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1D" w:rsidRPr="0070721D" w:rsidRDefault="00DB7805" w:rsidP="0070721D">
      <w:pPr>
        <w:shd w:val="clear" w:color="auto" w:fill="FFFFFF"/>
        <w:spacing w:after="100" w:afterAutospacing="1"/>
        <w:ind w:firstLine="0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spellStart"/>
      <w:r w:rsidRPr="006426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Жиделева</w:t>
      </w:r>
      <w:proofErr w:type="spellEnd"/>
      <w:r w:rsidRPr="006426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Е.А.,</w:t>
      </w:r>
    </w:p>
    <w:p w:rsidR="0070721D" w:rsidRPr="0070721D" w:rsidRDefault="0070721D" w:rsidP="0070721D">
      <w:pPr>
        <w:shd w:val="clear" w:color="auto" w:fill="FFFFFF"/>
        <w:spacing w:after="100" w:afterAutospacing="1"/>
        <w:ind w:firstLine="0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учитель начальных классов </w:t>
      </w:r>
      <w:r w:rsidR="00DB7805" w:rsidRPr="006426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МАОУ СОШ</w:t>
      </w:r>
      <w:r w:rsidRPr="0070721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№</w:t>
      </w:r>
      <w:r w:rsidR="00DB7805" w:rsidRPr="006426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15</w:t>
      </w:r>
      <w:r w:rsidRPr="0070721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,</w:t>
      </w:r>
    </w:p>
    <w:p w:rsidR="0070721D" w:rsidRPr="0070721D" w:rsidRDefault="0070721D" w:rsidP="0070721D">
      <w:pPr>
        <w:shd w:val="clear" w:color="auto" w:fill="FFFFFF"/>
        <w:spacing w:after="100" w:afterAutospacing="1"/>
        <w:ind w:firstLine="0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г. </w:t>
      </w:r>
      <w:r w:rsidR="00DB7805" w:rsidRPr="006426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Тюмень</w:t>
      </w:r>
    </w:p>
    <w:p w:rsidR="0070721D" w:rsidRPr="0070721D" w:rsidRDefault="0070721D" w:rsidP="00F44651">
      <w:pPr>
        <w:rPr>
          <w:rFonts w:ascii="Times New Roman" w:hAnsi="Times New Roman" w:cs="Times New Roman"/>
          <w:b/>
          <w:sz w:val="24"/>
          <w:szCs w:val="24"/>
        </w:rPr>
      </w:pPr>
      <w:r w:rsidRPr="00F446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Технологическая карта урока по учебному предмету «</w:t>
      </w:r>
      <w:r w:rsidR="00DB7805" w:rsidRPr="00F446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Математика</w:t>
      </w:r>
      <w:r w:rsidRPr="00F446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 xml:space="preserve">» в </w:t>
      </w:r>
      <w:r w:rsidR="006A521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4</w:t>
      </w:r>
      <w:r w:rsidR="00DB7805" w:rsidRPr="00F446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-</w:t>
      </w:r>
      <w:r w:rsidR="006A521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о</w:t>
      </w:r>
      <w:r w:rsidRPr="00F446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м классе на тему «</w:t>
      </w:r>
      <w:r w:rsidR="00D4082B" w:rsidRPr="00F44651">
        <w:rPr>
          <w:rFonts w:ascii="Times New Roman" w:hAnsi="Times New Roman" w:cs="Times New Roman"/>
          <w:b/>
          <w:sz w:val="24"/>
          <w:szCs w:val="24"/>
        </w:rPr>
        <w:t>Деление с остатком на 10,100,1000</w:t>
      </w:r>
      <w:r w:rsidRPr="00F4465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»</w:t>
      </w:r>
    </w:p>
    <w:tbl>
      <w:tblPr>
        <w:tblW w:w="15884" w:type="dxa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37"/>
        <w:gridCol w:w="10347"/>
      </w:tblGrid>
      <w:tr w:rsidR="0070721D" w:rsidRPr="0070721D" w:rsidTr="002F10E4">
        <w:tc>
          <w:tcPr>
            <w:tcW w:w="553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70721D" w:rsidRPr="0070721D" w:rsidRDefault="0070721D" w:rsidP="0070721D">
            <w:pPr>
              <w:spacing w:line="36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70721D" w:rsidRPr="0070721D" w:rsidRDefault="0070721D" w:rsidP="0070721D">
            <w:pPr>
              <w:spacing w:line="36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  <w:r w:rsidR="00A402D2" w:rsidRPr="003E16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42D7" w:rsidRPr="003E16BF">
              <w:rPr>
                <w:rFonts w:ascii="Times New Roman" w:hAnsi="Times New Roman" w:cs="Times New Roman"/>
                <w:sz w:val="24"/>
                <w:szCs w:val="24"/>
              </w:rPr>
              <w:t>ткрытие нового знания</w:t>
            </w:r>
          </w:p>
        </w:tc>
      </w:tr>
      <w:tr w:rsidR="0070721D" w:rsidRPr="0070721D" w:rsidTr="002F10E4">
        <w:tc>
          <w:tcPr>
            <w:tcW w:w="553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70721D" w:rsidRPr="0070721D" w:rsidRDefault="0070721D" w:rsidP="0070721D">
            <w:pPr>
              <w:spacing w:line="36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70721D" w:rsidRPr="0070721D" w:rsidRDefault="0070721D" w:rsidP="0070721D">
            <w:pPr>
              <w:spacing w:line="36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  <w:r w:rsidR="007311FC" w:rsidRPr="003E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Т.Е. Демидова, С.А. Козлова, А.П. </w:t>
            </w:r>
            <w:proofErr w:type="gramStart"/>
            <w:r w:rsidR="007311FC" w:rsidRPr="003E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Тонких</w:t>
            </w:r>
            <w:proofErr w:type="gramEnd"/>
            <w:r w:rsidR="007311FC" w:rsidRPr="003E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0721D" w:rsidRPr="0070721D" w:rsidTr="002F10E4">
        <w:tc>
          <w:tcPr>
            <w:tcW w:w="553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70721D" w:rsidRPr="0070721D" w:rsidRDefault="0070721D" w:rsidP="0070721D">
            <w:pPr>
              <w:spacing w:line="36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7311FC" w:rsidRPr="003E16BF" w:rsidRDefault="0070721D" w:rsidP="007311F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  <w:r w:rsidR="007311FC" w:rsidRPr="003E16BF">
              <w:rPr>
                <w:rFonts w:ascii="Times New Roman" w:hAnsi="Times New Roman" w:cs="Times New Roman"/>
                <w:sz w:val="24"/>
                <w:szCs w:val="24"/>
              </w:rPr>
              <w:t>1)Познакомить с делением с остатком на 10, 100, 1000.</w:t>
            </w:r>
          </w:p>
          <w:p w:rsidR="0070721D" w:rsidRPr="0070721D" w:rsidRDefault="007311FC" w:rsidP="00F729A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6BF">
              <w:rPr>
                <w:rFonts w:ascii="Times New Roman" w:hAnsi="Times New Roman" w:cs="Times New Roman"/>
                <w:sz w:val="24"/>
                <w:szCs w:val="24"/>
              </w:rPr>
              <w:t xml:space="preserve"> 2)Развивать познавательную активность учащихся, стремление к достижению успеха в учебной деятельности, совершенствовать вычислительные навыки.</w:t>
            </w:r>
          </w:p>
        </w:tc>
      </w:tr>
      <w:tr w:rsidR="0070721D" w:rsidRPr="0070721D" w:rsidTr="002F10E4">
        <w:tc>
          <w:tcPr>
            <w:tcW w:w="553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70721D" w:rsidRPr="0070721D" w:rsidRDefault="0070721D" w:rsidP="0070721D">
            <w:pPr>
              <w:spacing w:line="36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70721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70721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, предметные):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7311FC" w:rsidRPr="003E16BF" w:rsidRDefault="007311FC" w:rsidP="00F729A9">
            <w:pPr>
              <w:ind w:left="8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16BF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 w:rsidRPr="003E16BF">
              <w:rPr>
                <w:rFonts w:ascii="Times New Roman" w:hAnsi="Times New Roman" w:cs="Times New Roman"/>
                <w:sz w:val="24"/>
                <w:szCs w:val="24"/>
              </w:rPr>
              <w:t>: способствовать  развитию интереса к математике, вычислительных навыков.</w:t>
            </w:r>
          </w:p>
          <w:p w:rsidR="007311FC" w:rsidRPr="003E16BF" w:rsidRDefault="007311FC" w:rsidP="00F729A9">
            <w:pPr>
              <w:ind w:left="8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16BF">
              <w:rPr>
                <w:rFonts w:ascii="Times New Roman" w:hAnsi="Times New Roman" w:cs="Times New Roman"/>
                <w:sz w:val="24"/>
                <w:szCs w:val="24"/>
              </w:rPr>
              <w:t>Регулятивные: понимать, принимать и сохранять учебную задачу; контролировать процесс и результат своей деятельности.</w:t>
            </w:r>
            <w:proofErr w:type="gramEnd"/>
          </w:p>
          <w:p w:rsidR="007311FC" w:rsidRPr="003E16BF" w:rsidRDefault="007311FC" w:rsidP="00F729A9">
            <w:pPr>
              <w:ind w:left="8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6BF">
              <w:rPr>
                <w:rFonts w:ascii="Times New Roman" w:hAnsi="Times New Roman" w:cs="Times New Roman"/>
                <w:sz w:val="24"/>
                <w:szCs w:val="24"/>
              </w:rPr>
              <w:t>Познавательные: ориентироваться в материале учебника и находить по заданию учителя нужную информацию.</w:t>
            </w:r>
          </w:p>
          <w:p w:rsidR="0070721D" w:rsidRPr="0070721D" w:rsidRDefault="007311FC" w:rsidP="00F729A9">
            <w:pPr>
              <w:ind w:left="8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16BF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3E16BF">
              <w:rPr>
                <w:rFonts w:ascii="Times New Roman" w:hAnsi="Times New Roman" w:cs="Times New Roman"/>
                <w:sz w:val="24"/>
                <w:szCs w:val="24"/>
              </w:rPr>
              <w:t>: вступать с диалог с учителем, уметь высказываться.</w:t>
            </w:r>
          </w:p>
        </w:tc>
      </w:tr>
      <w:tr w:rsidR="0070721D" w:rsidRPr="0070721D" w:rsidTr="002F10E4">
        <w:tc>
          <w:tcPr>
            <w:tcW w:w="5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721D" w:rsidRPr="0070721D" w:rsidRDefault="0070721D" w:rsidP="0070721D">
            <w:pPr>
              <w:spacing w:line="36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Оборудование: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721D" w:rsidRPr="0070721D" w:rsidRDefault="0070721D" w:rsidP="0070721D">
            <w:pPr>
              <w:spacing w:line="36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  <w:r w:rsidR="003E4FF5" w:rsidRPr="003E16BF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</w:t>
            </w:r>
          </w:p>
        </w:tc>
      </w:tr>
      <w:tr w:rsidR="0070721D" w:rsidRPr="0070721D" w:rsidTr="002F10E4">
        <w:tc>
          <w:tcPr>
            <w:tcW w:w="55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0721D" w:rsidRPr="0070721D" w:rsidRDefault="0070721D" w:rsidP="0070721D">
            <w:pPr>
              <w:spacing w:line="36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70721D" w:rsidRPr="0070721D" w:rsidRDefault="0070721D" w:rsidP="0070721D">
            <w:pPr>
              <w:spacing w:line="36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  <w:proofErr w:type="spellStart"/>
            <w:r w:rsidR="007A7E76" w:rsidRPr="003E16B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Яндекс</w:t>
            </w:r>
            <w:proofErr w:type="gramStart"/>
            <w:r w:rsidR="007A7E76" w:rsidRPr="003E16B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.у</w:t>
            </w:r>
            <w:proofErr w:type="gramEnd"/>
            <w:r w:rsidR="007A7E76" w:rsidRPr="003E16B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чебник</w:t>
            </w:r>
            <w:proofErr w:type="spellEnd"/>
          </w:p>
        </w:tc>
      </w:tr>
    </w:tbl>
    <w:p w:rsidR="0070721D" w:rsidRPr="0070721D" w:rsidRDefault="0070721D" w:rsidP="0070721D">
      <w:pPr>
        <w:shd w:val="clear" w:color="auto" w:fill="FFFFFF"/>
        <w:spacing w:after="100" w:afterAutospacing="1"/>
        <w:ind w:firstLine="0"/>
        <w:jc w:val="lef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</w:p>
    <w:tbl>
      <w:tblPr>
        <w:tblW w:w="15884" w:type="dxa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10"/>
        <w:gridCol w:w="10274"/>
      </w:tblGrid>
      <w:tr w:rsidR="0070721D" w:rsidRPr="0070721D" w:rsidTr="0096040C">
        <w:tc>
          <w:tcPr>
            <w:tcW w:w="15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721D" w:rsidRPr="00B23CE2" w:rsidRDefault="0070721D" w:rsidP="0096040C">
            <w:pPr>
              <w:spacing w:line="360" w:lineRule="atLeast"/>
              <w:ind w:firstLine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Технологическая карта урока</w:t>
            </w:r>
          </w:p>
          <w:p w:rsidR="0070721D" w:rsidRPr="0070721D" w:rsidRDefault="009269FF" w:rsidP="009269FF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Сюжет:</w:t>
            </w:r>
            <w:r w:rsidRPr="00B23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Русские путешественники отправились добывать </w:t>
            </w:r>
            <w:proofErr w:type="gramStart"/>
            <w:r w:rsidRPr="00B23CE2">
              <w:rPr>
                <w:rFonts w:ascii="Times New Roman" w:hAnsi="Times New Roman" w:cs="Times New Roman"/>
                <w:b/>
                <w:sz w:val="24"/>
                <w:szCs w:val="24"/>
              </w:rPr>
              <w:t>факты</w:t>
            </w:r>
            <w:proofErr w:type="gramEnd"/>
            <w:r w:rsidRPr="00B23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великом историческом герое - Ермаке Тимофеевиче, открывателе Сибири. Они нашли послание Ермака и отправили его нам, наша задача  пройти по маршруту и открыть для себя важное и интересное в истории нашего города. </w:t>
            </w:r>
          </w:p>
        </w:tc>
      </w:tr>
      <w:tr w:rsidR="0096040C" w:rsidRPr="00B23CE2" w:rsidTr="0096040C">
        <w:trPr>
          <w:trHeight w:val="270"/>
        </w:trPr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040C" w:rsidRPr="00B23CE2" w:rsidRDefault="00751276" w:rsidP="0096040C">
            <w:pPr>
              <w:spacing w:line="360" w:lineRule="atLeast"/>
              <w:ind w:firstLine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Организационный момент.  Настрой на урок</w:t>
            </w:r>
          </w:p>
        </w:tc>
        <w:tc>
          <w:tcPr>
            <w:tcW w:w="1027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51276" w:rsidRPr="00B23CE2" w:rsidRDefault="00751276" w:rsidP="007512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Слайд 2. Фото Ермака.</w:t>
            </w:r>
          </w:p>
          <w:p w:rsidR="00751276" w:rsidRPr="00B23CE2" w:rsidRDefault="00751276" w:rsidP="00751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276" w:rsidRPr="00B23CE2" w:rsidRDefault="00751276" w:rsidP="00751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-Ребята, кого вы видите на экране? Это великий открыватель Сибири. Русские путешественники отправились добывать факты о </w:t>
            </w:r>
            <w:proofErr w:type="gramStart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  и нашли его послание, которое  передали нам. </w:t>
            </w:r>
          </w:p>
          <w:p w:rsidR="00751276" w:rsidRPr="00B23CE2" w:rsidRDefault="00751276" w:rsidP="00751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276" w:rsidRPr="00B23CE2" w:rsidRDefault="00751276" w:rsidP="00751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…«Я, Ермак Тимофеевич, прошел по всей Сибири и в каждом пункте на карте встречал на пути трудности, которые помогли мне решить ум, логика и смекалка. </w:t>
            </w:r>
            <w:proofErr w:type="gramStart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Пройдя по моему маршруту, вы откроете для себя важное и интересное в истории нашего города». </w:t>
            </w:r>
            <w:proofErr w:type="gramEnd"/>
          </w:p>
          <w:p w:rsidR="00751276" w:rsidRPr="00B23CE2" w:rsidRDefault="00751276" w:rsidP="00751276">
            <w:pPr>
              <w:pStyle w:val="a5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51276" w:rsidRPr="00B23CE2" w:rsidRDefault="00751276" w:rsidP="00751276">
            <w:pPr>
              <w:pStyle w:val="a5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3C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 каждого из вас на столе есть карта с обозначенным маршрутом, по которой мы с вами будем перемещаться.  Все наши достижения, мы будем записывать в карточку.</w:t>
            </w:r>
          </w:p>
          <w:p w:rsidR="00751276" w:rsidRPr="00B23CE2" w:rsidRDefault="00751276" w:rsidP="00751276">
            <w:pPr>
              <w:pStyle w:val="a5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51276" w:rsidRPr="00B23CE2" w:rsidRDefault="00751276" w:rsidP="00751276">
            <w:pPr>
              <w:pStyle w:val="a5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B23C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ШИФР: </w:t>
            </w:r>
            <w:r w:rsidRPr="00B23CE2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20-32-14-6-14-30</w:t>
            </w:r>
          </w:p>
          <w:p w:rsidR="00751276" w:rsidRPr="00B23CE2" w:rsidRDefault="00751276" w:rsidP="00751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276" w:rsidRPr="00B23CE2" w:rsidRDefault="00751276" w:rsidP="007512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  <w:t>Слайд 3:</w:t>
            </w: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карта.</w:t>
            </w:r>
          </w:p>
          <w:p w:rsidR="00751276" w:rsidRPr="00B23CE2" w:rsidRDefault="00751276" w:rsidP="007512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751276" w:rsidRPr="00B23CE2" w:rsidRDefault="00751276" w:rsidP="007512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  <w:t>Слайд 4:</w:t>
            </w: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751276" w:rsidRPr="00B23CE2" w:rsidRDefault="00751276" w:rsidP="00751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Откройте, пожалуйста, свои тетради и запишите  число, классная работа. </w:t>
            </w:r>
          </w:p>
          <w:p w:rsidR="0096040C" w:rsidRPr="00B23CE2" w:rsidRDefault="0096040C" w:rsidP="0070721D">
            <w:pPr>
              <w:spacing w:line="360" w:lineRule="atLeast"/>
              <w:ind w:firstLine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6040C" w:rsidRPr="00B23CE2" w:rsidTr="0096040C">
        <w:trPr>
          <w:trHeight w:val="180"/>
        </w:trPr>
        <w:tc>
          <w:tcPr>
            <w:tcW w:w="56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276" w:rsidRPr="00B23CE2" w:rsidRDefault="00751276" w:rsidP="00751276">
            <w:pPr>
              <w:suppressAutoHyphens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Актуализация знаний. </w:t>
            </w:r>
            <w:r w:rsidRPr="00B23C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96040C" w:rsidRPr="00B23CE2" w:rsidRDefault="0096040C" w:rsidP="0096040C">
            <w:pPr>
              <w:spacing w:line="360" w:lineRule="atLeast"/>
              <w:ind w:firstLine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0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751276" w:rsidRPr="00B23CE2" w:rsidRDefault="00751276" w:rsidP="007512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bCs/>
                <w:sz w:val="24"/>
                <w:szCs w:val="24"/>
              </w:rPr>
              <w:t>А теперь мы отправляемся в 1 пункт нашего маршрута.  Этот пункт - устный счет.</w:t>
            </w:r>
          </w:p>
          <w:p w:rsidR="00751276" w:rsidRPr="00B23CE2" w:rsidRDefault="00751276" w:rsidP="007512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1276" w:rsidRPr="00B23CE2" w:rsidRDefault="00751276" w:rsidP="0075127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  <w:t>Слайд 5:</w:t>
            </w: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51276" w:rsidRPr="00B23CE2" w:rsidRDefault="00751276" w:rsidP="007512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7216" w:dyaOrig="5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.75pt;height:99pt" o:ole="">
                  <v:imagedata r:id="rId5" o:title=""/>
                </v:shape>
                <o:OLEObject Type="Embed" ProgID="PowerPoint.Slide.12" ShapeID="_x0000_i1025" DrawAspect="Content" ObjectID="_1658050986" r:id="rId6"/>
              </w:object>
            </w:r>
          </w:p>
          <w:p w:rsidR="00751276" w:rsidRPr="00B23CE2" w:rsidRDefault="00751276" w:rsidP="00751276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040C" w:rsidRPr="00B23CE2" w:rsidRDefault="00751276" w:rsidP="0075127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Самооценивание</w:t>
            </w:r>
            <w:proofErr w:type="spellEnd"/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B23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Оцените себя. Если вы выполнили </w:t>
            </w:r>
            <w:proofErr w:type="gramStart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proofErr w:type="gramEnd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 верно, поставьте себе 5, если </w:t>
            </w:r>
            <w:proofErr w:type="spellStart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допутили</w:t>
            </w:r>
            <w:proofErr w:type="spellEnd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 ошибку, то 4, а если допустили несколько ошибок, то 3. Поставьте в карточке себе отметку за это задание, и запишите результат последнего выражения 2 столбика. Это цифра 20.</w:t>
            </w:r>
          </w:p>
        </w:tc>
      </w:tr>
      <w:tr w:rsidR="0096040C" w:rsidRPr="00B23CE2" w:rsidTr="0096040C">
        <w:trPr>
          <w:trHeight w:val="165"/>
        </w:trPr>
        <w:tc>
          <w:tcPr>
            <w:tcW w:w="56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040C" w:rsidRPr="00B23CE2" w:rsidRDefault="004A7914" w:rsidP="0096040C">
            <w:pPr>
              <w:spacing w:line="360" w:lineRule="atLeast"/>
              <w:ind w:firstLine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Постановка проблемы. Закрепление</w:t>
            </w:r>
          </w:p>
        </w:tc>
        <w:tc>
          <w:tcPr>
            <w:tcW w:w="10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A7914" w:rsidRPr="00B23CE2" w:rsidRDefault="004A7914" w:rsidP="004A791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А сейчас, мы отправляемся в пункт 2. Нам необходимо доказать, что мы умеем работать сообща. У вас на столах в конверте есть карточка, по которой вы будете работать в парах. Вам дается 2 мин.</w:t>
            </w:r>
          </w:p>
          <w:p w:rsidR="004A7914" w:rsidRPr="00B23CE2" w:rsidRDefault="004A7914" w:rsidP="004A791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914" w:rsidRPr="00B23CE2" w:rsidRDefault="004A7914" w:rsidP="004A7914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Слайд 6:</w:t>
            </w:r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4A7914" w:rsidRPr="00B23CE2" w:rsidRDefault="004A7914" w:rsidP="004A791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object w:dxaOrig="7216" w:dyaOrig="5390">
                <v:shape id="_x0000_i1026" type="#_x0000_t75" style="width:180pt;height:134.25pt" o:ole="">
                  <v:imagedata r:id="rId7" o:title=""/>
                </v:shape>
                <o:OLEObject Type="Embed" ProgID="PowerPoint.Slide.12" ShapeID="_x0000_i1026" DrawAspect="Content" ObjectID="_1658050987" r:id="rId8"/>
              </w:object>
            </w:r>
          </w:p>
          <w:p w:rsidR="004A7914" w:rsidRPr="00B23CE2" w:rsidRDefault="004A7914" w:rsidP="004A791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914" w:rsidRPr="00B23CE2" w:rsidRDefault="004A7914" w:rsidP="004A791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Проверьте, пожалуйста, свои результаты. </w:t>
            </w:r>
            <w:proofErr w:type="gramStart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ак вы решали эти примеры? (Нужно убрать в делимом столько нулей, сколько их было в делителе).</w:t>
            </w:r>
          </w:p>
          <w:p w:rsidR="004A7914" w:rsidRPr="00B23CE2" w:rsidRDefault="004A7914" w:rsidP="004A7914">
            <w:pPr>
              <w:tabs>
                <w:tab w:val="left" w:pos="465"/>
              </w:tabs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A7914" w:rsidRPr="00B23CE2" w:rsidRDefault="004A7914" w:rsidP="004A79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(При делении на 10, 100, 1000 надо отбросить справа столько нулей сколько их в делителе)</w:t>
            </w:r>
          </w:p>
          <w:p w:rsidR="004A7914" w:rsidRPr="00B23CE2" w:rsidRDefault="004A7914" w:rsidP="004A79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A7914" w:rsidRPr="00B23CE2" w:rsidRDefault="004A7914" w:rsidP="004A79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ОЦЕНИТЕ СВОЮ ДЕЯТЕЛЬНОСТЬ:</w:t>
            </w: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поставьте отметку за выполненное задание и запишите букву.</w:t>
            </w:r>
          </w:p>
          <w:p w:rsidR="0096040C" w:rsidRPr="00B23CE2" w:rsidRDefault="0096040C" w:rsidP="0070721D">
            <w:pPr>
              <w:spacing w:line="360" w:lineRule="atLeast"/>
              <w:ind w:firstLine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6040C" w:rsidRPr="00B23CE2" w:rsidTr="0096040C">
        <w:trPr>
          <w:trHeight w:val="225"/>
        </w:trPr>
        <w:tc>
          <w:tcPr>
            <w:tcW w:w="56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040C" w:rsidRPr="00B23CE2" w:rsidRDefault="00C527E3" w:rsidP="0096040C">
            <w:pPr>
              <w:spacing w:line="360" w:lineRule="atLeast"/>
              <w:ind w:firstLine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ПОСТАНОВКА ПРОБЛЕМЫ</w:t>
            </w:r>
          </w:p>
        </w:tc>
        <w:tc>
          <w:tcPr>
            <w:tcW w:w="10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C527E3" w:rsidRPr="00B23CE2" w:rsidRDefault="00C527E3" w:rsidP="00C527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Слайд 7. И мы снова отправляемся по маршруту нашей карты. Следующий пункт 3.</w:t>
            </w:r>
          </w:p>
          <w:p w:rsidR="00C527E3" w:rsidRPr="00B23CE2" w:rsidRDefault="00C527E3" w:rsidP="00C52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object w:dxaOrig="7216" w:dyaOrig="5390">
                <v:shape id="_x0000_i1027" type="#_x0000_t75" style="width:169.5pt;height:126.75pt" o:ole="">
                  <v:imagedata r:id="rId9" o:title=""/>
                </v:shape>
                <o:OLEObject Type="Embed" ProgID="PowerPoint.Slide.12" ShapeID="_x0000_i1027" DrawAspect="Content" ObjectID="_1658050988" r:id="rId10"/>
              </w:object>
            </w:r>
          </w:p>
          <w:p w:rsidR="00C527E3" w:rsidRPr="00B23CE2" w:rsidRDefault="00C527E3" w:rsidP="00C52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-Попробуйте решить эти выражения? У кого получилось? Расскажите, как вы это сделали? </w:t>
            </w:r>
            <w:r w:rsidRPr="00B23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Можно разделить полностью? </w:t>
            </w:r>
          </w:p>
          <w:p w:rsidR="00C527E3" w:rsidRPr="00B23CE2" w:rsidRDefault="00C527E3" w:rsidP="00C527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b/>
                <w:sz w:val="24"/>
                <w:szCs w:val="24"/>
              </w:rPr>
              <w:t>63:10=</w:t>
            </w:r>
          </w:p>
          <w:p w:rsidR="00C527E3" w:rsidRPr="00B23CE2" w:rsidRDefault="00C527E3" w:rsidP="00C527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538:100=</w:t>
            </w:r>
          </w:p>
          <w:p w:rsidR="00C527E3" w:rsidRPr="00B23CE2" w:rsidRDefault="00C527E3" w:rsidP="00C52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8132:1000=</w:t>
            </w:r>
          </w:p>
          <w:p w:rsidR="00C527E3" w:rsidRPr="00B23CE2" w:rsidRDefault="00C527E3" w:rsidP="00C52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7E3" w:rsidRPr="00B23CE2" w:rsidRDefault="00C527E3" w:rsidP="00C52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Почему эти примеры вызвали у нас затруднения? (Числа не круглые, не делятся без остатка).</w:t>
            </w:r>
          </w:p>
          <w:p w:rsidR="00C527E3" w:rsidRPr="00B23CE2" w:rsidRDefault="00C527E3" w:rsidP="00C527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Итак, у нас — </w:t>
            </w: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проблема, встретился неизвестный случаи деления.</w:t>
            </w:r>
          </w:p>
          <w:p w:rsidR="00C42120" w:rsidRPr="00B23CE2" w:rsidRDefault="00C42120" w:rsidP="00C42120">
            <w:pPr>
              <w:numPr>
                <w:ilvl w:val="0"/>
                <w:numId w:val="3"/>
              </w:numPr>
              <w:suppressAutoHyphens/>
              <w:ind w:left="3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  <w:t xml:space="preserve">Слайд 8: Тема нашего урока. Чему мы будем учиться? </w:t>
            </w:r>
            <w:r w:rsidRPr="00B23C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Какие цели вы поставите перед собой?</w:t>
            </w: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  Запишите к себе в тетрадь цель урока. Поделитесь, какие цели вы поставили? Для достижения наших целей нам нужно вспомнить деление.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Подумайте, как нам решить эту проблему? </w:t>
            </w: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Предлагайте как? </w:t>
            </w:r>
          </w:p>
          <w:p w:rsidR="00C42120" w:rsidRPr="00B23CE2" w:rsidRDefault="00C42120" w:rsidP="00C42120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  <w:t>Слайд 9:</w:t>
            </w:r>
          </w:p>
          <w:p w:rsidR="00C42120" w:rsidRPr="00B23CE2" w:rsidRDefault="00C42120" w:rsidP="00C42120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object w:dxaOrig="7216" w:dyaOrig="5390">
                <v:shape id="_x0000_i1028" type="#_x0000_t75" style="width:336pt;height:251.25pt" o:ole="">
                  <v:imagedata r:id="rId11" o:title=""/>
                </v:shape>
                <o:OLEObject Type="Embed" ProgID="PowerPoint.Slide.12" ShapeID="_x0000_i1028" DrawAspect="Content" ObjectID="_1658050989" r:id="rId12"/>
              </w:object>
            </w:r>
          </w:p>
          <w:p w:rsidR="00C42120" w:rsidRPr="00B23CE2" w:rsidRDefault="00C42120" w:rsidP="00C42120">
            <w:pPr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способ: Решим пример в столбик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запишите пример. 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Решаем в столбик</w:t>
            </w:r>
            <w:proofErr w:type="gramStart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gramStart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 объяснением)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Получилось неполное частное 6 и остаток 3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 можно ли этот </w:t>
            </w:r>
            <w:proofErr w:type="gramStart"/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</w:t>
            </w:r>
            <w:proofErr w:type="gramEnd"/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решить не столбиком?</w:t>
            </w: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 Подумайте как?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Отступите вправо 4 клеточки и запишите этот прием в строку не столбиком?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63:10</w:t>
            </w:r>
          </w:p>
          <w:p w:rsidR="00C42120" w:rsidRPr="00B23CE2" w:rsidRDefault="00C42120" w:rsidP="00C42120">
            <w:pPr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На какое число можно разделить 10 без остатка? (60)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      -Выполните деление этого числа на 10.   (60:10=6)</w:t>
            </w:r>
          </w:p>
          <w:p w:rsidR="00C42120" w:rsidRPr="00B23CE2" w:rsidRDefault="00C42120" w:rsidP="00C42120">
            <w:pPr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gramStart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узнать</w:t>
            </w:r>
            <w:proofErr w:type="gramEnd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 сколько единиц останется в остатке?  63-60=3</w:t>
            </w:r>
          </w:p>
          <w:p w:rsidR="00C42120" w:rsidRPr="00B23CE2" w:rsidRDefault="00C42120" w:rsidP="00C42120">
            <w:pPr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Значит 6 это? (неполное частное</w:t>
            </w:r>
            <w:proofErr w:type="gramStart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C42120" w:rsidRPr="00B23CE2" w:rsidRDefault="00C42120" w:rsidP="00C42120">
            <w:pPr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А 3? (это остаток)</w:t>
            </w:r>
          </w:p>
          <w:p w:rsidR="00C42120" w:rsidRPr="00B23CE2" w:rsidRDefault="00C42120" w:rsidP="00C42120">
            <w:pPr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Что это за пример? (деление с остатком)</w:t>
            </w:r>
          </w:p>
          <w:p w:rsidR="00C42120" w:rsidRPr="00B23CE2" w:rsidRDefault="00C42120" w:rsidP="00C42120">
            <w:pPr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Что ещё должны выполнять  в примерах на деление с остатком? (проверку)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Выполняем с комментированием.</w:t>
            </w:r>
          </w:p>
          <w:p w:rsidR="00C42120" w:rsidRPr="00B23CE2" w:rsidRDefault="00C42120" w:rsidP="00C42120">
            <w:pPr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Как можно выполнить деление? (столбик, в строчку)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Рассмотрите следующий пример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538:100</w:t>
            </w:r>
          </w:p>
          <w:p w:rsidR="00C42120" w:rsidRPr="00B23CE2" w:rsidRDefault="00C42120" w:rsidP="00C42120">
            <w:pPr>
              <w:numPr>
                <w:ilvl w:val="3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Можно ли 538</w:t>
            </w:r>
            <w:proofErr w:type="gramStart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 100 без остатка? </w:t>
            </w:r>
            <w:proofErr w:type="gramStart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(Нет.</w:t>
            </w:r>
            <w:proofErr w:type="gramEnd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Не круглое число)</w:t>
            </w:r>
            <w:proofErr w:type="gramEnd"/>
          </w:p>
          <w:p w:rsidR="00C42120" w:rsidRPr="00B23CE2" w:rsidRDefault="00C42120" w:rsidP="00C42120">
            <w:pPr>
              <w:numPr>
                <w:ilvl w:val="3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На какое число можно разделить 100, чтобы получилось без остатка? 500</w:t>
            </w:r>
          </w:p>
          <w:p w:rsidR="00C42120" w:rsidRPr="00B23CE2" w:rsidRDefault="00C42120" w:rsidP="00C42120">
            <w:pPr>
              <w:numPr>
                <w:ilvl w:val="3"/>
                <w:numId w:val="5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Выполним деление этого числа. Как запишем?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500:100=5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gramStart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узнать</w:t>
            </w:r>
            <w:proofErr w:type="gramEnd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 сколько единиц в остатке?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538-500=38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Итак, 5 это? 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Неполное частное, а 38 это остаток.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Вывод: Нашли мы пути решения этих примеров?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 способ: 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-Рассмотрите эти примеры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63:10=6 (ост.3)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538:100=5(ост.38)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Внимательно посмотрите на делимое, делитель, частное и остаток в каждом примере. </w:t>
            </w: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Может, кто - то из вас заметил что - то интересное?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 способ:</w:t>
            </w:r>
          </w:p>
          <w:p w:rsidR="00C42120" w:rsidRPr="00B23CE2" w:rsidRDefault="00C42120" w:rsidP="00C42120">
            <w:pPr>
              <w:numPr>
                <w:ilvl w:val="1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А теперь закройте в числе столько цифр, сколько нулей в делителе.</w:t>
            </w:r>
          </w:p>
          <w:p w:rsidR="00C42120" w:rsidRPr="00B23CE2" w:rsidRDefault="00C42120" w:rsidP="00C42120">
            <w:pPr>
              <w:numPr>
                <w:ilvl w:val="1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Что вы заметили?</w:t>
            </w:r>
          </w:p>
          <w:p w:rsidR="00C42120" w:rsidRPr="00B23CE2" w:rsidRDefault="00C42120" w:rsidP="00C42120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Есть еще 3 способ деления: нужно закрыть в числе столько цифр, сколько нулей в делителе. Получим целое число, а </w:t>
            </w:r>
            <w:proofErr w:type="gramStart"/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</w:t>
            </w:r>
            <w:proofErr w:type="gramEnd"/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что закрыли – остаток.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Рассмотрите ещё один пример:</w:t>
            </w:r>
          </w:p>
          <w:p w:rsidR="00C42120" w:rsidRPr="00B23CE2" w:rsidRDefault="00C42120" w:rsidP="00C421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8132:1000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Как вы </w:t>
            </w:r>
            <w:proofErr w:type="gramStart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полагаете</w:t>
            </w:r>
            <w:proofErr w:type="gramEnd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 каким способом легче решить этот пример?</w:t>
            </w:r>
          </w:p>
          <w:p w:rsidR="00C42120" w:rsidRPr="00B23CE2" w:rsidRDefault="00C42120" w:rsidP="00C42120">
            <w:pPr>
              <w:numPr>
                <w:ilvl w:val="0"/>
                <w:numId w:val="3"/>
              </w:numPr>
              <w:suppressAutoHyphens/>
              <w:ind w:left="36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Сформулируйте 3 способ: </w:t>
            </w: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Чтобы разделить многозначные числа на 10, 100, 1000 с остатком, нужно в делимом отделить справа столько цифр, сколько нулей в делителе. Оставшееся число будет частным, а цифры, которые отделили, будут остатком.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Решить</w:t>
            </w:r>
            <w:proofErr w:type="gramStart"/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?</w:t>
            </w:r>
            <w:proofErr w:type="gramEnd"/>
          </w:p>
          <w:p w:rsidR="00C42120" w:rsidRPr="00B23CE2" w:rsidRDefault="00C42120" w:rsidP="00C4212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    8.132:1000=8 (ост.132)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Сделайте вывод, как разделить многозначные числа на 10, 100, 1000 с остатком?</w:t>
            </w:r>
          </w:p>
          <w:p w:rsidR="00C42120" w:rsidRPr="00B23CE2" w:rsidRDefault="00C42120" w:rsidP="00C42120">
            <w:pPr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42120" w:rsidRPr="00B23CE2" w:rsidRDefault="00C42120" w:rsidP="00C42120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Итак, проблема разрешена.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А сейчас мы проверим. Решите, </w:t>
            </w:r>
            <w:proofErr w:type="spellStart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пож-та</w:t>
            </w:r>
            <w:proofErr w:type="spellEnd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, следующий пример удобным для вас способом.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Слайд 10:</w:t>
            </w:r>
          </w:p>
          <w:p w:rsidR="00C42120" w:rsidRPr="00B23CE2" w:rsidRDefault="00C42120" w:rsidP="00C4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object w:dxaOrig="7216" w:dyaOrig="5390">
                <v:shape id="_x0000_i1029" type="#_x0000_t75" style="width:178.5pt;height:133.5pt" o:ole="">
                  <v:imagedata r:id="rId13" o:title=""/>
                </v:shape>
                <o:OLEObject Type="Embed" ProgID="PowerPoint.Slide.12" ShapeID="_x0000_i1029" DrawAspect="Content" ObjectID="_1658050990" r:id="rId14"/>
              </w:object>
            </w:r>
          </w:p>
          <w:p w:rsidR="00C42120" w:rsidRPr="00B23CE2" w:rsidRDefault="00C42120" w:rsidP="00504398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Чему мы учились? Каким способом вам удобнее всего решать? Оцените свою деятельность. Запишите к себе в карточку цифру.</w:t>
            </w:r>
          </w:p>
          <w:p w:rsidR="0096040C" w:rsidRPr="00B23CE2" w:rsidRDefault="0096040C" w:rsidP="0070721D">
            <w:pPr>
              <w:spacing w:line="360" w:lineRule="atLeast"/>
              <w:ind w:firstLine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6040C" w:rsidRPr="00B23CE2" w:rsidTr="0096040C">
        <w:trPr>
          <w:trHeight w:val="180"/>
        </w:trPr>
        <w:tc>
          <w:tcPr>
            <w:tcW w:w="56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4398" w:rsidRPr="00B23CE2" w:rsidRDefault="00504398" w:rsidP="00504398">
            <w:pPr>
              <w:suppressAutoHyphens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Физкультминутка</w:t>
            </w:r>
          </w:p>
          <w:p w:rsidR="0096040C" w:rsidRPr="00B23CE2" w:rsidRDefault="0096040C" w:rsidP="00504398">
            <w:pPr>
              <w:spacing w:line="360" w:lineRule="atLeast"/>
              <w:ind w:firstLine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0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504398" w:rsidRPr="00B23CE2" w:rsidRDefault="00504398" w:rsidP="00504398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Слайд 11.</w:t>
            </w:r>
          </w:p>
          <w:p w:rsidR="00504398" w:rsidRPr="00B23CE2" w:rsidRDefault="00504398" w:rsidP="00504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398" w:rsidRPr="00B23CE2" w:rsidRDefault="00504398" w:rsidP="00504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Вы славно </w:t>
            </w:r>
            <w:proofErr w:type="gramStart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потрудились и сейчас я предлагаю</w:t>
            </w:r>
            <w:proofErr w:type="gramEnd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 вам немножко отдохнуть. Я буду вам называть числовое выражение, а вы должны объединиться в группу так, чтобы было понятно чему равно значение выражения.</w:t>
            </w:r>
          </w:p>
          <w:p w:rsidR="00504398" w:rsidRPr="00B23CE2" w:rsidRDefault="00504398" w:rsidP="00504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9:3=3</w:t>
            </w:r>
          </w:p>
          <w:p w:rsidR="00504398" w:rsidRPr="00B23CE2" w:rsidRDefault="00504398" w:rsidP="00504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15:5=3</w:t>
            </w:r>
          </w:p>
          <w:p w:rsidR="0096040C" w:rsidRPr="00B23CE2" w:rsidRDefault="00504398" w:rsidP="00504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61:10=</w:t>
            </w:r>
            <w:r w:rsidRPr="00B23C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 (ост.1)    </w:t>
            </w:r>
          </w:p>
          <w:p w:rsidR="00504398" w:rsidRPr="00B23CE2" w:rsidRDefault="00504398" w:rsidP="00504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40C" w:rsidRPr="00B23CE2" w:rsidTr="0096040C">
        <w:trPr>
          <w:trHeight w:val="195"/>
        </w:trPr>
        <w:tc>
          <w:tcPr>
            <w:tcW w:w="56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040C" w:rsidRPr="00B23CE2" w:rsidRDefault="00EA26F5" w:rsidP="00AD78EC">
            <w:pPr>
              <w:spacing w:line="360" w:lineRule="atLeast"/>
              <w:ind w:firstLine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23CE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Работа по теме урока</w:t>
            </w:r>
          </w:p>
        </w:tc>
        <w:tc>
          <w:tcPr>
            <w:tcW w:w="10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A8311F" w:rsidRPr="00B23CE2" w:rsidRDefault="00A8311F" w:rsidP="00A831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bCs/>
                <w:sz w:val="24"/>
                <w:szCs w:val="24"/>
              </w:rPr>
              <w:t>И мы переходим к следующему пункту нашего маршрута. Пункт 5.</w:t>
            </w:r>
          </w:p>
          <w:p w:rsidR="00A8311F" w:rsidRPr="00B23CE2" w:rsidRDefault="00A8311F" w:rsidP="00A8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Какой этап нашей работы на уроке будет следующим. </w:t>
            </w:r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Слайд 12:</w:t>
            </w: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311F" w:rsidRPr="00B23CE2" w:rsidRDefault="00A8311F" w:rsidP="00A8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object w:dxaOrig="7216" w:dyaOrig="5390">
                <v:shape id="_x0000_i1030" type="#_x0000_t75" style="width:165.75pt;height:123.75pt" o:ole="">
                  <v:imagedata r:id="rId15" o:title=""/>
                </v:shape>
                <o:OLEObject Type="Embed" ProgID="PowerPoint.Slide.12" ShapeID="_x0000_i1030" DrawAspect="Content" ObjectID="_1658050991" r:id="rId16"/>
              </w:object>
            </w:r>
          </w:p>
          <w:p w:rsidR="00A8311F" w:rsidRPr="00B23CE2" w:rsidRDefault="00A8311F" w:rsidP="00A8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Сверьте свои ответы и поднимите руку, кто выполнил без ошибок? Поставьте себе оценку в нашу карточку </w:t>
            </w:r>
          </w:p>
          <w:p w:rsidR="0096040C" w:rsidRPr="00B23CE2" w:rsidRDefault="0096040C" w:rsidP="0070721D">
            <w:pPr>
              <w:spacing w:line="360" w:lineRule="atLeast"/>
              <w:ind w:firstLine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6040C" w:rsidRPr="00B23CE2" w:rsidTr="0096040C">
        <w:trPr>
          <w:trHeight w:val="165"/>
        </w:trPr>
        <w:tc>
          <w:tcPr>
            <w:tcW w:w="56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040C" w:rsidRPr="00B23CE2" w:rsidRDefault="00A8311F" w:rsidP="00AD78EC">
            <w:pPr>
              <w:spacing w:line="360" w:lineRule="atLeast"/>
              <w:ind w:firstLine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23CE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Закрепление изученного материала</w:t>
            </w:r>
          </w:p>
        </w:tc>
        <w:tc>
          <w:tcPr>
            <w:tcW w:w="10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D3B20" w:rsidRPr="00B23CE2" w:rsidRDefault="00BD3B20" w:rsidP="00BD3B20">
            <w:pPr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Ермак Тимофеевич, наряду со своими открытиями, на своем пути допускал ошибки и его преимущества заключаются в том, что он умел находить и исправлять их. Этому поучимся и мы. Переходим в пункт 6. </w:t>
            </w:r>
          </w:p>
          <w:p w:rsidR="00BD3B20" w:rsidRPr="00B23CE2" w:rsidRDefault="00BD3B20" w:rsidP="00BD3B20">
            <w:pPr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Слайд 13:</w:t>
            </w:r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РАБОТА НА ПЛАТФОРМЕ ЯНДЕКС</w:t>
            </w:r>
            <w:proofErr w:type="gramStart"/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.У</w:t>
            </w:r>
            <w:proofErr w:type="gramEnd"/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ЧЕБНИК (НА КОМПЬЮТЕРАХ ИЛИ ТЕЛЕФОНАХ)</w:t>
            </w:r>
          </w:p>
          <w:p w:rsidR="00BD3B20" w:rsidRPr="00B23CE2" w:rsidRDefault="00BD3B20" w:rsidP="00BD3B20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D3B20" w:rsidRPr="00B23CE2" w:rsidRDefault="00BD3B20" w:rsidP="00BD3B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Оцените свою деятельность: если нашли все </w:t>
            </w:r>
            <w:proofErr w:type="spellStart"/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ошибки</w:t>
            </w:r>
            <w:proofErr w:type="gramStart"/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,т</w:t>
            </w:r>
            <w:proofErr w:type="gramEnd"/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proofErr w:type="spellEnd"/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5,если не нашли 1 </w:t>
            </w:r>
            <w:proofErr w:type="spellStart"/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ошибку,то</w:t>
            </w:r>
            <w:proofErr w:type="spellEnd"/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4, а если не нашли </w:t>
            </w:r>
            <w:proofErr w:type="spellStart"/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ошибок,то</w:t>
            </w:r>
            <w:proofErr w:type="spellEnd"/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3.</w:t>
            </w:r>
          </w:p>
          <w:p w:rsidR="0096040C" w:rsidRPr="00B23CE2" w:rsidRDefault="0096040C" w:rsidP="0070721D">
            <w:pPr>
              <w:spacing w:line="360" w:lineRule="atLeast"/>
              <w:ind w:firstLine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6040C" w:rsidRPr="00B23CE2" w:rsidTr="0096040C">
        <w:trPr>
          <w:trHeight w:val="255"/>
        </w:trPr>
        <w:tc>
          <w:tcPr>
            <w:tcW w:w="56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6040C" w:rsidRPr="00B23CE2" w:rsidRDefault="005637DD" w:rsidP="005637DD">
            <w:pPr>
              <w:spacing w:line="360" w:lineRule="atLeast"/>
              <w:ind w:firstLine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Домашнее задание</w:t>
            </w:r>
          </w:p>
        </w:tc>
        <w:tc>
          <w:tcPr>
            <w:tcW w:w="1027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37DD" w:rsidRPr="00B23CE2" w:rsidRDefault="005637DD" w:rsidP="005637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Наше путешествие подходит к концу, я предлагаю вам для размышления домашнее задание на платформе </w:t>
            </w:r>
            <w:proofErr w:type="spellStart"/>
            <w:r w:rsidRPr="00B23CE2">
              <w:rPr>
                <w:rFonts w:ascii="Times New Roman" w:hAnsi="Times New Roman" w:cs="Times New Roman"/>
                <w:b/>
                <w:sz w:val="24"/>
                <w:szCs w:val="24"/>
              </w:rPr>
              <w:t>яндекс</w:t>
            </w:r>
            <w:proofErr w:type="gramStart"/>
            <w:r w:rsidRPr="00B23CE2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B23CE2">
              <w:rPr>
                <w:rFonts w:ascii="Times New Roman" w:hAnsi="Times New Roman" w:cs="Times New Roman"/>
                <w:b/>
                <w:sz w:val="24"/>
                <w:szCs w:val="24"/>
              </w:rPr>
              <w:t>чебник</w:t>
            </w:r>
            <w:proofErr w:type="spellEnd"/>
            <w:r w:rsidRPr="00B23C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040C" w:rsidRPr="00B23CE2" w:rsidRDefault="0096040C" w:rsidP="0070721D">
            <w:pPr>
              <w:spacing w:line="360" w:lineRule="atLeast"/>
              <w:ind w:firstLine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5637DD" w:rsidRPr="00B23CE2" w:rsidTr="0096040C">
        <w:trPr>
          <w:trHeight w:val="255"/>
        </w:trPr>
        <w:tc>
          <w:tcPr>
            <w:tcW w:w="56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637DD" w:rsidRPr="00B23CE2" w:rsidRDefault="00B23CE2" w:rsidP="005637DD">
            <w:pPr>
              <w:spacing w:line="36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Рефлексия</w:t>
            </w:r>
          </w:p>
        </w:tc>
        <w:tc>
          <w:tcPr>
            <w:tcW w:w="1027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3CE2" w:rsidRPr="00B23CE2" w:rsidRDefault="00B23CE2" w:rsidP="00B2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На протяжении нашего путешествия по заданному маршруту, в конце каждого пункта, мы записывали в дневник путешественника цифры.  Эти цифры являются шифром, которые помогут нам понять то, что хотел донести до нас в своем послании Ермак Тимофеевич. Для этого обратимся к алфавиту.</w:t>
            </w:r>
          </w:p>
          <w:p w:rsidR="00B23CE2" w:rsidRPr="00B23CE2" w:rsidRDefault="00B23CE2" w:rsidP="00B2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Слайд 15:</w:t>
            </w:r>
          </w:p>
          <w:p w:rsidR="00B23CE2" w:rsidRPr="00B23CE2" w:rsidRDefault="00B23CE2" w:rsidP="00B23C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3CE2" w:rsidRPr="00B23CE2" w:rsidRDefault="00B23CE2" w:rsidP="00B23C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3CE2"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7216" w:dyaOrig="5390">
                <v:shape id="_x0000_i1031" type="#_x0000_t75" style="width:165.75pt;height:111pt" o:ole="">
                  <v:imagedata r:id="rId17" o:title=""/>
                </v:shape>
                <o:OLEObject Type="Embed" ProgID="PowerPoint.Slide.12" ShapeID="_x0000_i1031" DrawAspect="Content" ObjectID="_1658050992" r:id="rId18"/>
              </w:object>
            </w:r>
          </w:p>
          <w:p w:rsidR="00B23CE2" w:rsidRPr="00B23CE2" w:rsidRDefault="00B23CE2" w:rsidP="00B23C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3CE2" w:rsidRPr="00B23CE2" w:rsidRDefault="00B23CE2" w:rsidP="00B2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Слайд 16:</w:t>
            </w:r>
            <w:r w:rsidRPr="00B23C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ТЮМЕНЬ!!! </w:t>
            </w: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Это первый город, построенный в Сибири. Годы идут, наш город развивается. </w:t>
            </w:r>
            <w:proofErr w:type="gramStart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Сбылись мечты Ермака Тимофеевича  и Тюмень является</w:t>
            </w:r>
            <w:proofErr w:type="gramEnd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 одним из крупнейших городов Сибири, портом на реке Тура, центром Тюменской области. Наша земля богата природными ресурсами и наша с вами задача </w:t>
            </w:r>
            <w:proofErr w:type="gramStart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сохранить</w:t>
            </w:r>
            <w:proofErr w:type="gramEnd"/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 и приумножить эти ресурсы.</w:t>
            </w:r>
          </w:p>
          <w:p w:rsidR="00B23CE2" w:rsidRPr="00B23CE2" w:rsidRDefault="00B23CE2" w:rsidP="00B23C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b/>
                <w:sz w:val="24"/>
                <w:szCs w:val="24"/>
              </w:rPr>
              <w:t>Перед вами есть 3 символа:</w:t>
            </w:r>
          </w:p>
          <w:p w:rsidR="00B23CE2" w:rsidRPr="00B23CE2" w:rsidRDefault="00B23CE2" w:rsidP="00B2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-Сердце (ценить и любить свой город)</w:t>
            </w:r>
          </w:p>
          <w:p w:rsidR="00B23CE2" w:rsidRPr="00B23CE2" w:rsidRDefault="00B23CE2" w:rsidP="00B2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-Ладошка (сохранение и приумножение наших природных богатств)</w:t>
            </w:r>
          </w:p>
          <w:p w:rsidR="00B23CE2" w:rsidRPr="00B23CE2" w:rsidRDefault="00B23CE2" w:rsidP="00B2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-Книга (наши знания, помогут добиться высоких результатов)</w:t>
            </w:r>
          </w:p>
          <w:p w:rsidR="00B23CE2" w:rsidRPr="00B23CE2" w:rsidRDefault="00B23CE2" w:rsidP="00B2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>Я предлагаю вам выбрать символы и приклеить их к нашему глобусу, к территории Тюменской области.</w:t>
            </w:r>
          </w:p>
          <w:p w:rsidR="005637DD" w:rsidRPr="00B23CE2" w:rsidRDefault="00B23CE2" w:rsidP="00B2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E2">
              <w:rPr>
                <w:rFonts w:ascii="Times New Roman" w:hAnsi="Times New Roman" w:cs="Times New Roman"/>
                <w:sz w:val="24"/>
                <w:szCs w:val="24"/>
              </w:rPr>
              <w:t xml:space="preserve">Спасибо огромное за урок! </w:t>
            </w:r>
          </w:p>
        </w:tc>
      </w:tr>
      <w:tr w:rsidR="0096040C" w:rsidRPr="00B23CE2" w:rsidTr="0070721D">
        <w:tc>
          <w:tcPr>
            <w:tcW w:w="15884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96040C" w:rsidRPr="00B23CE2" w:rsidRDefault="0096040C" w:rsidP="0070721D">
            <w:pPr>
              <w:spacing w:line="360" w:lineRule="atLeast"/>
              <w:ind w:firstLine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</w:tbl>
    <w:p w:rsidR="00D9212F" w:rsidRPr="00F44651" w:rsidRDefault="00D9212F" w:rsidP="00B23CE2">
      <w:pPr>
        <w:ind w:firstLine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D9212F" w:rsidRPr="00F44651" w:rsidSect="0070721D">
      <w:pgSz w:w="16838" w:h="11906" w:orient="landscape"/>
      <w:pgMar w:top="1701" w:right="1529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11"/>
    <w:multiLevelType w:val="multilevel"/>
    <w:tmpl w:val="00000011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12"/>
    <w:multiLevelType w:val="multilevel"/>
    <w:tmpl w:val="00000012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34184D26"/>
    <w:multiLevelType w:val="multilevel"/>
    <w:tmpl w:val="ABF8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381F7F"/>
    <w:multiLevelType w:val="hybridMultilevel"/>
    <w:tmpl w:val="32BA84BC"/>
    <w:lvl w:ilvl="0" w:tplc="DE2CE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721D"/>
    <w:rsid w:val="000B05C6"/>
    <w:rsid w:val="002F10E4"/>
    <w:rsid w:val="0033697C"/>
    <w:rsid w:val="003E16BF"/>
    <w:rsid w:val="003E4FF5"/>
    <w:rsid w:val="004A7914"/>
    <w:rsid w:val="00504398"/>
    <w:rsid w:val="005637DD"/>
    <w:rsid w:val="0064269F"/>
    <w:rsid w:val="006A521B"/>
    <w:rsid w:val="0070721D"/>
    <w:rsid w:val="007311FC"/>
    <w:rsid w:val="00751276"/>
    <w:rsid w:val="007A7E76"/>
    <w:rsid w:val="008E42D7"/>
    <w:rsid w:val="009269FF"/>
    <w:rsid w:val="0096040C"/>
    <w:rsid w:val="00A402D2"/>
    <w:rsid w:val="00A8311F"/>
    <w:rsid w:val="00AD78EC"/>
    <w:rsid w:val="00B23CE2"/>
    <w:rsid w:val="00BD3B20"/>
    <w:rsid w:val="00C42120"/>
    <w:rsid w:val="00C527E3"/>
    <w:rsid w:val="00D4082B"/>
    <w:rsid w:val="00D9212F"/>
    <w:rsid w:val="00DB7805"/>
    <w:rsid w:val="00EA26F5"/>
    <w:rsid w:val="00F12AED"/>
    <w:rsid w:val="00F44651"/>
    <w:rsid w:val="00F72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721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721D"/>
    <w:rPr>
      <w:b/>
      <w:bCs/>
    </w:rPr>
  </w:style>
  <w:style w:type="paragraph" w:customStyle="1" w:styleId="a5">
    <w:name w:val="???????"/>
    <w:rsid w:val="00751276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ind w:firstLine="0"/>
      <w:jc w:val="left"/>
    </w:pPr>
    <w:rPr>
      <w:rFonts w:ascii="SimSun" w:eastAsia="SimSun" w:hAnsi="SimSun" w:cs="SimSun"/>
      <w:color w:val="000000"/>
      <w:sz w:val="36"/>
      <w:szCs w:val="3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7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2.sldx"/><Relationship Id="rId13" Type="http://schemas.openxmlformats.org/officeDocument/2006/relationships/image" Target="media/image5.emf"/><Relationship Id="rId18" Type="http://schemas.openxmlformats.org/officeDocument/2006/relationships/package" Target="embeddings/______Microsoft_Office_PowerPoint7.sl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______Microsoft_Office_PowerPoint4.sldx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package" Target="embeddings/______Microsoft_Office_PowerPoint6.sldx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package" Target="embeddings/______Microsoft_Office_PowerPoint3.sldx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______Microsoft_Office_PowerPoint5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2020-08-04T06:49:00Z</dcterms:created>
  <dcterms:modified xsi:type="dcterms:W3CDTF">2020-08-04T07:57:00Z</dcterms:modified>
</cp:coreProperties>
</file>