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E9" w:rsidRPr="00736C31" w:rsidRDefault="00DA33E9" w:rsidP="00362D2C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tbl>
      <w:tblPr>
        <w:tblpPr w:leftFromText="180" w:rightFromText="180" w:vertAnchor="text" w:horzAnchor="margin" w:tblpY="-666"/>
        <w:tblW w:w="10143" w:type="dxa"/>
        <w:tblLook w:val="01E0" w:firstRow="1" w:lastRow="1" w:firstColumn="1" w:lastColumn="1" w:noHBand="0" w:noVBand="0"/>
      </w:tblPr>
      <w:tblGrid>
        <w:gridCol w:w="5038"/>
        <w:gridCol w:w="5105"/>
      </w:tblGrid>
      <w:tr w:rsidR="00DA33E9" w:rsidRPr="00736C31" w:rsidTr="003A0FAD">
        <w:trPr>
          <w:trHeight w:val="1890"/>
        </w:trPr>
        <w:tc>
          <w:tcPr>
            <w:tcW w:w="5038" w:type="dxa"/>
            <w:hideMark/>
          </w:tcPr>
          <w:p w:rsidR="00DA33E9" w:rsidRPr="00736C31" w:rsidRDefault="00DA33E9" w:rsidP="00362D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5" w:type="dxa"/>
            <w:hideMark/>
          </w:tcPr>
          <w:p w:rsidR="00DA33E9" w:rsidRPr="00437574" w:rsidRDefault="00437574" w:rsidP="00362D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="00DA33E9" w:rsidRPr="00437574">
              <w:rPr>
                <w:rFonts w:ascii="Times New Roman" w:hAnsi="Times New Roman"/>
                <w:sz w:val="26"/>
                <w:szCs w:val="26"/>
              </w:rPr>
              <w:t xml:space="preserve">Утверждаю </w:t>
            </w:r>
          </w:p>
          <w:p w:rsidR="00DA33E9" w:rsidRPr="00437574" w:rsidRDefault="00F91A9F" w:rsidP="00362D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7574">
              <w:rPr>
                <w:rFonts w:ascii="Times New Roman" w:hAnsi="Times New Roman"/>
                <w:sz w:val="26"/>
                <w:szCs w:val="26"/>
              </w:rPr>
              <w:t>директор МБУ МКМИ</w:t>
            </w:r>
          </w:p>
          <w:p w:rsidR="00DA33E9" w:rsidRPr="00437574" w:rsidRDefault="00437574" w:rsidP="00362D2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37574">
              <w:rPr>
                <w:rFonts w:ascii="Times New Roman" w:hAnsi="Times New Roman"/>
                <w:sz w:val="26"/>
                <w:szCs w:val="26"/>
              </w:rPr>
              <w:t>__</w:t>
            </w:r>
            <w:r w:rsidR="004B7B39" w:rsidRPr="00437574">
              <w:rPr>
                <w:rFonts w:ascii="Times New Roman" w:hAnsi="Times New Roman"/>
                <w:sz w:val="26"/>
                <w:szCs w:val="26"/>
              </w:rPr>
              <w:t>_</w:t>
            </w:r>
            <w:r w:rsidR="00DA33E9" w:rsidRPr="00437574">
              <w:rPr>
                <w:rFonts w:ascii="Times New Roman" w:hAnsi="Times New Roman"/>
                <w:sz w:val="26"/>
                <w:szCs w:val="26"/>
              </w:rPr>
              <w:t xml:space="preserve">___________ </w:t>
            </w:r>
            <w:r w:rsidR="00E83C36">
              <w:rPr>
                <w:rFonts w:ascii="Times New Roman" w:hAnsi="Times New Roman"/>
                <w:sz w:val="26"/>
                <w:szCs w:val="26"/>
              </w:rPr>
              <w:t>М</w:t>
            </w:r>
            <w:r w:rsidR="007001CB" w:rsidRPr="00437574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E83C36">
              <w:rPr>
                <w:rFonts w:ascii="Times New Roman" w:hAnsi="Times New Roman"/>
                <w:sz w:val="26"/>
                <w:szCs w:val="26"/>
              </w:rPr>
              <w:t>А</w:t>
            </w:r>
            <w:r w:rsidR="007001CB" w:rsidRPr="00437574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E83C36">
              <w:rPr>
                <w:rFonts w:ascii="Times New Roman" w:hAnsi="Times New Roman"/>
                <w:sz w:val="26"/>
                <w:szCs w:val="26"/>
              </w:rPr>
              <w:t>Бондарчук</w:t>
            </w:r>
          </w:p>
          <w:p w:rsidR="00DA33E9" w:rsidRPr="00736C31" w:rsidRDefault="00437574" w:rsidP="00E83C3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="00800B87">
              <w:rPr>
                <w:rFonts w:ascii="Times New Roman" w:hAnsi="Times New Roman"/>
                <w:sz w:val="26"/>
                <w:szCs w:val="26"/>
              </w:rPr>
              <w:t>«____» ____________ 202</w:t>
            </w:r>
            <w:r w:rsidR="00E83C36">
              <w:rPr>
                <w:rFonts w:ascii="Times New Roman" w:hAnsi="Times New Roman"/>
                <w:sz w:val="26"/>
                <w:szCs w:val="26"/>
              </w:rPr>
              <w:t>1</w:t>
            </w:r>
            <w:r w:rsidR="00DA33E9" w:rsidRPr="00437574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</w:tbl>
    <w:p w:rsidR="00DA33E9" w:rsidRPr="00736C31" w:rsidRDefault="00DA33E9" w:rsidP="00437574">
      <w:pPr>
        <w:pStyle w:val="a7"/>
        <w:jc w:val="center"/>
        <w:rPr>
          <w:sz w:val="26"/>
          <w:szCs w:val="26"/>
        </w:rPr>
      </w:pPr>
      <w:r w:rsidRPr="00736C31">
        <w:rPr>
          <w:sz w:val="26"/>
          <w:szCs w:val="26"/>
        </w:rPr>
        <w:t>Муниципальное бюджетное учреждение</w:t>
      </w:r>
    </w:p>
    <w:p w:rsidR="00DA33E9" w:rsidRPr="00736C31" w:rsidRDefault="00F91A9F" w:rsidP="00437574">
      <w:pPr>
        <w:pStyle w:val="a7"/>
        <w:jc w:val="center"/>
        <w:rPr>
          <w:sz w:val="26"/>
          <w:szCs w:val="26"/>
        </w:rPr>
      </w:pPr>
      <w:r>
        <w:rPr>
          <w:sz w:val="26"/>
          <w:szCs w:val="26"/>
        </w:rPr>
        <w:t>«Многофункциональный клуб молодежных инициатив</w:t>
      </w:r>
      <w:r w:rsidR="00DA33E9" w:rsidRPr="00736C31">
        <w:rPr>
          <w:sz w:val="26"/>
          <w:szCs w:val="26"/>
        </w:rPr>
        <w:t>»</w:t>
      </w:r>
    </w:p>
    <w:p w:rsidR="00DA33E9" w:rsidRPr="00736C31" w:rsidRDefault="00DA33E9" w:rsidP="005514F7">
      <w:pPr>
        <w:pStyle w:val="a7"/>
        <w:jc w:val="center"/>
        <w:rPr>
          <w:sz w:val="26"/>
          <w:szCs w:val="26"/>
        </w:rPr>
      </w:pPr>
    </w:p>
    <w:p w:rsidR="00DA33E9" w:rsidRPr="00736C31" w:rsidRDefault="00DA33E9" w:rsidP="00362D2C">
      <w:pPr>
        <w:pStyle w:val="a7"/>
        <w:jc w:val="center"/>
        <w:rPr>
          <w:sz w:val="26"/>
          <w:szCs w:val="26"/>
        </w:rPr>
      </w:pPr>
    </w:p>
    <w:p w:rsidR="00DA33E9" w:rsidRPr="00736C31" w:rsidRDefault="00DA33E9" w:rsidP="00362D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A33E9" w:rsidRPr="00736C31" w:rsidRDefault="00DA33E9" w:rsidP="00437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6C31">
        <w:rPr>
          <w:rFonts w:ascii="Times New Roman" w:hAnsi="Times New Roman"/>
          <w:b/>
          <w:sz w:val="28"/>
          <w:szCs w:val="28"/>
        </w:rPr>
        <w:t>ПРОГРАММА</w:t>
      </w:r>
    </w:p>
    <w:p w:rsidR="00736C31" w:rsidRDefault="00DA33E9" w:rsidP="00437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6C31">
        <w:rPr>
          <w:rFonts w:ascii="Times New Roman" w:hAnsi="Times New Roman"/>
          <w:b/>
          <w:sz w:val="28"/>
          <w:szCs w:val="28"/>
        </w:rPr>
        <w:t>молодежного объединения</w:t>
      </w:r>
    </w:p>
    <w:p w:rsidR="00FD4365" w:rsidRPr="00FD4365" w:rsidRDefault="00FD4365" w:rsidP="00437574">
      <w:pPr>
        <w:jc w:val="center"/>
        <w:rPr>
          <w:rFonts w:ascii="Times New Roman" w:hAnsi="Times New Roman"/>
          <w:b/>
          <w:sz w:val="28"/>
          <w:szCs w:val="28"/>
        </w:rPr>
      </w:pPr>
      <w:r w:rsidRPr="00FD4365">
        <w:rPr>
          <w:rFonts w:ascii="Times New Roman" w:hAnsi="Times New Roman"/>
          <w:b/>
          <w:sz w:val="28"/>
          <w:szCs w:val="28"/>
        </w:rPr>
        <w:t>«Штаб волонтёров города Муравленко»</w:t>
      </w:r>
    </w:p>
    <w:p w:rsidR="00DA33E9" w:rsidRPr="00736C31" w:rsidRDefault="00DA33E9" w:rsidP="00362D2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33E9" w:rsidRPr="00736C31" w:rsidRDefault="00DA33E9" w:rsidP="00362D2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33E9" w:rsidRPr="00736C31" w:rsidRDefault="00DA33E9" w:rsidP="00362D2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33E9" w:rsidRDefault="00DA33E9" w:rsidP="00362D2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7668F" w:rsidRDefault="0037668F" w:rsidP="00362D2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7668F" w:rsidRDefault="0037668F" w:rsidP="00362D2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7668F" w:rsidRPr="00736C31" w:rsidRDefault="0037668F" w:rsidP="00362D2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33E9" w:rsidRPr="00736C31" w:rsidRDefault="00EB5B53" w:rsidP="00EB5B5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</w:t>
      </w:r>
      <w:r w:rsidR="00DA33E9" w:rsidRPr="00736C31">
        <w:rPr>
          <w:rFonts w:ascii="Times New Roman" w:hAnsi="Times New Roman"/>
          <w:sz w:val="26"/>
          <w:szCs w:val="26"/>
        </w:rPr>
        <w:t>Срок реализации: 1 год</w:t>
      </w:r>
    </w:p>
    <w:p w:rsidR="00DA33E9" w:rsidRDefault="00DA33E9" w:rsidP="006C3AF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736C3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Возрастная категория: </w:t>
      </w:r>
      <w:r w:rsidR="00F91A9F">
        <w:rPr>
          <w:rFonts w:ascii="Times New Roman" w:hAnsi="Times New Roman"/>
          <w:sz w:val="26"/>
          <w:szCs w:val="26"/>
        </w:rPr>
        <w:t>8</w:t>
      </w:r>
      <w:r w:rsidR="00362D2C" w:rsidRPr="00736C31">
        <w:rPr>
          <w:rFonts w:ascii="Times New Roman" w:hAnsi="Times New Roman"/>
          <w:sz w:val="26"/>
          <w:szCs w:val="26"/>
        </w:rPr>
        <w:t xml:space="preserve">-30 </w:t>
      </w:r>
      <w:r w:rsidRPr="00736C31">
        <w:rPr>
          <w:rFonts w:ascii="Times New Roman" w:hAnsi="Times New Roman"/>
          <w:sz w:val="26"/>
          <w:szCs w:val="26"/>
        </w:rPr>
        <w:t>лет</w:t>
      </w:r>
    </w:p>
    <w:p w:rsidR="006C3AF0" w:rsidRPr="00736C31" w:rsidRDefault="00FE6BA5" w:rsidP="00FE6BA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</w:t>
      </w:r>
      <w:r w:rsidR="006C3AF0">
        <w:rPr>
          <w:rFonts w:ascii="Times New Roman" w:hAnsi="Times New Roman"/>
          <w:sz w:val="26"/>
          <w:szCs w:val="26"/>
        </w:rPr>
        <w:t xml:space="preserve">Руководитель: </w:t>
      </w:r>
      <w:r w:rsidR="00800B87">
        <w:rPr>
          <w:rFonts w:ascii="Times New Roman" w:hAnsi="Times New Roman"/>
          <w:sz w:val="26"/>
          <w:szCs w:val="26"/>
        </w:rPr>
        <w:t>Рахимов Т.Т.</w:t>
      </w:r>
    </w:p>
    <w:p w:rsidR="00DA33E9" w:rsidRPr="00736C31" w:rsidRDefault="00DA33E9" w:rsidP="0043757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A33E9" w:rsidRPr="00736C31" w:rsidRDefault="00DA33E9" w:rsidP="0043757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A33E9" w:rsidRPr="00736C31" w:rsidRDefault="00DA33E9" w:rsidP="00362D2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3C2E" w:rsidRPr="00736C31" w:rsidRDefault="00713C2E" w:rsidP="00362D2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3C2E" w:rsidRPr="00736C31" w:rsidRDefault="00713C2E" w:rsidP="00362D2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33E9" w:rsidRPr="00736C31" w:rsidRDefault="00DA33E9" w:rsidP="00362D2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33E9" w:rsidRPr="00736C31" w:rsidRDefault="00DA33E9" w:rsidP="00362D2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33E9" w:rsidRPr="00736C31" w:rsidRDefault="00DA33E9" w:rsidP="00362D2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33E9" w:rsidRPr="00736C31" w:rsidRDefault="00DA33E9" w:rsidP="00362D2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33E9" w:rsidRPr="00736C31" w:rsidRDefault="00DA33E9" w:rsidP="00362D2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33E9" w:rsidRPr="00736C31" w:rsidRDefault="00DA33E9" w:rsidP="00362D2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33E9" w:rsidRPr="00736C31" w:rsidRDefault="00DA33E9" w:rsidP="00362D2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33E9" w:rsidRPr="00736C31" w:rsidRDefault="00DA33E9" w:rsidP="00362D2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33E9" w:rsidRPr="00736C31" w:rsidRDefault="00DA33E9" w:rsidP="00362D2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33E9" w:rsidRPr="00736C31" w:rsidRDefault="00DA33E9" w:rsidP="00362D2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33E9" w:rsidRPr="00736C31" w:rsidRDefault="00DA33E9" w:rsidP="00362D2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36C31" w:rsidRDefault="00736C31" w:rsidP="00362D2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36C31" w:rsidRDefault="00736C31" w:rsidP="00362D2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36C31" w:rsidRPr="00736C31" w:rsidRDefault="00736C31" w:rsidP="00362D2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37574" w:rsidRDefault="00437574" w:rsidP="005514F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37574" w:rsidRDefault="00437574" w:rsidP="005514F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37574" w:rsidRDefault="00437574" w:rsidP="005514F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37574" w:rsidRDefault="00437574" w:rsidP="005514F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14F7" w:rsidRDefault="001D115E" w:rsidP="005514F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г. </w:t>
      </w:r>
      <w:r w:rsidR="00DA33E9" w:rsidRPr="00736C31">
        <w:rPr>
          <w:rFonts w:ascii="Times New Roman" w:hAnsi="Times New Roman"/>
          <w:sz w:val="26"/>
          <w:szCs w:val="26"/>
        </w:rPr>
        <w:t>Муравленко</w:t>
      </w:r>
      <w:r w:rsidR="0037668F">
        <w:rPr>
          <w:rFonts w:ascii="Times New Roman" w:hAnsi="Times New Roman"/>
          <w:sz w:val="26"/>
          <w:szCs w:val="26"/>
        </w:rPr>
        <w:t>,</w:t>
      </w:r>
    </w:p>
    <w:p w:rsidR="00736C31" w:rsidRDefault="00800B87" w:rsidP="005514F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</w:t>
      </w:r>
      <w:r w:rsidR="00E83C36">
        <w:rPr>
          <w:rFonts w:ascii="Times New Roman" w:hAnsi="Times New Roman"/>
          <w:sz w:val="26"/>
          <w:szCs w:val="26"/>
        </w:rPr>
        <w:t>1</w:t>
      </w:r>
    </w:p>
    <w:p w:rsidR="00DA33E9" w:rsidRDefault="0015032D" w:rsidP="0015032D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15032D">
        <w:rPr>
          <w:rFonts w:ascii="Times New Roman" w:hAnsi="Times New Roman"/>
          <w:b/>
          <w:i/>
          <w:sz w:val="26"/>
          <w:szCs w:val="26"/>
        </w:rPr>
        <w:lastRenderedPageBreak/>
        <w:t>Наименование</w:t>
      </w:r>
      <w:r w:rsidR="006A0D70" w:rsidRPr="0015032D">
        <w:rPr>
          <w:rFonts w:ascii="Times New Roman" w:hAnsi="Times New Roman"/>
          <w:b/>
          <w:i/>
          <w:sz w:val="26"/>
          <w:szCs w:val="26"/>
        </w:rPr>
        <w:t xml:space="preserve"> программы</w:t>
      </w:r>
      <w:r w:rsidRPr="0015032D">
        <w:rPr>
          <w:rFonts w:ascii="Times New Roman" w:hAnsi="Times New Roman"/>
          <w:b/>
          <w:i/>
          <w:sz w:val="26"/>
          <w:szCs w:val="26"/>
        </w:rPr>
        <w:t xml:space="preserve"> (обоснование)</w:t>
      </w:r>
    </w:p>
    <w:p w:rsidR="0015032D" w:rsidRPr="0015032D" w:rsidRDefault="0015032D" w:rsidP="0015032D">
      <w:pPr>
        <w:pStyle w:val="a3"/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15032D" w:rsidRDefault="0015032D" w:rsidP="0015032D">
      <w:pPr>
        <w:pStyle w:val="a3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«Штаб волонтеров города Муравленко»</w:t>
      </w:r>
      <w:r w:rsidR="004232E3">
        <w:rPr>
          <w:rFonts w:ascii="Times New Roman" w:hAnsi="Times New Roman"/>
          <w:sz w:val="26"/>
          <w:szCs w:val="26"/>
        </w:rPr>
        <w:t>.</w:t>
      </w:r>
    </w:p>
    <w:p w:rsidR="0015032D" w:rsidRPr="0015032D" w:rsidRDefault="0015032D" w:rsidP="0015032D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554E4" w:rsidRDefault="007E52A2" w:rsidP="00C70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На сегодняшний день</w:t>
      </w:r>
      <w:r w:rsidR="00116891" w:rsidRPr="0011689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волонтёрство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считается одним из приоритетных направлений </w:t>
      </w:r>
      <w:r w:rsidR="00116891" w:rsidRPr="00116891">
        <w:rPr>
          <w:rFonts w:ascii="Times New Roman" w:hAnsi="Times New Roman"/>
          <w:bCs/>
          <w:iCs/>
          <w:sz w:val="26"/>
          <w:szCs w:val="26"/>
        </w:rPr>
        <w:t xml:space="preserve">национальной идеи России. Волонтерские объединения </w:t>
      </w:r>
      <w:r w:rsidR="000452E6">
        <w:rPr>
          <w:rFonts w:ascii="Times New Roman" w:hAnsi="Times New Roman"/>
          <w:bCs/>
          <w:iCs/>
          <w:sz w:val="26"/>
          <w:szCs w:val="26"/>
        </w:rPr>
        <w:t xml:space="preserve">существуют </w:t>
      </w:r>
      <w:r w:rsidR="00116891" w:rsidRPr="00116891">
        <w:rPr>
          <w:rFonts w:ascii="Times New Roman" w:hAnsi="Times New Roman"/>
          <w:bCs/>
          <w:iCs/>
          <w:sz w:val="26"/>
          <w:szCs w:val="26"/>
        </w:rPr>
        <w:t>практически в каждо</w:t>
      </w:r>
      <w:r w:rsidR="000452E6">
        <w:rPr>
          <w:rFonts w:ascii="Times New Roman" w:hAnsi="Times New Roman"/>
          <w:bCs/>
          <w:iCs/>
          <w:sz w:val="26"/>
          <w:szCs w:val="26"/>
        </w:rPr>
        <w:t>м муниципальном районе и городе, в</w:t>
      </w:r>
      <w:r w:rsidR="00116891" w:rsidRPr="00116891">
        <w:rPr>
          <w:rFonts w:ascii="Times New Roman" w:hAnsi="Times New Roman"/>
          <w:bCs/>
          <w:iCs/>
          <w:sz w:val="26"/>
          <w:szCs w:val="26"/>
        </w:rPr>
        <w:t xml:space="preserve"> связи с этим есть потребность в обучении руководителей и лидеров волонтерских объединений</w:t>
      </w:r>
      <w:r w:rsidR="000452E6">
        <w:rPr>
          <w:rFonts w:ascii="Times New Roman" w:hAnsi="Times New Roman"/>
          <w:bCs/>
          <w:iCs/>
          <w:sz w:val="26"/>
          <w:szCs w:val="26"/>
        </w:rPr>
        <w:t xml:space="preserve"> города</w:t>
      </w:r>
      <w:r w:rsidR="00116891" w:rsidRPr="00116891">
        <w:rPr>
          <w:rFonts w:ascii="Times New Roman" w:hAnsi="Times New Roman"/>
          <w:bCs/>
          <w:iCs/>
          <w:sz w:val="26"/>
          <w:szCs w:val="26"/>
        </w:rPr>
        <w:t xml:space="preserve">, чтобы деятельность </w:t>
      </w:r>
      <w:r w:rsidR="000452E6">
        <w:rPr>
          <w:rFonts w:ascii="Times New Roman" w:hAnsi="Times New Roman"/>
          <w:bCs/>
          <w:iCs/>
          <w:sz w:val="26"/>
          <w:szCs w:val="26"/>
        </w:rPr>
        <w:t>добровольцев</w:t>
      </w:r>
      <w:r w:rsidR="00116891" w:rsidRPr="00116891">
        <w:rPr>
          <w:rFonts w:ascii="Times New Roman" w:hAnsi="Times New Roman"/>
          <w:bCs/>
          <w:iCs/>
          <w:sz w:val="26"/>
          <w:szCs w:val="26"/>
        </w:rPr>
        <w:t xml:space="preserve"> проводилась на высоком профессиональном уровне. </w:t>
      </w:r>
      <w:r w:rsidR="006554E4">
        <w:rPr>
          <w:rFonts w:ascii="Times New Roman" w:hAnsi="Times New Roman"/>
          <w:bCs/>
          <w:iCs/>
          <w:sz w:val="26"/>
          <w:szCs w:val="26"/>
        </w:rPr>
        <w:t xml:space="preserve">Следует </w:t>
      </w:r>
      <w:r w:rsidR="00116891" w:rsidRPr="00116891">
        <w:rPr>
          <w:rFonts w:ascii="Times New Roman" w:hAnsi="Times New Roman"/>
          <w:bCs/>
          <w:iCs/>
          <w:sz w:val="26"/>
          <w:szCs w:val="26"/>
        </w:rPr>
        <w:t xml:space="preserve">отметить, что волонтерская деятельность решает задачу социального становления личности </w:t>
      </w:r>
      <w:r w:rsidR="006554E4">
        <w:rPr>
          <w:rFonts w:ascii="Times New Roman" w:hAnsi="Times New Roman"/>
          <w:bCs/>
          <w:iCs/>
          <w:sz w:val="26"/>
          <w:szCs w:val="26"/>
        </w:rPr>
        <w:t>подростка</w:t>
      </w:r>
      <w:r w:rsidR="00116891" w:rsidRPr="00116891">
        <w:rPr>
          <w:rFonts w:ascii="Times New Roman" w:hAnsi="Times New Roman"/>
          <w:bCs/>
          <w:iCs/>
          <w:sz w:val="26"/>
          <w:szCs w:val="26"/>
        </w:rPr>
        <w:t xml:space="preserve">, которая сегодня является </w:t>
      </w:r>
      <w:r w:rsidR="006554E4">
        <w:rPr>
          <w:rFonts w:ascii="Times New Roman" w:hAnsi="Times New Roman"/>
          <w:bCs/>
          <w:iCs/>
          <w:sz w:val="26"/>
          <w:szCs w:val="26"/>
        </w:rPr>
        <w:t xml:space="preserve">особенно </w:t>
      </w:r>
      <w:r w:rsidR="00116891" w:rsidRPr="00116891">
        <w:rPr>
          <w:rFonts w:ascii="Times New Roman" w:hAnsi="Times New Roman"/>
          <w:bCs/>
          <w:iCs/>
          <w:sz w:val="26"/>
          <w:szCs w:val="26"/>
        </w:rPr>
        <w:t xml:space="preserve">важной и актуальной. </w:t>
      </w:r>
    </w:p>
    <w:p w:rsidR="00116891" w:rsidRDefault="00116891" w:rsidP="00C70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116891">
        <w:rPr>
          <w:rFonts w:ascii="Times New Roman" w:hAnsi="Times New Roman"/>
          <w:bCs/>
          <w:iCs/>
          <w:sz w:val="26"/>
          <w:szCs w:val="26"/>
        </w:rPr>
        <w:t>От того, какие ценности будут сформированы у детей сегодня, от того насколько они будут готовы к новому типу социальных отношений, зависит</w:t>
      </w:r>
      <w:r w:rsidR="006554E4">
        <w:rPr>
          <w:rFonts w:ascii="Times New Roman" w:hAnsi="Times New Roman"/>
          <w:bCs/>
          <w:iCs/>
          <w:sz w:val="26"/>
          <w:szCs w:val="26"/>
        </w:rPr>
        <w:t xml:space="preserve"> путь развития нашего общества в настоящем и</w:t>
      </w:r>
      <w:r w:rsidRPr="00116891">
        <w:rPr>
          <w:rFonts w:ascii="Times New Roman" w:hAnsi="Times New Roman"/>
          <w:bCs/>
          <w:iCs/>
          <w:sz w:val="26"/>
          <w:szCs w:val="26"/>
        </w:rPr>
        <w:t xml:space="preserve"> будущем.</w:t>
      </w:r>
    </w:p>
    <w:p w:rsidR="00116891" w:rsidRDefault="00116891" w:rsidP="00C70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205A16">
        <w:rPr>
          <w:rFonts w:ascii="Times New Roman" w:hAnsi="Times New Roman"/>
          <w:b/>
          <w:bCs/>
          <w:i/>
          <w:iCs/>
          <w:sz w:val="26"/>
          <w:szCs w:val="26"/>
        </w:rPr>
        <w:t>Актуальность</w:t>
      </w:r>
      <w:r w:rsidRPr="00116891">
        <w:rPr>
          <w:rFonts w:ascii="Times New Roman" w:hAnsi="Times New Roman"/>
          <w:bCs/>
          <w:iCs/>
          <w:sz w:val="26"/>
          <w:szCs w:val="26"/>
        </w:rPr>
        <w:t xml:space="preserve"> работы в </w:t>
      </w:r>
      <w:r w:rsidR="00960BBF">
        <w:rPr>
          <w:rFonts w:ascii="Times New Roman" w:hAnsi="Times New Roman"/>
          <w:bCs/>
          <w:iCs/>
          <w:sz w:val="26"/>
          <w:szCs w:val="26"/>
        </w:rPr>
        <w:t xml:space="preserve">данном </w:t>
      </w:r>
      <w:r w:rsidRPr="00116891">
        <w:rPr>
          <w:rFonts w:ascii="Times New Roman" w:hAnsi="Times New Roman"/>
          <w:bCs/>
          <w:iCs/>
          <w:sz w:val="26"/>
          <w:szCs w:val="26"/>
        </w:rPr>
        <w:t>направлении связана с реализацией одного из направлений государственной молодежной политики, важную социально-значимую роль приобретает организация деятельности по созданию условий для социального становления подростков, развития их социальной активности.</w:t>
      </w:r>
    </w:p>
    <w:p w:rsidR="00116891" w:rsidRPr="00116891" w:rsidRDefault="00116891" w:rsidP="00C70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9E4234" w:rsidRDefault="0088478C" w:rsidP="009E4234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2. </w:t>
      </w:r>
      <w:r w:rsidR="00205A16" w:rsidRPr="00205A16">
        <w:rPr>
          <w:b/>
          <w:i/>
          <w:sz w:val="26"/>
          <w:szCs w:val="26"/>
        </w:rPr>
        <w:t xml:space="preserve">Цель </w:t>
      </w:r>
      <w:r w:rsidR="009E4234">
        <w:rPr>
          <w:b/>
          <w:i/>
          <w:sz w:val="26"/>
          <w:szCs w:val="26"/>
        </w:rPr>
        <w:t>программы</w:t>
      </w:r>
    </w:p>
    <w:p w:rsidR="009E4234" w:rsidRPr="009E4234" w:rsidRDefault="009E4234" w:rsidP="009E4234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sz w:val="26"/>
          <w:szCs w:val="26"/>
        </w:rPr>
      </w:pPr>
    </w:p>
    <w:p w:rsidR="00205A16" w:rsidRDefault="009E4234" w:rsidP="00C703D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205A16" w:rsidRPr="00205A16">
        <w:rPr>
          <w:sz w:val="26"/>
          <w:szCs w:val="26"/>
        </w:rPr>
        <w:t>нтеллектуальное, духовно-нравственное, творческое и профессиональное развитие обучающегося, удовлетворение его образовательных потребностей и интересов через волонтёрскую деятельность.</w:t>
      </w:r>
    </w:p>
    <w:p w:rsidR="00205A16" w:rsidRPr="00205A16" w:rsidRDefault="00205A16" w:rsidP="00C703D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783EF7" w:rsidRDefault="0088478C" w:rsidP="009E423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3. </w:t>
      </w:r>
      <w:r w:rsidR="00205A16" w:rsidRPr="00783EF7">
        <w:rPr>
          <w:b/>
          <w:i/>
          <w:sz w:val="26"/>
          <w:szCs w:val="26"/>
        </w:rPr>
        <w:t>Задачи</w:t>
      </w:r>
    </w:p>
    <w:p w:rsidR="00262BB7" w:rsidRDefault="00262BB7" w:rsidP="009E4234">
      <w:pPr>
        <w:pStyle w:val="a4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783EF7" w:rsidRDefault="00205A16" w:rsidP="00716EB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83EF7">
        <w:rPr>
          <w:sz w:val="26"/>
          <w:szCs w:val="26"/>
        </w:rPr>
        <w:t>-</w:t>
      </w:r>
      <w:r w:rsidR="009E4234">
        <w:rPr>
          <w:sz w:val="26"/>
          <w:szCs w:val="26"/>
        </w:rPr>
        <w:t xml:space="preserve"> С</w:t>
      </w:r>
      <w:r w:rsidR="00783EF7">
        <w:rPr>
          <w:sz w:val="26"/>
          <w:szCs w:val="26"/>
        </w:rPr>
        <w:t>оздать волонтерский штаб</w:t>
      </w:r>
      <w:r w:rsidRPr="00783EF7">
        <w:rPr>
          <w:sz w:val="26"/>
          <w:szCs w:val="26"/>
        </w:rPr>
        <w:t>, осуществля</w:t>
      </w:r>
      <w:r w:rsidR="00783EF7">
        <w:rPr>
          <w:sz w:val="26"/>
          <w:szCs w:val="26"/>
        </w:rPr>
        <w:t>ющей</w:t>
      </w:r>
      <w:r w:rsidRPr="00783EF7">
        <w:rPr>
          <w:sz w:val="26"/>
          <w:szCs w:val="26"/>
        </w:rPr>
        <w:t xml:space="preserve"> свою деятельность на высоком профессиональном уровне; </w:t>
      </w:r>
    </w:p>
    <w:p w:rsidR="00783EF7" w:rsidRDefault="00205A16" w:rsidP="00716EB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83EF7">
        <w:rPr>
          <w:sz w:val="26"/>
          <w:szCs w:val="26"/>
        </w:rPr>
        <w:t xml:space="preserve">- оказывать методическую помощь по формированию </w:t>
      </w:r>
      <w:proofErr w:type="gramStart"/>
      <w:r w:rsidRPr="00783EF7">
        <w:rPr>
          <w:sz w:val="26"/>
          <w:szCs w:val="26"/>
        </w:rPr>
        <w:t>активной</w:t>
      </w:r>
      <w:proofErr w:type="gramEnd"/>
      <w:r w:rsidRPr="00783EF7">
        <w:rPr>
          <w:sz w:val="26"/>
          <w:szCs w:val="26"/>
        </w:rPr>
        <w:t xml:space="preserve"> жизненной позиции подростков и молодежи, стремления заниматься волонтерской (добровольческой) работой; </w:t>
      </w:r>
    </w:p>
    <w:p w:rsidR="00783EF7" w:rsidRDefault="00205A16" w:rsidP="00716EB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83EF7">
        <w:rPr>
          <w:sz w:val="26"/>
          <w:szCs w:val="26"/>
        </w:rPr>
        <w:t xml:space="preserve">- оказывать методическую помощь по знакомству с целями и содержанием волонтерской деятельности; </w:t>
      </w:r>
    </w:p>
    <w:p w:rsidR="00783EF7" w:rsidRDefault="00205A16" w:rsidP="00716EB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83EF7">
        <w:rPr>
          <w:sz w:val="26"/>
          <w:szCs w:val="26"/>
        </w:rPr>
        <w:t>- давать возможности проявить себя, реализовать свой поте</w:t>
      </w:r>
      <w:r w:rsidR="00783EF7">
        <w:rPr>
          <w:sz w:val="26"/>
          <w:szCs w:val="26"/>
        </w:rPr>
        <w:t>нциал всем участника</w:t>
      </w:r>
      <w:r w:rsidR="00136787">
        <w:rPr>
          <w:sz w:val="26"/>
          <w:szCs w:val="26"/>
        </w:rPr>
        <w:t>м городского штаба волонтеров города</w:t>
      </w:r>
      <w:r w:rsidR="00783EF7">
        <w:rPr>
          <w:sz w:val="26"/>
          <w:szCs w:val="26"/>
        </w:rPr>
        <w:t xml:space="preserve"> Муравленко.</w:t>
      </w:r>
    </w:p>
    <w:p w:rsidR="00453644" w:rsidRDefault="00453644" w:rsidP="00587BF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sz w:val="26"/>
          <w:szCs w:val="26"/>
        </w:rPr>
      </w:pPr>
    </w:p>
    <w:p w:rsidR="00587BF5" w:rsidRDefault="0088478C" w:rsidP="00587BF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4. </w:t>
      </w:r>
      <w:r w:rsidR="00587BF5" w:rsidRPr="00DA33E9">
        <w:rPr>
          <w:b/>
          <w:i/>
          <w:sz w:val="26"/>
          <w:szCs w:val="26"/>
        </w:rPr>
        <w:t>Этапы реализации программы</w:t>
      </w:r>
    </w:p>
    <w:p w:rsidR="00262BB7" w:rsidRDefault="00262BB7" w:rsidP="00587BF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sz w:val="26"/>
          <w:szCs w:val="26"/>
        </w:rPr>
      </w:pPr>
    </w:p>
    <w:p w:rsidR="003963F6" w:rsidRPr="003963F6" w:rsidRDefault="003963F6" w:rsidP="00262BB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Данная программа </w:t>
      </w:r>
      <w:r w:rsidR="00F30BDF">
        <w:rPr>
          <w:sz w:val="26"/>
          <w:szCs w:val="26"/>
        </w:rPr>
        <w:t>рассчитана на 70 часов в год, 2</w:t>
      </w:r>
      <w:r w:rsidRPr="003963F6">
        <w:rPr>
          <w:sz w:val="26"/>
          <w:szCs w:val="26"/>
        </w:rPr>
        <w:t xml:space="preserve"> у</w:t>
      </w:r>
      <w:r w:rsidR="008627AE">
        <w:rPr>
          <w:sz w:val="26"/>
          <w:szCs w:val="26"/>
        </w:rPr>
        <w:t>чебных часа в неделю. При этом 3</w:t>
      </w:r>
      <w:r w:rsidRPr="003963F6">
        <w:rPr>
          <w:sz w:val="26"/>
          <w:szCs w:val="26"/>
        </w:rPr>
        <w:t>0% учебного времен</w:t>
      </w:r>
      <w:r w:rsidR="008627AE">
        <w:rPr>
          <w:sz w:val="26"/>
          <w:szCs w:val="26"/>
        </w:rPr>
        <w:t>и отводится на теоретические и 7</w:t>
      </w:r>
      <w:r w:rsidRPr="003963F6">
        <w:rPr>
          <w:sz w:val="26"/>
          <w:szCs w:val="26"/>
        </w:rPr>
        <w:t>0% - на практические занятия. Изучение курса завершается выполнением и защитой творческого проекта на свободную тему по выбору участника объединения.</w:t>
      </w:r>
    </w:p>
    <w:p w:rsidR="00587BF5" w:rsidRPr="00DA33E9" w:rsidRDefault="00587BF5" w:rsidP="00587BF5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954"/>
        <w:gridCol w:w="2409"/>
      </w:tblGrid>
      <w:tr w:rsidR="003963F6" w:rsidRPr="00DA33E9" w:rsidTr="004B7B39">
        <w:trPr>
          <w:trHeight w:val="620"/>
        </w:trPr>
        <w:tc>
          <w:tcPr>
            <w:tcW w:w="817" w:type="dxa"/>
            <w:vAlign w:val="center"/>
          </w:tcPr>
          <w:p w:rsidR="003963F6" w:rsidRPr="00541E38" w:rsidRDefault="003963F6" w:rsidP="00FA2CA2">
            <w:pPr>
              <w:pStyle w:val="a4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541E38">
              <w:rPr>
                <w:b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541E38">
              <w:rPr>
                <w:b/>
                <w:sz w:val="26"/>
                <w:szCs w:val="26"/>
                <w:lang w:eastAsia="en-US"/>
              </w:rPr>
              <w:t>п</w:t>
            </w:r>
            <w:proofErr w:type="gramEnd"/>
            <w:r w:rsidRPr="00541E38">
              <w:rPr>
                <w:b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5954" w:type="dxa"/>
            <w:vAlign w:val="center"/>
          </w:tcPr>
          <w:p w:rsidR="003963F6" w:rsidRPr="00541E38" w:rsidRDefault="003963F6" w:rsidP="00FA2CA2">
            <w:pPr>
              <w:pStyle w:val="a4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541E38">
              <w:rPr>
                <w:b/>
                <w:sz w:val="26"/>
                <w:szCs w:val="26"/>
                <w:lang w:eastAsia="en-US"/>
              </w:rPr>
              <w:t>Мероприятие</w:t>
            </w:r>
          </w:p>
        </w:tc>
        <w:tc>
          <w:tcPr>
            <w:tcW w:w="2409" w:type="dxa"/>
            <w:vAlign w:val="center"/>
          </w:tcPr>
          <w:p w:rsidR="003963F6" w:rsidRPr="00541E38" w:rsidRDefault="003963F6" w:rsidP="00FA2CA2">
            <w:pPr>
              <w:pStyle w:val="a4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541E38">
              <w:rPr>
                <w:b/>
                <w:sz w:val="26"/>
                <w:szCs w:val="26"/>
                <w:lang w:eastAsia="en-US"/>
              </w:rPr>
              <w:t>Сроки реализации</w:t>
            </w:r>
          </w:p>
        </w:tc>
      </w:tr>
      <w:tr w:rsidR="003963F6" w:rsidRPr="00DA33E9" w:rsidTr="004B7B39">
        <w:trPr>
          <w:trHeight w:val="310"/>
        </w:trPr>
        <w:tc>
          <w:tcPr>
            <w:tcW w:w="817" w:type="dxa"/>
            <w:vAlign w:val="center"/>
          </w:tcPr>
          <w:p w:rsidR="003963F6" w:rsidRPr="00541E38" w:rsidRDefault="003963F6" w:rsidP="003963F6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 w:rsidRPr="00541E38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954" w:type="dxa"/>
            <w:vAlign w:val="center"/>
          </w:tcPr>
          <w:p w:rsidR="003963F6" w:rsidRPr="00541E38" w:rsidRDefault="003963F6" w:rsidP="003963F6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 w:rsidRPr="00541E38">
              <w:rPr>
                <w:sz w:val="26"/>
                <w:szCs w:val="26"/>
              </w:rPr>
              <w:t>Знакомство с основами добровольчества</w:t>
            </w:r>
          </w:p>
        </w:tc>
        <w:tc>
          <w:tcPr>
            <w:tcW w:w="2409" w:type="dxa"/>
            <w:vAlign w:val="center"/>
          </w:tcPr>
          <w:p w:rsidR="003963F6" w:rsidRPr="00541E38" w:rsidRDefault="00800B87" w:rsidP="00E83C36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октябрь 202</w:t>
            </w:r>
            <w:r w:rsidR="00E83C36"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3963F6" w:rsidRPr="00DA33E9" w:rsidTr="004B7B39">
        <w:trPr>
          <w:trHeight w:val="310"/>
        </w:trPr>
        <w:tc>
          <w:tcPr>
            <w:tcW w:w="817" w:type="dxa"/>
            <w:vAlign w:val="center"/>
          </w:tcPr>
          <w:p w:rsidR="003963F6" w:rsidRPr="00541E38" w:rsidRDefault="003963F6" w:rsidP="003963F6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 w:rsidRPr="00541E38">
              <w:rPr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5954" w:type="dxa"/>
            <w:vAlign w:val="center"/>
          </w:tcPr>
          <w:p w:rsidR="003963F6" w:rsidRPr="00541E38" w:rsidRDefault="003963F6" w:rsidP="003963F6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 w:rsidRPr="00541E38">
              <w:rPr>
                <w:sz w:val="26"/>
                <w:szCs w:val="26"/>
              </w:rPr>
              <w:t>Формирование команды</w:t>
            </w:r>
          </w:p>
        </w:tc>
        <w:tc>
          <w:tcPr>
            <w:tcW w:w="2409" w:type="dxa"/>
            <w:vAlign w:val="center"/>
          </w:tcPr>
          <w:p w:rsidR="003963F6" w:rsidRPr="00541E38" w:rsidRDefault="00800B87" w:rsidP="00E83C36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октябрь 202</w:t>
            </w:r>
            <w:r w:rsidR="00E83C36"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3963F6" w:rsidRPr="00DA33E9" w:rsidTr="004B7B39">
        <w:trPr>
          <w:trHeight w:val="558"/>
        </w:trPr>
        <w:tc>
          <w:tcPr>
            <w:tcW w:w="817" w:type="dxa"/>
            <w:vAlign w:val="center"/>
          </w:tcPr>
          <w:p w:rsidR="003963F6" w:rsidRPr="00541E38" w:rsidRDefault="003963F6" w:rsidP="003963F6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 w:rsidRPr="00541E38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954" w:type="dxa"/>
            <w:vAlign w:val="center"/>
          </w:tcPr>
          <w:p w:rsidR="003963F6" w:rsidRPr="00541E38" w:rsidRDefault="003963F6" w:rsidP="003963F6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41E38">
              <w:rPr>
                <w:sz w:val="26"/>
                <w:szCs w:val="26"/>
              </w:rPr>
              <w:t>Мотивация к добровольческой деятельности</w:t>
            </w:r>
          </w:p>
        </w:tc>
        <w:tc>
          <w:tcPr>
            <w:tcW w:w="2409" w:type="dxa"/>
            <w:vAlign w:val="center"/>
          </w:tcPr>
          <w:p w:rsidR="003963F6" w:rsidRPr="00541E38" w:rsidRDefault="00800B87" w:rsidP="00E83C36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октябрь 202</w:t>
            </w:r>
            <w:r w:rsidR="00E83C36"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3963F6" w:rsidRPr="00DA33E9" w:rsidTr="004B7B39">
        <w:trPr>
          <w:trHeight w:val="310"/>
        </w:trPr>
        <w:tc>
          <w:tcPr>
            <w:tcW w:w="817" w:type="dxa"/>
            <w:vAlign w:val="center"/>
          </w:tcPr>
          <w:p w:rsidR="003963F6" w:rsidRPr="00541E38" w:rsidRDefault="003963F6" w:rsidP="003963F6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 w:rsidRPr="00541E38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954" w:type="dxa"/>
            <w:vAlign w:val="center"/>
          </w:tcPr>
          <w:p w:rsidR="003963F6" w:rsidRPr="00541E38" w:rsidRDefault="003963F6" w:rsidP="003963F6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41E38">
              <w:rPr>
                <w:sz w:val="26"/>
                <w:szCs w:val="26"/>
              </w:rPr>
              <w:t>Технологии личностного роста</w:t>
            </w:r>
          </w:p>
        </w:tc>
        <w:tc>
          <w:tcPr>
            <w:tcW w:w="2409" w:type="dxa"/>
            <w:vAlign w:val="center"/>
          </w:tcPr>
          <w:p w:rsidR="003963F6" w:rsidRPr="00541E38" w:rsidRDefault="00800B87" w:rsidP="00E83C36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октябрь 202</w:t>
            </w:r>
            <w:r w:rsidR="00E83C36"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3963F6" w:rsidRPr="00DA33E9" w:rsidTr="004B7B39">
        <w:trPr>
          <w:trHeight w:val="310"/>
        </w:trPr>
        <w:tc>
          <w:tcPr>
            <w:tcW w:w="817" w:type="dxa"/>
            <w:vAlign w:val="center"/>
          </w:tcPr>
          <w:p w:rsidR="003963F6" w:rsidRPr="00541E38" w:rsidRDefault="003963F6" w:rsidP="003963F6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 w:rsidRPr="00541E38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954" w:type="dxa"/>
            <w:vAlign w:val="center"/>
          </w:tcPr>
          <w:p w:rsidR="003963F6" w:rsidRPr="00541E38" w:rsidRDefault="003963F6" w:rsidP="003963F6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41E38">
              <w:rPr>
                <w:sz w:val="26"/>
                <w:szCs w:val="26"/>
              </w:rPr>
              <w:t>Планирование и целеполагание</w:t>
            </w:r>
          </w:p>
        </w:tc>
        <w:tc>
          <w:tcPr>
            <w:tcW w:w="2409" w:type="dxa"/>
            <w:vAlign w:val="center"/>
          </w:tcPr>
          <w:p w:rsidR="003963F6" w:rsidRPr="00541E38" w:rsidRDefault="00541E38" w:rsidP="00E83C36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</w:t>
            </w:r>
            <w:r w:rsidR="00800B87">
              <w:rPr>
                <w:sz w:val="26"/>
                <w:szCs w:val="26"/>
                <w:lang w:eastAsia="en-US"/>
              </w:rPr>
              <w:t>оябрь 202</w:t>
            </w:r>
            <w:r w:rsidR="00E83C36"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3963F6" w:rsidRPr="00DA33E9" w:rsidTr="004B7B39">
        <w:trPr>
          <w:trHeight w:val="620"/>
        </w:trPr>
        <w:tc>
          <w:tcPr>
            <w:tcW w:w="817" w:type="dxa"/>
            <w:vAlign w:val="center"/>
          </w:tcPr>
          <w:p w:rsidR="003963F6" w:rsidRPr="00541E38" w:rsidRDefault="003963F6" w:rsidP="003963F6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 w:rsidRPr="00541E38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954" w:type="dxa"/>
            <w:vAlign w:val="center"/>
          </w:tcPr>
          <w:p w:rsidR="003963F6" w:rsidRPr="00541E38" w:rsidRDefault="003963F6" w:rsidP="003963F6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41E38">
              <w:rPr>
                <w:sz w:val="26"/>
                <w:szCs w:val="26"/>
              </w:rPr>
              <w:t>Социальное проектирование</w:t>
            </w:r>
          </w:p>
        </w:tc>
        <w:tc>
          <w:tcPr>
            <w:tcW w:w="2409" w:type="dxa"/>
            <w:vAlign w:val="center"/>
          </w:tcPr>
          <w:p w:rsidR="003963F6" w:rsidRPr="00541E38" w:rsidRDefault="00541E38" w:rsidP="00E83C36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</w:t>
            </w:r>
            <w:r w:rsidR="00800B87">
              <w:rPr>
                <w:sz w:val="26"/>
                <w:szCs w:val="26"/>
                <w:lang w:eastAsia="en-US"/>
              </w:rPr>
              <w:t>оябрь-март  202</w:t>
            </w:r>
            <w:r w:rsidR="00E83C36"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3963F6" w:rsidRPr="00DA33E9" w:rsidTr="004B7B39">
        <w:trPr>
          <w:trHeight w:val="620"/>
        </w:trPr>
        <w:tc>
          <w:tcPr>
            <w:tcW w:w="817" w:type="dxa"/>
            <w:vAlign w:val="center"/>
          </w:tcPr>
          <w:p w:rsidR="003963F6" w:rsidRPr="00541E38" w:rsidRDefault="003963F6" w:rsidP="003963F6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 w:rsidRPr="00541E38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954" w:type="dxa"/>
            <w:vAlign w:val="center"/>
          </w:tcPr>
          <w:p w:rsidR="003963F6" w:rsidRPr="00541E38" w:rsidRDefault="003963F6" w:rsidP="003963F6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41E38">
              <w:rPr>
                <w:sz w:val="26"/>
                <w:szCs w:val="26"/>
              </w:rPr>
              <w:t>Практические занятия по социальному проектированию</w:t>
            </w:r>
          </w:p>
        </w:tc>
        <w:tc>
          <w:tcPr>
            <w:tcW w:w="2409" w:type="dxa"/>
            <w:vAlign w:val="center"/>
          </w:tcPr>
          <w:p w:rsidR="003963F6" w:rsidRPr="00541E38" w:rsidRDefault="00541E38" w:rsidP="00E83C36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</w:t>
            </w:r>
            <w:r w:rsidR="00800B87">
              <w:rPr>
                <w:sz w:val="26"/>
                <w:szCs w:val="26"/>
                <w:lang w:eastAsia="en-US"/>
              </w:rPr>
              <w:t>оябрь-март 202</w:t>
            </w:r>
            <w:r w:rsidR="00E83C36"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3963F6" w:rsidRPr="00DA33E9" w:rsidTr="004B7B39">
        <w:trPr>
          <w:trHeight w:val="605"/>
        </w:trPr>
        <w:tc>
          <w:tcPr>
            <w:tcW w:w="817" w:type="dxa"/>
            <w:vAlign w:val="center"/>
          </w:tcPr>
          <w:p w:rsidR="003963F6" w:rsidRPr="00541E38" w:rsidRDefault="003963F6" w:rsidP="00F30BDF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 w:rsidRPr="00541E38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954" w:type="dxa"/>
            <w:vAlign w:val="center"/>
          </w:tcPr>
          <w:p w:rsidR="003963F6" w:rsidRPr="00541E38" w:rsidRDefault="003963F6" w:rsidP="003963F6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 w:rsidRPr="00541E38">
              <w:rPr>
                <w:sz w:val="26"/>
                <w:szCs w:val="26"/>
                <w:lang w:eastAsia="en-US"/>
              </w:rPr>
              <w:t>Работа со штабом в рамках объединения (знакомство, сплочение)</w:t>
            </w:r>
          </w:p>
        </w:tc>
        <w:tc>
          <w:tcPr>
            <w:tcW w:w="2409" w:type="dxa"/>
            <w:vAlign w:val="center"/>
          </w:tcPr>
          <w:p w:rsidR="003963F6" w:rsidRPr="00541E38" w:rsidRDefault="00541E38" w:rsidP="00E83C36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3963F6" w:rsidRPr="00541E38">
              <w:rPr>
                <w:sz w:val="26"/>
                <w:szCs w:val="26"/>
                <w:lang w:eastAsia="en-US"/>
              </w:rPr>
              <w:t>ктябрь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800B87">
              <w:rPr>
                <w:sz w:val="26"/>
                <w:szCs w:val="26"/>
                <w:lang w:eastAsia="en-US"/>
              </w:rPr>
              <w:t>202</w:t>
            </w:r>
            <w:r w:rsidR="00E83C36"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3963F6" w:rsidRPr="00DA33E9" w:rsidTr="004B7B39">
        <w:trPr>
          <w:trHeight w:val="310"/>
        </w:trPr>
        <w:tc>
          <w:tcPr>
            <w:tcW w:w="817" w:type="dxa"/>
            <w:vAlign w:val="center"/>
          </w:tcPr>
          <w:p w:rsidR="003963F6" w:rsidRPr="00541E38" w:rsidRDefault="003963F6" w:rsidP="00F30BDF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 w:rsidRPr="00541E38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954" w:type="dxa"/>
            <w:vAlign w:val="center"/>
          </w:tcPr>
          <w:p w:rsidR="003963F6" w:rsidRPr="00541E38" w:rsidRDefault="003963F6" w:rsidP="00F30BDF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 w:rsidRPr="00541E38">
              <w:rPr>
                <w:sz w:val="26"/>
                <w:szCs w:val="26"/>
                <w:lang w:eastAsia="en-US"/>
              </w:rPr>
              <w:t>Обучающая теоретическая программа</w:t>
            </w:r>
          </w:p>
        </w:tc>
        <w:tc>
          <w:tcPr>
            <w:tcW w:w="2409" w:type="dxa"/>
            <w:vAlign w:val="center"/>
          </w:tcPr>
          <w:p w:rsidR="003963F6" w:rsidRPr="00541E38" w:rsidRDefault="00541E38" w:rsidP="00F30BDF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</w:t>
            </w:r>
            <w:r w:rsidR="00800B87">
              <w:rPr>
                <w:sz w:val="26"/>
                <w:szCs w:val="26"/>
                <w:lang w:eastAsia="en-US"/>
              </w:rPr>
              <w:t>оябрь 2020-май 2021</w:t>
            </w:r>
          </w:p>
        </w:tc>
      </w:tr>
      <w:tr w:rsidR="003963F6" w:rsidRPr="00DA33E9" w:rsidTr="004B7B39">
        <w:trPr>
          <w:trHeight w:val="310"/>
        </w:trPr>
        <w:tc>
          <w:tcPr>
            <w:tcW w:w="817" w:type="dxa"/>
            <w:vAlign w:val="center"/>
          </w:tcPr>
          <w:p w:rsidR="003963F6" w:rsidRPr="00541E38" w:rsidRDefault="003963F6" w:rsidP="00F30BDF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 w:rsidRPr="00541E38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954" w:type="dxa"/>
            <w:vAlign w:val="center"/>
          </w:tcPr>
          <w:p w:rsidR="003963F6" w:rsidRPr="00541E38" w:rsidRDefault="003963F6" w:rsidP="00F30BDF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 w:rsidRPr="00541E38">
              <w:rPr>
                <w:sz w:val="26"/>
                <w:szCs w:val="26"/>
                <w:lang w:eastAsia="en-US"/>
              </w:rPr>
              <w:t>Участие в городских мероприятиях</w:t>
            </w:r>
          </w:p>
        </w:tc>
        <w:tc>
          <w:tcPr>
            <w:tcW w:w="2409" w:type="dxa"/>
            <w:vAlign w:val="center"/>
          </w:tcPr>
          <w:p w:rsidR="003963F6" w:rsidRPr="00541E38" w:rsidRDefault="00541E38" w:rsidP="00E83C36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="00800B87">
              <w:rPr>
                <w:sz w:val="26"/>
                <w:szCs w:val="26"/>
                <w:lang w:eastAsia="en-US"/>
              </w:rPr>
              <w:t>ентябрь 202</w:t>
            </w:r>
            <w:r w:rsidR="00E83C36">
              <w:rPr>
                <w:sz w:val="26"/>
                <w:szCs w:val="26"/>
                <w:lang w:eastAsia="en-US"/>
              </w:rPr>
              <w:t>1</w:t>
            </w:r>
            <w:r w:rsidR="00800B87">
              <w:rPr>
                <w:sz w:val="26"/>
                <w:szCs w:val="26"/>
                <w:lang w:eastAsia="en-US"/>
              </w:rPr>
              <w:t>-май 202</w:t>
            </w:r>
            <w:r w:rsidR="00E83C36"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3963F6" w:rsidRPr="00DA33E9" w:rsidTr="004B7B39">
        <w:trPr>
          <w:trHeight w:val="620"/>
        </w:trPr>
        <w:tc>
          <w:tcPr>
            <w:tcW w:w="817" w:type="dxa"/>
            <w:vAlign w:val="center"/>
          </w:tcPr>
          <w:p w:rsidR="003963F6" w:rsidRPr="00541E38" w:rsidRDefault="003963F6" w:rsidP="00F30BDF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 w:rsidRPr="00541E38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954" w:type="dxa"/>
            <w:vAlign w:val="center"/>
          </w:tcPr>
          <w:p w:rsidR="003963F6" w:rsidRPr="00541E38" w:rsidRDefault="003963F6" w:rsidP="00F30BDF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 w:rsidRPr="00541E38">
              <w:rPr>
                <w:sz w:val="26"/>
                <w:szCs w:val="26"/>
                <w:lang w:eastAsia="en-US"/>
              </w:rPr>
              <w:t>Самостоятельная работа, написание собственных проектов.</w:t>
            </w:r>
          </w:p>
        </w:tc>
        <w:tc>
          <w:tcPr>
            <w:tcW w:w="2409" w:type="dxa"/>
            <w:vAlign w:val="center"/>
          </w:tcPr>
          <w:p w:rsidR="003963F6" w:rsidRPr="00541E38" w:rsidRDefault="00541E38" w:rsidP="00E83C36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</w:t>
            </w:r>
            <w:r w:rsidR="00800B87">
              <w:rPr>
                <w:sz w:val="26"/>
                <w:szCs w:val="26"/>
                <w:lang w:eastAsia="en-US"/>
              </w:rPr>
              <w:t>прель, май 202</w:t>
            </w:r>
            <w:r w:rsidR="00E83C36"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3963F6" w:rsidRPr="00DA33E9" w:rsidTr="004B7B39">
        <w:trPr>
          <w:trHeight w:val="326"/>
        </w:trPr>
        <w:tc>
          <w:tcPr>
            <w:tcW w:w="817" w:type="dxa"/>
            <w:vAlign w:val="center"/>
          </w:tcPr>
          <w:p w:rsidR="003963F6" w:rsidRPr="00541E38" w:rsidRDefault="003963F6" w:rsidP="00F30BDF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 w:rsidRPr="00541E38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954" w:type="dxa"/>
            <w:vAlign w:val="center"/>
          </w:tcPr>
          <w:p w:rsidR="003963F6" w:rsidRPr="00541E38" w:rsidRDefault="003963F6" w:rsidP="00F30BDF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 w:rsidRPr="00541E38">
              <w:rPr>
                <w:sz w:val="26"/>
                <w:szCs w:val="26"/>
                <w:lang w:eastAsia="en-US"/>
              </w:rPr>
              <w:t>Аналитическая работа</w:t>
            </w:r>
          </w:p>
        </w:tc>
        <w:tc>
          <w:tcPr>
            <w:tcW w:w="2409" w:type="dxa"/>
            <w:vAlign w:val="center"/>
          </w:tcPr>
          <w:p w:rsidR="003963F6" w:rsidRPr="00541E38" w:rsidRDefault="00541E38" w:rsidP="00E83C36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800B87">
              <w:rPr>
                <w:sz w:val="26"/>
                <w:szCs w:val="26"/>
                <w:lang w:eastAsia="en-US"/>
              </w:rPr>
              <w:t>ктябрь 202</w:t>
            </w:r>
            <w:r w:rsidR="00E83C36">
              <w:rPr>
                <w:sz w:val="26"/>
                <w:szCs w:val="26"/>
                <w:lang w:eastAsia="en-US"/>
              </w:rPr>
              <w:t>1</w:t>
            </w:r>
            <w:r w:rsidR="00800B87">
              <w:rPr>
                <w:sz w:val="26"/>
                <w:szCs w:val="26"/>
                <w:lang w:eastAsia="en-US"/>
              </w:rPr>
              <w:t>-май 202</w:t>
            </w:r>
            <w:r w:rsidR="00E83C36">
              <w:rPr>
                <w:sz w:val="26"/>
                <w:szCs w:val="26"/>
                <w:lang w:eastAsia="en-US"/>
              </w:rPr>
              <w:t>2</w:t>
            </w:r>
          </w:p>
        </w:tc>
      </w:tr>
    </w:tbl>
    <w:p w:rsidR="00587BF5" w:rsidRDefault="00587BF5" w:rsidP="00783EF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sz w:val="26"/>
          <w:szCs w:val="26"/>
        </w:rPr>
      </w:pPr>
    </w:p>
    <w:p w:rsidR="0083570E" w:rsidRDefault="0083570E" w:rsidP="00CF3CCD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00000" w:themeColor="text1"/>
          <w:sz w:val="26"/>
          <w:szCs w:val="26"/>
        </w:rPr>
      </w:pPr>
    </w:p>
    <w:p w:rsidR="0083570E" w:rsidRDefault="0088478C" w:rsidP="00783EF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sz w:val="26"/>
          <w:szCs w:val="26"/>
        </w:rPr>
      </w:pPr>
      <w:r>
        <w:rPr>
          <w:b/>
          <w:i/>
          <w:color w:val="000000" w:themeColor="text1"/>
          <w:sz w:val="26"/>
          <w:szCs w:val="26"/>
        </w:rPr>
        <w:t xml:space="preserve">5. </w:t>
      </w:r>
      <w:r w:rsidR="00CF3CCD">
        <w:rPr>
          <w:b/>
          <w:i/>
          <w:color w:val="000000" w:themeColor="text1"/>
          <w:sz w:val="26"/>
          <w:szCs w:val="26"/>
        </w:rPr>
        <w:t>Возрастной состав</w:t>
      </w:r>
    </w:p>
    <w:p w:rsidR="0083570E" w:rsidRDefault="0083570E" w:rsidP="00783EF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sz w:val="26"/>
          <w:szCs w:val="26"/>
        </w:rPr>
      </w:pPr>
    </w:p>
    <w:p w:rsidR="00726C75" w:rsidRDefault="00437574" w:rsidP="0083570E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D8230F">
        <w:rPr>
          <w:sz w:val="26"/>
          <w:szCs w:val="26"/>
        </w:rPr>
        <w:t>Возраст молодых людей</w:t>
      </w:r>
      <w:r w:rsidR="0083570E" w:rsidRPr="0083570E">
        <w:rPr>
          <w:sz w:val="26"/>
          <w:szCs w:val="26"/>
        </w:rPr>
        <w:t>, участвую</w:t>
      </w:r>
      <w:r w:rsidR="00D8230F">
        <w:rPr>
          <w:sz w:val="26"/>
          <w:szCs w:val="26"/>
        </w:rPr>
        <w:t>щих в реализации программы от 8 до 3</w:t>
      </w:r>
      <w:r w:rsidR="00E83C36">
        <w:rPr>
          <w:sz w:val="26"/>
          <w:szCs w:val="26"/>
        </w:rPr>
        <w:t>5</w:t>
      </w:r>
      <w:r w:rsidR="0083570E" w:rsidRPr="0083570E">
        <w:rPr>
          <w:sz w:val="26"/>
          <w:szCs w:val="26"/>
        </w:rPr>
        <w:t xml:space="preserve"> лет</w:t>
      </w:r>
      <w:r w:rsidR="00D8230F">
        <w:rPr>
          <w:sz w:val="26"/>
          <w:szCs w:val="26"/>
        </w:rPr>
        <w:t>:</w:t>
      </w:r>
    </w:p>
    <w:p w:rsidR="00D8230F" w:rsidRDefault="00F7757E" w:rsidP="004D440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93929">
        <w:rPr>
          <w:sz w:val="26"/>
          <w:szCs w:val="26"/>
        </w:rPr>
        <w:t xml:space="preserve">  </w:t>
      </w:r>
      <w:r>
        <w:rPr>
          <w:sz w:val="26"/>
          <w:szCs w:val="26"/>
        </w:rPr>
        <w:t>у</w:t>
      </w:r>
      <w:r w:rsidR="00D8230F">
        <w:rPr>
          <w:sz w:val="26"/>
          <w:szCs w:val="26"/>
        </w:rPr>
        <w:t>чащиеся начальных классов школ города (от 8 лет)</w:t>
      </w:r>
      <w:r>
        <w:rPr>
          <w:sz w:val="26"/>
          <w:szCs w:val="26"/>
        </w:rPr>
        <w:t>;</w:t>
      </w:r>
    </w:p>
    <w:p w:rsidR="00D8230F" w:rsidRPr="00DA33E9" w:rsidRDefault="00F7757E" w:rsidP="004D440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93929">
        <w:rPr>
          <w:sz w:val="26"/>
          <w:szCs w:val="26"/>
        </w:rPr>
        <w:t xml:space="preserve">  </w:t>
      </w:r>
      <w:r>
        <w:rPr>
          <w:sz w:val="26"/>
          <w:szCs w:val="26"/>
        </w:rPr>
        <w:t>с</w:t>
      </w:r>
      <w:r w:rsidR="00D8230F" w:rsidRPr="00DA33E9">
        <w:rPr>
          <w:sz w:val="26"/>
          <w:szCs w:val="26"/>
        </w:rPr>
        <w:t xml:space="preserve">таршеклассники </w:t>
      </w:r>
      <w:r>
        <w:rPr>
          <w:sz w:val="26"/>
          <w:szCs w:val="26"/>
        </w:rPr>
        <w:t>общеобразовательных учреждений</w:t>
      </w:r>
      <w:r w:rsidR="00D8230F" w:rsidRPr="00DA33E9">
        <w:rPr>
          <w:sz w:val="26"/>
          <w:szCs w:val="26"/>
        </w:rPr>
        <w:t xml:space="preserve"> города (от 14 лет);</w:t>
      </w:r>
    </w:p>
    <w:p w:rsidR="00D8230F" w:rsidRDefault="00193929" w:rsidP="004D440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7757E">
        <w:rPr>
          <w:sz w:val="26"/>
          <w:szCs w:val="26"/>
        </w:rPr>
        <w:t>с</w:t>
      </w:r>
      <w:r w:rsidR="00D8230F">
        <w:rPr>
          <w:sz w:val="26"/>
          <w:szCs w:val="26"/>
        </w:rPr>
        <w:t xml:space="preserve">туденты </w:t>
      </w:r>
      <w:r w:rsidR="00F7757E">
        <w:rPr>
          <w:sz w:val="26"/>
          <w:szCs w:val="26"/>
        </w:rPr>
        <w:t xml:space="preserve">ГБПОУ ЯНАО «Муравленковский многопрофильный </w:t>
      </w:r>
      <w:r w:rsidR="00924550">
        <w:rPr>
          <w:sz w:val="26"/>
          <w:szCs w:val="26"/>
        </w:rPr>
        <w:t xml:space="preserve">колледж»  </w:t>
      </w:r>
      <w:r w:rsidR="00F7757E">
        <w:rPr>
          <w:sz w:val="26"/>
          <w:szCs w:val="26"/>
        </w:rPr>
        <w:t xml:space="preserve">                    </w:t>
      </w:r>
      <w:r w:rsidR="00D8230F" w:rsidRPr="00800B87">
        <w:rPr>
          <w:sz w:val="26"/>
          <w:szCs w:val="26"/>
        </w:rPr>
        <w:t>(от 18 лет);</w:t>
      </w:r>
    </w:p>
    <w:p w:rsidR="00D8230F" w:rsidRDefault="00F7757E" w:rsidP="004D440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93929">
        <w:rPr>
          <w:sz w:val="26"/>
          <w:szCs w:val="26"/>
        </w:rPr>
        <w:t xml:space="preserve">  </w:t>
      </w:r>
      <w:r>
        <w:rPr>
          <w:sz w:val="26"/>
          <w:szCs w:val="26"/>
        </w:rPr>
        <w:t>р</w:t>
      </w:r>
      <w:r w:rsidR="00D8230F">
        <w:rPr>
          <w:sz w:val="26"/>
          <w:szCs w:val="26"/>
        </w:rPr>
        <w:t xml:space="preserve">абочая молодежь </w:t>
      </w:r>
      <w:r>
        <w:rPr>
          <w:sz w:val="26"/>
          <w:szCs w:val="26"/>
        </w:rPr>
        <w:t xml:space="preserve">города Муравленко </w:t>
      </w:r>
      <w:r w:rsidR="00D8230F">
        <w:rPr>
          <w:sz w:val="26"/>
          <w:szCs w:val="26"/>
        </w:rPr>
        <w:t>(до 3</w:t>
      </w:r>
      <w:r w:rsidR="00E83C36">
        <w:rPr>
          <w:sz w:val="26"/>
          <w:szCs w:val="26"/>
        </w:rPr>
        <w:t>5</w:t>
      </w:r>
      <w:r w:rsidR="00D8230F">
        <w:rPr>
          <w:sz w:val="26"/>
          <w:szCs w:val="26"/>
        </w:rPr>
        <w:t xml:space="preserve"> лет).</w:t>
      </w:r>
    </w:p>
    <w:p w:rsidR="00044CDA" w:rsidRDefault="00044CDA" w:rsidP="00D8230F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726C75" w:rsidRDefault="0088478C" w:rsidP="00726C7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6. </w:t>
      </w:r>
      <w:r w:rsidR="00726C75" w:rsidRPr="00726C75">
        <w:rPr>
          <w:b/>
          <w:i/>
          <w:sz w:val="26"/>
          <w:szCs w:val="26"/>
        </w:rPr>
        <w:t>Режим занятий</w:t>
      </w:r>
    </w:p>
    <w:p w:rsidR="00F7757E" w:rsidRDefault="00F7757E" w:rsidP="00726C7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sz w:val="26"/>
          <w:szCs w:val="26"/>
        </w:rPr>
      </w:pPr>
    </w:p>
    <w:p w:rsidR="009428AF" w:rsidRDefault="00120F1A" w:rsidP="009428AF">
      <w:pPr>
        <w:pStyle w:val="a4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Время занятий для молодых людей в возрасте от 8 до 18 лет: </w:t>
      </w:r>
    </w:p>
    <w:p w:rsidR="00044CDA" w:rsidRDefault="00120F1A" w:rsidP="009428AF">
      <w:pPr>
        <w:pStyle w:val="a4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два раза в неделю по 45 минут.</w:t>
      </w:r>
    </w:p>
    <w:p w:rsidR="00120F1A" w:rsidRDefault="00120F1A" w:rsidP="009428AF">
      <w:pPr>
        <w:pStyle w:val="a4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9428AF" w:rsidRDefault="00120F1A" w:rsidP="009428AF">
      <w:pPr>
        <w:pStyle w:val="a4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Время занятий для</w:t>
      </w:r>
      <w:r w:rsidR="008E208C">
        <w:rPr>
          <w:sz w:val="26"/>
          <w:szCs w:val="26"/>
        </w:rPr>
        <w:t xml:space="preserve"> молодых людей в возрасте от 18 до 3</w:t>
      </w:r>
      <w:r w:rsidR="00E83C36">
        <w:rPr>
          <w:sz w:val="26"/>
          <w:szCs w:val="26"/>
        </w:rPr>
        <w:t>5</w:t>
      </w:r>
      <w:r w:rsidR="008E208C">
        <w:rPr>
          <w:sz w:val="26"/>
          <w:szCs w:val="26"/>
        </w:rPr>
        <w:t xml:space="preserve"> </w:t>
      </w:r>
      <w:r>
        <w:rPr>
          <w:sz w:val="26"/>
          <w:szCs w:val="26"/>
        </w:rPr>
        <w:t>лет</w:t>
      </w:r>
      <w:r w:rsidR="008E208C">
        <w:rPr>
          <w:sz w:val="26"/>
          <w:szCs w:val="26"/>
        </w:rPr>
        <w:t>:</w:t>
      </w:r>
    </w:p>
    <w:p w:rsidR="00120F1A" w:rsidRDefault="008E208C" w:rsidP="009428AF">
      <w:pPr>
        <w:pStyle w:val="a4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два раза в неделю по 60</w:t>
      </w:r>
      <w:r w:rsidR="00120F1A">
        <w:rPr>
          <w:sz w:val="26"/>
          <w:szCs w:val="26"/>
        </w:rPr>
        <w:t xml:space="preserve"> минут.</w:t>
      </w:r>
    </w:p>
    <w:p w:rsidR="008E208C" w:rsidRDefault="008E208C" w:rsidP="00F7757E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8E208C" w:rsidRDefault="0088478C" w:rsidP="008E208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7. </w:t>
      </w:r>
      <w:r w:rsidR="00F7757E">
        <w:rPr>
          <w:b/>
          <w:i/>
          <w:sz w:val="26"/>
          <w:szCs w:val="26"/>
        </w:rPr>
        <w:t>Виды занятий</w:t>
      </w:r>
    </w:p>
    <w:p w:rsidR="00DD1A08" w:rsidRDefault="00DD1A08" w:rsidP="008E208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sz w:val="26"/>
          <w:szCs w:val="26"/>
        </w:rPr>
      </w:pPr>
    </w:p>
    <w:p w:rsidR="00453644" w:rsidRDefault="00437574" w:rsidP="004961D5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8E208C">
        <w:rPr>
          <w:sz w:val="26"/>
          <w:szCs w:val="26"/>
        </w:rPr>
        <w:t xml:space="preserve">Содержание </w:t>
      </w:r>
      <w:r w:rsidR="008E208C" w:rsidRPr="008E208C">
        <w:rPr>
          <w:sz w:val="26"/>
          <w:szCs w:val="26"/>
        </w:rPr>
        <w:t>программы объеди</w:t>
      </w:r>
      <w:r w:rsidR="00F7757E">
        <w:rPr>
          <w:sz w:val="26"/>
          <w:szCs w:val="26"/>
        </w:rPr>
        <w:t>нения «Штаб волонтёров</w:t>
      </w:r>
      <w:r w:rsidR="008E208C">
        <w:rPr>
          <w:sz w:val="26"/>
          <w:szCs w:val="26"/>
        </w:rPr>
        <w:t xml:space="preserve"> города Муравленко</w:t>
      </w:r>
      <w:r w:rsidR="00F7757E">
        <w:rPr>
          <w:sz w:val="26"/>
          <w:szCs w:val="26"/>
        </w:rPr>
        <w:t>»</w:t>
      </w:r>
      <w:r w:rsidR="004961D5">
        <w:rPr>
          <w:sz w:val="26"/>
          <w:szCs w:val="26"/>
        </w:rPr>
        <w:t xml:space="preserve"> </w:t>
      </w:r>
      <w:r w:rsidR="008E208C" w:rsidRPr="008E208C">
        <w:rPr>
          <w:sz w:val="26"/>
          <w:szCs w:val="26"/>
        </w:rPr>
        <w:t xml:space="preserve">предполагает разнообразные </w:t>
      </w:r>
      <w:r w:rsidR="00924550" w:rsidRPr="008E208C">
        <w:rPr>
          <w:sz w:val="26"/>
          <w:szCs w:val="26"/>
        </w:rPr>
        <w:t xml:space="preserve">формы </w:t>
      </w:r>
      <w:r w:rsidR="00924550">
        <w:rPr>
          <w:sz w:val="26"/>
          <w:szCs w:val="26"/>
        </w:rPr>
        <w:t>и</w:t>
      </w:r>
      <w:r w:rsidR="00DD1A08">
        <w:rPr>
          <w:sz w:val="26"/>
          <w:szCs w:val="26"/>
        </w:rPr>
        <w:t xml:space="preserve"> виды </w:t>
      </w:r>
      <w:r w:rsidR="008E208C" w:rsidRPr="008E208C">
        <w:rPr>
          <w:sz w:val="26"/>
          <w:szCs w:val="26"/>
        </w:rPr>
        <w:t xml:space="preserve">проведения занятий: </w:t>
      </w:r>
    </w:p>
    <w:p w:rsidR="004D440A" w:rsidRDefault="004D440A" w:rsidP="004961D5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453644" w:rsidRDefault="005514F7" w:rsidP="004D440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интерактивные лекции;</w:t>
      </w:r>
    </w:p>
    <w:p w:rsidR="00453644" w:rsidRDefault="00453644" w:rsidP="004D440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E208C" w:rsidRPr="008E208C">
        <w:rPr>
          <w:sz w:val="26"/>
          <w:szCs w:val="26"/>
        </w:rPr>
        <w:t>масте</w:t>
      </w:r>
      <w:r w:rsidR="005514F7">
        <w:rPr>
          <w:sz w:val="26"/>
          <w:szCs w:val="26"/>
        </w:rPr>
        <w:t>р</w:t>
      </w:r>
      <w:r w:rsidR="00F7757E">
        <w:rPr>
          <w:sz w:val="26"/>
          <w:szCs w:val="26"/>
        </w:rPr>
        <w:t>-</w:t>
      </w:r>
      <w:r w:rsidR="005514F7">
        <w:rPr>
          <w:sz w:val="26"/>
          <w:szCs w:val="26"/>
        </w:rPr>
        <w:t>классы (обучение, обсуждение);</w:t>
      </w:r>
    </w:p>
    <w:p w:rsidR="00453644" w:rsidRDefault="00453644" w:rsidP="004D440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E208C" w:rsidRPr="008E208C">
        <w:rPr>
          <w:sz w:val="26"/>
          <w:szCs w:val="26"/>
        </w:rPr>
        <w:t>организационно-</w:t>
      </w:r>
      <w:proofErr w:type="spellStart"/>
      <w:r w:rsidR="008E208C" w:rsidRPr="008E208C">
        <w:rPr>
          <w:sz w:val="26"/>
          <w:szCs w:val="26"/>
        </w:rPr>
        <w:t>деятел</w:t>
      </w:r>
      <w:r w:rsidR="005514F7">
        <w:rPr>
          <w:sz w:val="26"/>
          <w:szCs w:val="26"/>
        </w:rPr>
        <w:t>ьностные</w:t>
      </w:r>
      <w:proofErr w:type="spellEnd"/>
      <w:r w:rsidR="005514F7">
        <w:rPr>
          <w:sz w:val="26"/>
          <w:szCs w:val="26"/>
        </w:rPr>
        <w:t xml:space="preserve"> и сюжетно</w:t>
      </w:r>
      <w:r w:rsidR="00F7757E">
        <w:rPr>
          <w:sz w:val="26"/>
          <w:szCs w:val="26"/>
        </w:rPr>
        <w:t>-</w:t>
      </w:r>
      <w:r w:rsidR="005514F7">
        <w:rPr>
          <w:sz w:val="26"/>
          <w:szCs w:val="26"/>
        </w:rPr>
        <w:t>ролевые игры;</w:t>
      </w:r>
    </w:p>
    <w:p w:rsidR="00453644" w:rsidRDefault="00453644" w:rsidP="004D440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514F7">
        <w:rPr>
          <w:sz w:val="26"/>
          <w:szCs w:val="26"/>
        </w:rPr>
        <w:t>мозговой штурм;</w:t>
      </w:r>
      <w:r w:rsidR="008E208C" w:rsidRPr="008E208C">
        <w:rPr>
          <w:sz w:val="26"/>
          <w:szCs w:val="26"/>
        </w:rPr>
        <w:t xml:space="preserve"> </w:t>
      </w:r>
    </w:p>
    <w:p w:rsidR="00453644" w:rsidRDefault="00453644" w:rsidP="004D440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8E208C" w:rsidRPr="008E208C">
        <w:rPr>
          <w:sz w:val="26"/>
          <w:szCs w:val="26"/>
        </w:rPr>
        <w:t>работа в мал</w:t>
      </w:r>
      <w:r w:rsidR="005514F7">
        <w:rPr>
          <w:sz w:val="26"/>
          <w:szCs w:val="26"/>
        </w:rPr>
        <w:t>ых группах;</w:t>
      </w:r>
    </w:p>
    <w:p w:rsidR="00453644" w:rsidRDefault="00453644" w:rsidP="004D440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т</w:t>
      </w:r>
      <w:r w:rsidR="005514F7">
        <w:rPr>
          <w:sz w:val="26"/>
          <w:szCs w:val="26"/>
        </w:rPr>
        <w:t>ворческие задания;</w:t>
      </w:r>
    </w:p>
    <w:p w:rsidR="00453644" w:rsidRDefault="00453644" w:rsidP="004D440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D1A08">
        <w:rPr>
          <w:sz w:val="26"/>
          <w:szCs w:val="26"/>
        </w:rPr>
        <w:t>написание проектов</w:t>
      </w:r>
      <w:r w:rsidR="005514F7">
        <w:rPr>
          <w:sz w:val="26"/>
          <w:szCs w:val="26"/>
        </w:rPr>
        <w:t>;</w:t>
      </w:r>
    </w:p>
    <w:p w:rsidR="008E208C" w:rsidRDefault="003C2943" w:rsidP="004D440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D1A08">
        <w:rPr>
          <w:sz w:val="26"/>
          <w:szCs w:val="26"/>
        </w:rPr>
        <w:t xml:space="preserve">участие в городских мероприятиях, а также во всероссийских международных волонтерских форумах. </w:t>
      </w:r>
    </w:p>
    <w:p w:rsidR="003450D2" w:rsidRDefault="003450D2" w:rsidP="008E208C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3450D2" w:rsidRDefault="003450D2" w:rsidP="003450D2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3450D2" w:rsidRDefault="0088478C" w:rsidP="004D440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8. </w:t>
      </w:r>
      <w:r w:rsidR="00F7757E">
        <w:rPr>
          <w:b/>
          <w:i/>
          <w:sz w:val="26"/>
          <w:szCs w:val="26"/>
        </w:rPr>
        <w:t>Основные мероприятия</w:t>
      </w:r>
    </w:p>
    <w:tbl>
      <w:tblPr>
        <w:tblpPr w:leftFromText="180" w:rightFromText="180" w:vertAnchor="text" w:horzAnchor="margin" w:tblpY="41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84"/>
        <w:gridCol w:w="4694"/>
        <w:gridCol w:w="1794"/>
      </w:tblGrid>
      <w:tr w:rsidR="003450D2" w:rsidRPr="00481344" w:rsidTr="005028E6">
        <w:trPr>
          <w:trHeight w:val="741"/>
        </w:trPr>
        <w:tc>
          <w:tcPr>
            <w:tcW w:w="675" w:type="dxa"/>
            <w:shd w:val="clear" w:color="auto" w:fill="auto"/>
          </w:tcPr>
          <w:p w:rsidR="003450D2" w:rsidRPr="00A85164" w:rsidRDefault="003450D2" w:rsidP="003450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5164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  <w:r w:rsidR="00A85164" w:rsidRPr="00A85164">
              <w:rPr>
                <w:rFonts w:ascii="Times New Roman" w:hAnsi="Times New Roman"/>
                <w:b/>
                <w:sz w:val="26"/>
                <w:szCs w:val="26"/>
              </w:rPr>
              <w:br/>
            </w:r>
            <w:proofErr w:type="gramStart"/>
            <w:r w:rsidRPr="00A85164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="00A85164" w:rsidRPr="0088478C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Pr="00A85164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</w:p>
        </w:tc>
        <w:tc>
          <w:tcPr>
            <w:tcW w:w="2584" w:type="dxa"/>
            <w:shd w:val="clear" w:color="auto" w:fill="auto"/>
          </w:tcPr>
          <w:p w:rsidR="003450D2" w:rsidRPr="00A85164" w:rsidRDefault="003450D2" w:rsidP="003450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5164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694" w:type="dxa"/>
            <w:shd w:val="clear" w:color="auto" w:fill="auto"/>
          </w:tcPr>
          <w:p w:rsidR="003450D2" w:rsidRPr="00A85164" w:rsidRDefault="003450D2" w:rsidP="003450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5164">
              <w:rPr>
                <w:rFonts w:ascii="Times New Roman" w:hAnsi="Times New Roman"/>
                <w:b/>
                <w:sz w:val="26"/>
                <w:szCs w:val="26"/>
              </w:rPr>
              <w:t>Описание</w:t>
            </w:r>
          </w:p>
        </w:tc>
        <w:tc>
          <w:tcPr>
            <w:tcW w:w="1794" w:type="dxa"/>
          </w:tcPr>
          <w:p w:rsidR="003450D2" w:rsidRPr="00A85164" w:rsidRDefault="00A85164" w:rsidP="003450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5164">
              <w:rPr>
                <w:rFonts w:ascii="Times New Roman" w:hAnsi="Times New Roman"/>
                <w:b/>
                <w:sz w:val="26"/>
                <w:szCs w:val="26"/>
              </w:rPr>
              <w:t>С</w:t>
            </w:r>
            <w:r w:rsidR="003450D2" w:rsidRPr="00A85164">
              <w:rPr>
                <w:rFonts w:ascii="Times New Roman" w:hAnsi="Times New Roman"/>
                <w:b/>
                <w:sz w:val="26"/>
                <w:szCs w:val="26"/>
              </w:rPr>
              <w:t>роки исполнения</w:t>
            </w:r>
          </w:p>
        </w:tc>
      </w:tr>
      <w:tr w:rsidR="003450D2" w:rsidRPr="00D82C7F" w:rsidTr="005028E6">
        <w:trPr>
          <w:trHeight w:val="2526"/>
        </w:trPr>
        <w:tc>
          <w:tcPr>
            <w:tcW w:w="675" w:type="dxa"/>
            <w:shd w:val="clear" w:color="auto" w:fill="auto"/>
          </w:tcPr>
          <w:p w:rsidR="003450D2" w:rsidRPr="00B92C76" w:rsidRDefault="003450D2" w:rsidP="003450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2C76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84" w:type="dxa"/>
            <w:shd w:val="clear" w:color="auto" w:fill="auto"/>
          </w:tcPr>
          <w:p w:rsidR="003450D2" w:rsidRPr="00B92C76" w:rsidRDefault="003450D2" w:rsidP="003450D2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92C7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Городской фестиваль волонтеров «Дари добро!»</w:t>
            </w:r>
          </w:p>
        </w:tc>
        <w:tc>
          <w:tcPr>
            <w:tcW w:w="4694" w:type="dxa"/>
            <w:shd w:val="clear" w:color="auto" w:fill="auto"/>
          </w:tcPr>
          <w:p w:rsidR="003450D2" w:rsidRPr="00B92C76" w:rsidRDefault="003450D2" w:rsidP="003450D2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92C7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Фестиваль подразумевает участие команд-волонтеров, которым нужно пройти «повышение квалификации» в области </w:t>
            </w:r>
            <w:r w:rsidR="00924550" w:rsidRPr="00B92C7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добровольчества по</w:t>
            </w:r>
            <w:r w:rsidRPr="00B92C7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нескольким направлениям (событийное, социальное, экологическое, культурное </w:t>
            </w:r>
            <w:proofErr w:type="spellStart"/>
            <w:r w:rsidRPr="00B92C7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волонтерство</w:t>
            </w:r>
            <w:proofErr w:type="spellEnd"/>
            <w:r w:rsidRPr="00B92C7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). Командам необходимо пройти ряд заданий, в ходе которых и определится лучший волонтер.</w:t>
            </w:r>
          </w:p>
        </w:tc>
        <w:tc>
          <w:tcPr>
            <w:tcW w:w="1794" w:type="dxa"/>
          </w:tcPr>
          <w:p w:rsidR="00173B0F" w:rsidRDefault="003450D2" w:rsidP="003450D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92C7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28 сентября </w:t>
            </w:r>
          </w:p>
          <w:p w:rsidR="003450D2" w:rsidRPr="00B92C76" w:rsidRDefault="00800B87" w:rsidP="00D463C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</w:t>
            </w:r>
            <w:r w:rsidR="00D463C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3450D2" w:rsidRPr="00B92C7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</w:tr>
      <w:tr w:rsidR="00A04872" w:rsidRPr="00D82C7F" w:rsidTr="005028E6">
        <w:trPr>
          <w:trHeight w:val="2526"/>
        </w:trPr>
        <w:tc>
          <w:tcPr>
            <w:tcW w:w="675" w:type="dxa"/>
            <w:shd w:val="clear" w:color="auto" w:fill="auto"/>
          </w:tcPr>
          <w:p w:rsidR="00A04872" w:rsidRPr="00B92C76" w:rsidRDefault="00A04872" w:rsidP="00865F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2C76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584" w:type="dxa"/>
            <w:shd w:val="clear" w:color="auto" w:fill="auto"/>
          </w:tcPr>
          <w:p w:rsidR="00A04872" w:rsidRPr="00B92C76" w:rsidRDefault="00A04872" w:rsidP="00865F7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92C76">
              <w:rPr>
                <w:rFonts w:ascii="Times New Roman" w:hAnsi="Times New Roman"/>
                <w:sz w:val="26"/>
                <w:szCs w:val="26"/>
              </w:rPr>
              <w:t>«День волонтера»</w:t>
            </w:r>
          </w:p>
        </w:tc>
        <w:tc>
          <w:tcPr>
            <w:tcW w:w="4694" w:type="dxa"/>
            <w:shd w:val="clear" w:color="auto" w:fill="auto"/>
          </w:tcPr>
          <w:p w:rsidR="004260E5" w:rsidRDefault="004260E5" w:rsidP="004260E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Мероприятие направлено на поддержку волонтеров города, их значимость в наши дни.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 xml:space="preserve">Будут выделены лучшие волонтеры 2019 года. </w:t>
            </w:r>
          </w:p>
          <w:p w:rsidR="00A04872" w:rsidRPr="00B92C76" w:rsidRDefault="004260E5" w:rsidP="004260E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Волонтерам будет представлена возможность рассказать о своих достижениях, поделиться опытом с начинающими добровольцами.</w:t>
            </w:r>
          </w:p>
        </w:tc>
        <w:tc>
          <w:tcPr>
            <w:tcW w:w="1794" w:type="dxa"/>
          </w:tcPr>
          <w:p w:rsidR="00173B0F" w:rsidRDefault="00A04872" w:rsidP="00865F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2C76">
              <w:rPr>
                <w:rFonts w:ascii="Times New Roman" w:hAnsi="Times New Roman"/>
                <w:sz w:val="26"/>
                <w:szCs w:val="26"/>
              </w:rPr>
              <w:t xml:space="preserve">5 декабря </w:t>
            </w:r>
          </w:p>
          <w:p w:rsidR="00A04872" w:rsidRPr="00B92C76" w:rsidRDefault="00800B87" w:rsidP="00865F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D463CF">
              <w:rPr>
                <w:rFonts w:ascii="Times New Roman" w:hAnsi="Times New Roman"/>
                <w:sz w:val="26"/>
                <w:szCs w:val="26"/>
              </w:rPr>
              <w:t>1</w:t>
            </w:r>
            <w:r w:rsidR="00A04872" w:rsidRPr="00B92C76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  <w:p w:rsidR="00A04872" w:rsidRPr="00B92C76" w:rsidRDefault="00A04872" w:rsidP="00865F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872" w:rsidRPr="00D82C7F" w:rsidTr="005028E6">
        <w:trPr>
          <w:trHeight w:val="2526"/>
        </w:trPr>
        <w:tc>
          <w:tcPr>
            <w:tcW w:w="675" w:type="dxa"/>
            <w:shd w:val="clear" w:color="auto" w:fill="auto"/>
          </w:tcPr>
          <w:p w:rsidR="00A04872" w:rsidRPr="00B92C76" w:rsidRDefault="00A04872" w:rsidP="00865F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2C76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584" w:type="dxa"/>
            <w:shd w:val="clear" w:color="auto" w:fill="auto"/>
          </w:tcPr>
          <w:p w:rsidR="00A04872" w:rsidRPr="00B92C76" w:rsidRDefault="00A04872" w:rsidP="00865F7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B92C76">
              <w:rPr>
                <w:rFonts w:ascii="Times New Roman" w:hAnsi="Times New Roman"/>
                <w:bCs/>
                <w:sz w:val="26"/>
                <w:szCs w:val="26"/>
              </w:rPr>
              <w:t>Сопровождение городских мероприятий</w:t>
            </w:r>
          </w:p>
        </w:tc>
        <w:tc>
          <w:tcPr>
            <w:tcW w:w="4694" w:type="dxa"/>
            <w:shd w:val="clear" w:color="auto" w:fill="auto"/>
          </w:tcPr>
          <w:p w:rsidR="00A04872" w:rsidRPr="00B92C76" w:rsidRDefault="00A04872" w:rsidP="00865F7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B92C76">
              <w:rPr>
                <w:rFonts w:ascii="Times New Roman" w:hAnsi="Times New Roman"/>
                <w:bCs/>
                <w:sz w:val="26"/>
                <w:szCs w:val="26"/>
              </w:rPr>
              <w:t>Администрирование площадок.</w:t>
            </w:r>
          </w:p>
          <w:p w:rsidR="00A04872" w:rsidRPr="00B92C76" w:rsidRDefault="00A04872" w:rsidP="00865F7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B92C76">
              <w:rPr>
                <w:rFonts w:ascii="Times New Roman" w:hAnsi="Times New Roman"/>
                <w:bCs/>
                <w:sz w:val="26"/>
                <w:szCs w:val="26"/>
              </w:rPr>
              <w:t>Помощь с техническим обеспечением.</w:t>
            </w:r>
          </w:p>
          <w:p w:rsidR="00A04872" w:rsidRPr="00B92C76" w:rsidRDefault="00A04872" w:rsidP="00865F7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B92C76">
              <w:rPr>
                <w:rFonts w:ascii="Times New Roman" w:hAnsi="Times New Roman"/>
                <w:bCs/>
                <w:sz w:val="26"/>
                <w:szCs w:val="26"/>
              </w:rPr>
              <w:t>Сопровождение делегаций и почётных гостей.</w:t>
            </w:r>
          </w:p>
          <w:p w:rsidR="00A04872" w:rsidRPr="00B92C76" w:rsidRDefault="00A04872" w:rsidP="00865F7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B92C76">
              <w:rPr>
                <w:rFonts w:ascii="Times New Roman" w:hAnsi="Times New Roman"/>
                <w:bCs/>
                <w:sz w:val="26"/>
                <w:szCs w:val="26"/>
              </w:rPr>
              <w:t>Работа с участниками и т.д.</w:t>
            </w:r>
          </w:p>
          <w:p w:rsidR="00A04872" w:rsidRPr="00B92C76" w:rsidRDefault="00A04872" w:rsidP="00865F7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B92C76">
              <w:rPr>
                <w:rFonts w:ascii="Times New Roman" w:hAnsi="Times New Roman"/>
                <w:bCs/>
                <w:sz w:val="26"/>
                <w:szCs w:val="26"/>
              </w:rPr>
              <w:t>Сопровождение приглашенных участников с ОВЗ.</w:t>
            </w:r>
          </w:p>
        </w:tc>
        <w:tc>
          <w:tcPr>
            <w:tcW w:w="1794" w:type="dxa"/>
          </w:tcPr>
          <w:p w:rsidR="00173B0F" w:rsidRDefault="004961D5" w:rsidP="00865F7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В течение </w:t>
            </w:r>
          </w:p>
          <w:p w:rsidR="00A04872" w:rsidRPr="00B92C76" w:rsidRDefault="00800B87" w:rsidP="00D463C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202</w:t>
            </w:r>
            <w:r w:rsidR="00D463CF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-202</w:t>
            </w:r>
            <w:r w:rsidR="00D463CF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4961D5">
              <w:rPr>
                <w:rFonts w:ascii="Times New Roman" w:hAnsi="Times New Roman"/>
                <w:bCs/>
                <w:sz w:val="26"/>
                <w:szCs w:val="26"/>
              </w:rPr>
              <w:t xml:space="preserve"> гг.</w:t>
            </w:r>
          </w:p>
        </w:tc>
      </w:tr>
      <w:tr w:rsidR="00A04872" w:rsidRPr="00D82C7F" w:rsidTr="005028E6">
        <w:trPr>
          <w:trHeight w:val="2526"/>
        </w:trPr>
        <w:tc>
          <w:tcPr>
            <w:tcW w:w="675" w:type="dxa"/>
            <w:shd w:val="clear" w:color="auto" w:fill="auto"/>
          </w:tcPr>
          <w:p w:rsidR="00A04872" w:rsidRPr="00B92C76" w:rsidRDefault="00A04872" w:rsidP="00865F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2C76">
              <w:rPr>
                <w:rFonts w:ascii="Times New Roman" w:hAnsi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2584" w:type="dxa"/>
            <w:shd w:val="clear" w:color="auto" w:fill="auto"/>
          </w:tcPr>
          <w:p w:rsidR="00A04872" w:rsidRPr="00B92C76" w:rsidRDefault="00A04872" w:rsidP="00865F7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B92C76">
              <w:rPr>
                <w:rFonts w:ascii="Times New Roman" w:hAnsi="Times New Roman"/>
                <w:bCs/>
                <w:sz w:val="26"/>
                <w:szCs w:val="26"/>
              </w:rPr>
              <w:t>Участие во всероссийских международных форумах.</w:t>
            </w:r>
          </w:p>
          <w:p w:rsidR="00A04872" w:rsidRPr="00B92C76" w:rsidRDefault="00A04872" w:rsidP="00865F7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B92C76">
              <w:rPr>
                <w:rFonts w:ascii="Times New Roman" w:hAnsi="Times New Roman"/>
                <w:bCs/>
                <w:sz w:val="26"/>
                <w:szCs w:val="26"/>
              </w:rPr>
              <w:t>Написание собственных волонтерских проектов.</w:t>
            </w:r>
          </w:p>
        </w:tc>
        <w:tc>
          <w:tcPr>
            <w:tcW w:w="4694" w:type="dxa"/>
            <w:shd w:val="clear" w:color="auto" w:fill="auto"/>
          </w:tcPr>
          <w:p w:rsidR="00A04872" w:rsidRPr="00B92C76" w:rsidRDefault="00A04872" w:rsidP="00865F7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B92C76">
              <w:rPr>
                <w:rFonts w:ascii="Times New Roman" w:hAnsi="Times New Roman"/>
                <w:bCs/>
                <w:sz w:val="26"/>
                <w:szCs w:val="26"/>
              </w:rPr>
              <w:t>Участие в форумах - это своего рода «повышение квалификации» волонтера. Заимствование опыта у волонтеров из других регионов РФ.</w:t>
            </w:r>
          </w:p>
          <w:p w:rsidR="00A04872" w:rsidRPr="00B92C76" w:rsidRDefault="00A04872" w:rsidP="00865F7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B92C76">
              <w:rPr>
                <w:rFonts w:ascii="Times New Roman" w:hAnsi="Times New Roman"/>
                <w:bCs/>
                <w:sz w:val="26"/>
                <w:szCs w:val="26"/>
              </w:rPr>
              <w:t>Собственный проект поможет реализовать задуманные идеи, направленные на развитие добровольчества в регионе. И в последующем, выигрывать гранты, за счет актуальности темы написанного проекта.</w:t>
            </w:r>
          </w:p>
        </w:tc>
        <w:tc>
          <w:tcPr>
            <w:tcW w:w="1794" w:type="dxa"/>
          </w:tcPr>
          <w:p w:rsidR="00173B0F" w:rsidRDefault="004961D5" w:rsidP="00865F7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В течение </w:t>
            </w:r>
          </w:p>
          <w:p w:rsidR="00A04872" w:rsidRPr="00B92C76" w:rsidRDefault="00800B87" w:rsidP="00D463C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202</w:t>
            </w:r>
            <w:r w:rsidR="00D463CF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-202</w:t>
            </w:r>
            <w:r w:rsidR="00D463CF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4961D5">
              <w:rPr>
                <w:rFonts w:ascii="Times New Roman" w:hAnsi="Times New Roman"/>
                <w:bCs/>
                <w:sz w:val="26"/>
                <w:szCs w:val="26"/>
              </w:rPr>
              <w:t xml:space="preserve"> гг.</w:t>
            </w:r>
          </w:p>
        </w:tc>
      </w:tr>
    </w:tbl>
    <w:p w:rsidR="003450D2" w:rsidRDefault="003450D2" w:rsidP="008E208C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A029B3" w:rsidRDefault="00A029B3" w:rsidP="00A029B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sz w:val="26"/>
          <w:szCs w:val="26"/>
        </w:rPr>
      </w:pPr>
    </w:p>
    <w:p w:rsidR="00A029B3" w:rsidRDefault="0088478C" w:rsidP="00A029B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9. </w:t>
      </w:r>
      <w:r w:rsidR="00A029B3" w:rsidRPr="00A029B3">
        <w:rPr>
          <w:b/>
          <w:i/>
          <w:sz w:val="26"/>
          <w:szCs w:val="26"/>
        </w:rPr>
        <w:t>Пл</w:t>
      </w:r>
      <w:r w:rsidR="00A66F07">
        <w:rPr>
          <w:b/>
          <w:i/>
          <w:sz w:val="26"/>
          <w:szCs w:val="26"/>
        </w:rPr>
        <w:t>анируемые результаты реализации</w:t>
      </w:r>
    </w:p>
    <w:p w:rsidR="00A029B3" w:rsidRDefault="00A029B3" w:rsidP="00A029B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sz w:val="26"/>
          <w:szCs w:val="26"/>
        </w:rPr>
      </w:pPr>
    </w:p>
    <w:p w:rsidR="00A029B3" w:rsidRDefault="00A029B3" w:rsidP="00716EB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  </w:t>
      </w:r>
      <w:r w:rsidRPr="00A029B3">
        <w:rPr>
          <w:sz w:val="26"/>
          <w:szCs w:val="26"/>
        </w:rPr>
        <w:t>эффективно</w:t>
      </w:r>
      <w:r w:rsidR="00F70D91">
        <w:rPr>
          <w:sz w:val="26"/>
          <w:szCs w:val="26"/>
        </w:rPr>
        <w:t xml:space="preserve"> работающий </w:t>
      </w:r>
      <w:r>
        <w:rPr>
          <w:sz w:val="26"/>
          <w:szCs w:val="26"/>
        </w:rPr>
        <w:t>волонтерский штаб города Муравленко;</w:t>
      </w:r>
    </w:p>
    <w:p w:rsidR="00A029B3" w:rsidRDefault="00A029B3" w:rsidP="00716EB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Pr="00A029B3">
        <w:rPr>
          <w:sz w:val="26"/>
          <w:szCs w:val="26"/>
        </w:rPr>
        <w:t xml:space="preserve">сформированная активная жизненная позиция подростков и молодежи, стремление заниматься волонтерской (добровольческой) работой; </w:t>
      </w:r>
    </w:p>
    <w:p w:rsidR="00A029B3" w:rsidRDefault="00A029B3" w:rsidP="00716EB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029B3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</w:t>
      </w:r>
      <w:r w:rsidRPr="00A029B3">
        <w:rPr>
          <w:sz w:val="26"/>
          <w:szCs w:val="26"/>
        </w:rPr>
        <w:t>знание и понимание целей и содержания волонтерской деятельности, форм и методов работы;</w:t>
      </w:r>
    </w:p>
    <w:p w:rsidR="00A029B3" w:rsidRDefault="00A029B3" w:rsidP="00716EB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A029B3">
        <w:rPr>
          <w:sz w:val="26"/>
          <w:szCs w:val="26"/>
        </w:rPr>
        <w:t xml:space="preserve"> - составленный и реализованный проект для всех участников "</w:t>
      </w:r>
      <w:r w:rsidR="00A66F07">
        <w:rPr>
          <w:sz w:val="26"/>
          <w:szCs w:val="26"/>
        </w:rPr>
        <w:t>Штаба волонтёров</w:t>
      </w:r>
      <w:r w:rsidR="00F70D91">
        <w:rPr>
          <w:sz w:val="26"/>
          <w:szCs w:val="26"/>
        </w:rPr>
        <w:t xml:space="preserve"> города Муравленко</w:t>
      </w:r>
      <w:r w:rsidRPr="00A029B3">
        <w:rPr>
          <w:sz w:val="26"/>
          <w:szCs w:val="26"/>
        </w:rPr>
        <w:t xml:space="preserve">"; </w:t>
      </w:r>
    </w:p>
    <w:p w:rsidR="00A029B3" w:rsidRDefault="00A029B3" w:rsidP="00716EB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029B3">
        <w:rPr>
          <w:sz w:val="26"/>
          <w:szCs w:val="26"/>
        </w:rPr>
        <w:t xml:space="preserve">- привлечение участников </w:t>
      </w:r>
      <w:r w:rsidR="00F70D91" w:rsidRPr="00A029B3">
        <w:rPr>
          <w:sz w:val="26"/>
          <w:szCs w:val="26"/>
        </w:rPr>
        <w:t>"</w:t>
      </w:r>
      <w:r w:rsidR="00A66F07">
        <w:rPr>
          <w:sz w:val="26"/>
          <w:szCs w:val="26"/>
        </w:rPr>
        <w:t>Штаба волонтёров</w:t>
      </w:r>
      <w:r w:rsidR="00F70D91">
        <w:rPr>
          <w:sz w:val="26"/>
          <w:szCs w:val="26"/>
        </w:rPr>
        <w:t xml:space="preserve"> города Муравленко</w:t>
      </w:r>
      <w:r w:rsidR="00F70D91" w:rsidRPr="00A029B3">
        <w:rPr>
          <w:sz w:val="26"/>
          <w:szCs w:val="26"/>
        </w:rPr>
        <w:t>"</w:t>
      </w:r>
      <w:r w:rsidRPr="00A029B3">
        <w:rPr>
          <w:sz w:val="26"/>
          <w:szCs w:val="26"/>
        </w:rPr>
        <w:t xml:space="preserve"> к организации и участию в раз</w:t>
      </w:r>
      <w:r w:rsidR="00F70D91">
        <w:rPr>
          <w:sz w:val="26"/>
          <w:szCs w:val="26"/>
        </w:rPr>
        <w:t>личных мероприятиях города</w:t>
      </w:r>
      <w:r w:rsidRPr="00A029B3">
        <w:rPr>
          <w:sz w:val="26"/>
          <w:szCs w:val="26"/>
        </w:rPr>
        <w:t>;</w:t>
      </w:r>
    </w:p>
    <w:p w:rsidR="00A029B3" w:rsidRDefault="00A029B3" w:rsidP="00716EB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Pr="00A029B3">
        <w:rPr>
          <w:sz w:val="26"/>
          <w:szCs w:val="26"/>
        </w:rPr>
        <w:t xml:space="preserve">использование участниками </w:t>
      </w:r>
      <w:r w:rsidR="00F70D91" w:rsidRPr="00A029B3">
        <w:rPr>
          <w:sz w:val="26"/>
          <w:szCs w:val="26"/>
        </w:rPr>
        <w:t>"</w:t>
      </w:r>
      <w:r w:rsidR="00A66F07">
        <w:rPr>
          <w:sz w:val="26"/>
          <w:szCs w:val="26"/>
        </w:rPr>
        <w:t>Штаба волонтёров</w:t>
      </w:r>
      <w:r w:rsidR="00F70D91">
        <w:rPr>
          <w:sz w:val="26"/>
          <w:szCs w:val="26"/>
        </w:rPr>
        <w:t xml:space="preserve"> города Муравленко</w:t>
      </w:r>
      <w:r w:rsidR="00F70D91" w:rsidRPr="00A029B3">
        <w:rPr>
          <w:sz w:val="26"/>
          <w:szCs w:val="26"/>
        </w:rPr>
        <w:t>"</w:t>
      </w:r>
      <w:r w:rsidR="00F70D91">
        <w:rPr>
          <w:sz w:val="26"/>
          <w:szCs w:val="26"/>
        </w:rPr>
        <w:t xml:space="preserve"> </w:t>
      </w:r>
      <w:r w:rsidRPr="00A029B3">
        <w:rPr>
          <w:sz w:val="26"/>
          <w:szCs w:val="26"/>
        </w:rPr>
        <w:t>технологий социального проектирования, конструирования социальных акций, менеджмента детских и молодежных общественных объединений.</w:t>
      </w:r>
    </w:p>
    <w:p w:rsidR="00F70D91" w:rsidRDefault="00F70D91" w:rsidP="00A029B3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32232A" w:rsidRDefault="0088478C" w:rsidP="00F70D9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10. </w:t>
      </w:r>
      <w:r w:rsidR="00A66F07">
        <w:rPr>
          <w:b/>
          <w:i/>
          <w:sz w:val="26"/>
          <w:szCs w:val="26"/>
        </w:rPr>
        <w:t>Целевые индикаторы</w:t>
      </w:r>
    </w:p>
    <w:p w:rsidR="00286AC8" w:rsidRDefault="00286AC8" w:rsidP="00F70D9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sz w:val="26"/>
          <w:szCs w:val="26"/>
        </w:rPr>
      </w:pPr>
    </w:p>
    <w:p w:rsidR="00A811D8" w:rsidRDefault="00453644" w:rsidP="005028E6">
      <w:pPr>
        <w:pStyle w:val="a4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Данная программа предусматривает в рамках </w:t>
      </w:r>
      <w:r w:rsidR="00286AC8">
        <w:rPr>
          <w:sz w:val="26"/>
          <w:szCs w:val="26"/>
        </w:rPr>
        <w:t>объединения группу из 15 человек.</w:t>
      </w:r>
    </w:p>
    <w:p w:rsidR="00A811D8" w:rsidRDefault="00A811D8" w:rsidP="00453644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4961D5" w:rsidRDefault="004D440A" w:rsidP="00453644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286AC8">
        <w:rPr>
          <w:sz w:val="26"/>
          <w:szCs w:val="26"/>
        </w:rPr>
        <w:t>За год «</w:t>
      </w:r>
      <w:r w:rsidR="00A64522">
        <w:rPr>
          <w:sz w:val="26"/>
          <w:szCs w:val="26"/>
        </w:rPr>
        <w:t>Штаб волонтёров</w:t>
      </w:r>
      <w:r w:rsidR="00286AC8">
        <w:rPr>
          <w:sz w:val="26"/>
          <w:szCs w:val="26"/>
        </w:rPr>
        <w:t xml:space="preserve"> города Муравленко» предполагает:</w:t>
      </w:r>
    </w:p>
    <w:p w:rsidR="00716EB7" w:rsidRDefault="00716EB7" w:rsidP="00453644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286AC8" w:rsidRDefault="002C4652" w:rsidP="00716EB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увеличение штатного количест</w:t>
      </w:r>
      <w:r w:rsidR="004961D5">
        <w:rPr>
          <w:sz w:val="26"/>
          <w:szCs w:val="26"/>
        </w:rPr>
        <w:t>ва объединения более 25 человек;</w:t>
      </w:r>
    </w:p>
    <w:p w:rsidR="002C4652" w:rsidRDefault="002C4652" w:rsidP="00716EB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участие волонтеров в </w:t>
      </w:r>
      <w:r w:rsidR="004961D5">
        <w:rPr>
          <w:sz w:val="26"/>
          <w:szCs w:val="26"/>
        </w:rPr>
        <w:t>более 20 городских мероприятиях;</w:t>
      </w:r>
    </w:p>
    <w:p w:rsidR="002C4652" w:rsidRDefault="002C4652" w:rsidP="00716EB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участие </w:t>
      </w:r>
      <w:r w:rsidR="00BE5AB3">
        <w:rPr>
          <w:sz w:val="26"/>
          <w:szCs w:val="26"/>
        </w:rPr>
        <w:t xml:space="preserve">волонтеров </w:t>
      </w:r>
      <w:r>
        <w:rPr>
          <w:sz w:val="26"/>
          <w:szCs w:val="26"/>
        </w:rPr>
        <w:t xml:space="preserve">во </w:t>
      </w:r>
      <w:r w:rsidR="00A64522">
        <w:rPr>
          <w:sz w:val="26"/>
          <w:szCs w:val="26"/>
        </w:rPr>
        <w:t>в</w:t>
      </w:r>
      <w:r>
        <w:rPr>
          <w:sz w:val="26"/>
          <w:szCs w:val="26"/>
        </w:rPr>
        <w:t>сероссийских</w:t>
      </w:r>
      <w:r w:rsidR="00A64522">
        <w:rPr>
          <w:sz w:val="26"/>
          <w:szCs w:val="26"/>
        </w:rPr>
        <w:t>,</w:t>
      </w:r>
      <w:r>
        <w:rPr>
          <w:sz w:val="26"/>
          <w:szCs w:val="26"/>
        </w:rPr>
        <w:t xml:space="preserve"> меж</w:t>
      </w:r>
      <w:r w:rsidR="00BE5AB3">
        <w:rPr>
          <w:sz w:val="26"/>
          <w:szCs w:val="26"/>
        </w:rPr>
        <w:t>дународных форумах</w:t>
      </w:r>
      <w:r w:rsidR="00A64522">
        <w:rPr>
          <w:sz w:val="26"/>
          <w:szCs w:val="26"/>
        </w:rPr>
        <w:t xml:space="preserve"> (</w:t>
      </w:r>
      <w:r w:rsidR="004961D5">
        <w:rPr>
          <w:sz w:val="26"/>
          <w:szCs w:val="26"/>
        </w:rPr>
        <w:t>не менее 4</w:t>
      </w:r>
      <w:r w:rsidR="00A64522">
        <w:rPr>
          <w:sz w:val="26"/>
          <w:szCs w:val="26"/>
        </w:rPr>
        <w:t>)</w:t>
      </w:r>
      <w:r w:rsidR="004961D5">
        <w:rPr>
          <w:sz w:val="26"/>
          <w:szCs w:val="26"/>
        </w:rPr>
        <w:t>;</w:t>
      </w:r>
    </w:p>
    <w:p w:rsidR="0032232A" w:rsidRDefault="00BE5AB3" w:rsidP="00716EB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написание волонтерами проектов, а также </w:t>
      </w:r>
      <w:r w:rsidR="00A64522">
        <w:rPr>
          <w:sz w:val="26"/>
          <w:szCs w:val="26"/>
        </w:rPr>
        <w:t>их защита (</w:t>
      </w:r>
      <w:r w:rsidR="004961D5">
        <w:rPr>
          <w:sz w:val="26"/>
          <w:szCs w:val="26"/>
        </w:rPr>
        <w:t>не менее 10 проектов</w:t>
      </w:r>
      <w:r w:rsidR="00A64522">
        <w:rPr>
          <w:sz w:val="26"/>
          <w:szCs w:val="26"/>
        </w:rPr>
        <w:t>)</w:t>
      </w:r>
      <w:r w:rsidR="004961D5">
        <w:rPr>
          <w:sz w:val="26"/>
          <w:szCs w:val="26"/>
        </w:rPr>
        <w:t>;</w:t>
      </w:r>
    </w:p>
    <w:p w:rsidR="00BE5AB3" w:rsidRDefault="00BE5AB3" w:rsidP="00716EB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pacing w:val="-6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- </w:t>
      </w:r>
      <w:r>
        <w:rPr>
          <w:color w:val="000000" w:themeColor="text1"/>
          <w:spacing w:val="-6"/>
          <w:sz w:val="26"/>
          <w:szCs w:val="26"/>
          <w:shd w:val="clear" w:color="auto" w:fill="FFFFFF"/>
        </w:rPr>
        <w:t>организация эффективного информационного</w:t>
      </w:r>
      <w:r w:rsidR="00A64522">
        <w:rPr>
          <w:color w:val="000000" w:themeColor="text1"/>
          <w:spacing w:val="-6"/>
          <w:sz w:val="26"/>
          <w:szCs w:val="26"/>
          <w:shd w:val="clear" w:color="auto" w:fill="FFFFFF"/>
        </w:rPr>
        <w:t xml:space="preserve"> сопровождения</w:t>
      </w:r>
      <w:r w:rsidRPr="00BE5AB3">
        <w:rPr>
          <w:color w:val="000000" w:themeColor="text1"/>
          <w:spacing w:val="-6"/>
          <w:sz w:val="26"/>
          <w:szCs w:val="26"/>
          <w:shd w:val="clear" w:color="auto" w:fill="FFFFFF"/>
        </w:rPr>
        <w:t xml:space="preserve"> деятельности волонтерских организаций и популяризацию </w:t>
      </w:r>
      <w:proofErr w:type="spellStart"/>
      <w:r w:rsidRPr="00BE5AB3">
        <w:rPr>
          <w:color w:val="000000" w:themeColor="text1"/>
          <w:spacing w:val="-6"/>
          <w:sz w:val="26"/>
          <w:szCs w:val="26"/>
          <w:shd w:val="clear" w:color="auto" w:fill="FFFFFF"/>
        </w:rPr>
        <w:t>волонтерства</w:t>
      </w:r>
      <w:proofErr w:type="spellEnd"/>
      <w:r w:rsidRPr="00BE5AB3">
        <w:rPr>
          <w:color w:val="000000" w:themeColor="text1"/>
          <w:spacing w:val="-6"/>
          <w:sz w:val="26"/>
          <w:szCs w:val="26"/>
          <w:shd w:val="clear" w:color="auto" w:fill="FFFFFF"/>
        </w:rPr>
        <w:t xml:space="preserve"> в молодежной среде</w:t>
      </w:r>
      <w:r w:rsidR="004961D5">
        <w:rPr>
          <w:color w:val="000000" w:themeColor="text1"/>
          <w:spacing w:val="-6"/>
          <w:sz w:val="26"/>
          <w:szCs w:val="26"/>
          <w:shd w:val="clear" w:color="auto" w:fill="FFFFFF"/>
        </w:rPr>
        <w:t xml:space="preserve"> города Муравленко;</w:t>
      </w:r>
    </w:p>
    <w:p w:rsidR="00BE5AB3" w:rsidRDefault="00BE5AB3" w:rsidP="00716EB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pacing w:val="-6"/>
          <w:sz w:val="26"/>
          <w:szCs w:val="26"/>
          <w:shd w:val="clear" w:color="auto" w:fill="FFFFFF"/>
        </w:rPr>
      </w:pPr>
      <w:r>
        <w:rPr>
          <w:color w:val="000000" w:themeColor="text1"/>
          <w:spacing w:val="-6"/>
          <w:sz w:val="26"/>
          <w:szCs w:val="26"/>
          <w:shd w:val="clear" w:color="auto" w:fill="FFFFFF"/>
        </w:rPr>
        <w:t xml:space="preserve">- организация системной работы </w:t>
      </w:r>
      <w:r w:rsidRPr="00BE5AB3">
        <w:rPr>
          <w:color w:val="000000" w:themeColor="text1"/>
          <w:spacing w:val="-6"/>
          <w:sz w:val="26"/>
          <w:szCs w:val="26"/>
          <w:shd w:val="clear" w:color="auto" w:fill="FFFFFF"/>
        </w:rPr>
        <w:t>по формированию компетенций, обеспечивающих качественную деятельность организаторов, волонтеров и партнеров молодежного волонтерского движения</w:t>
      </w:r>
      <w:r w:rsidR="00A64522">
        <w:rPr>
          <w:color w:val="000000" w:themeColor="text1"/>
          <w:spacing w:val="-6"/>
          <w:sz w:val="26"/>
          <w:szCs w:val="26"/>
          <w:shd w:val="clear" w:color="auto" w:fill="FFFFFF"/>
        </w:rPr>
        <w:t>.</w:t>
      </w:r>
    </w:p>
    <w:p w:rsidR="00BE5AB3" w:rsidRDefault="00BE5AB3" w:rsidP="00716EB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pacing w:val="-6"/>
          <w:sz w:val="26"/>
          <w:szCs w:val="26"/>
          <w:shd w:val="clear" w:color="auto" w:fill="FFFFFF"/>
        </w:rPr>
      </w:pPr>
    </w:p>
    <w:p w:rsidR="00BE5AB3" w:rsidRPr="00BE5AB3" w:rsidRDefault="004D440A" w:rsidP="00286AC8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BE5AB3" w:rsidRPr="00BE5AB3">
        <w:rPr>
          <w:color w:val="000000"/>
          <w:sz w:val="26"/>
          <w:szCs w:val="26"/>
        </w:rPr>
        <w:t>Целью волонтерской деятельности является предоставление возможности молодым людям проявить себя, реализовать свой потенциал и получить заслуженное признание посредством их вовлечения в социальную практику.</w:t>
      </w:r>
    </w:p>
    <w:p w:rsidR="003C2943" w:rsidRDefault="0032232A" w:rsidP="00A6452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</w:t>
      </w:r>
    </w:p>
    <w:p w:rsidR="00F70D91" w:rsidRDefault="0088478C" w:rsidP="00F70D9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11. </w:t>
      </w:r>
      <w:r w:rsidR="00A64522">
        <w:rPr>
          <w:b/>
          <w:i/>
          <w:sz w:val="26"/>
          <w:szCs w:val="26"/>
        </w:rPr>
        <w:t>План работы</w:t>
      </w:r>
    </w:p>
    <w:p w:rsidR="0032232A" w:rsidRDefault="0032232A" w:rsidP="00F70D9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sz w:val="26"/>
          <w:szCs w:val="26"/>
        </w:rPr>
      </w:pPr>
    </w:p>
    <w:tbl>
      <w:tblPr>
        <w:tblStyle w:val="a5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03"/>
        <w:gridCol w:w="3893"/>
        <w:gridCol w:w="1541"/>
        <w:gridCol w:w="3769"/>
      </w:tblGrid>
      <w:tr w:rsidR="00A811D8" w:rsidRPr="00615680" w:rsidTr="00880D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8" w:rsidRPr="00615680" w:rsidRDefault="00A811D8" w:rsidP="003963F6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15680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№ </w:t>
            </w:r>
            <w:proofErr w:type="gramStart"/>
            <w:r w:rsidRPr="00615680">
              <w:rPr>
                <w:rFonts w:ascii="Times New Roman" w:hAnsi="Times New Roman"/>
                <w:b/>
                <w:i/>
                <w:sz w:val="26"/>
                <w:szCs w:val="26"/>
              </w:rPr>
              <w:t>п</w:t>
            </w:r>
            <w:proofErr w:type="gramEnd"/>
            <w:r w:rsidRPr="00615680">
              <w:rPr>
                <w:rFonts w:ascii="Times New Roman" w:hAnsi="Times New Roman"/>
                <w:b/>
                <w:i/>
                <w:sz w:val="26"/>
                <w:szCs w:val="26"/>
              </w:rPr>
              <w:t>/п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8" w:rsidRPr="00615680" w:rsidRDefault="00A811D8" w:rsidP="003963F6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15680">
              <w:rPr>
                <w:rFonts w:ascii="Times New Roman" w:hAnsi="Times New Roman"/>
                <w:b/>
                <w:i/>
                <w:sz w:val="26"/>
                <w:szCs w:val="26"/>
              </w:rPr>
              <w:t>Мероприятия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8" w:rsidRPr="00615680" w:rsidRDefault="00A811D8" w:rsidP="003963F6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15680">
              <w:rPr>
                <w:rFonts w:ascii="Times New Roman" w:hAnsi="Times New Roman"/>
                <w:b/>
                <w:i/>
                <w:sz w:val="26"/>
                <w:szCs w:val="26"/>
              </w:rPr>
              <w:t>Сроки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8" w:rsidRPr="00615680" w:rsidRDefault="00A811D8" w:rsidP="003963F6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15680">
              <w:rPr>
                <w:rFonts w:ascii="Times New Roman" w:hAnsi="Times New Roman"/>
                <w:b/>
                <w:i/>
                <w:sz w:val="26"/>
                <w:szCs w:val="26"/>
              </w:rPr>
              <w:t>Форма</w:t>
            </w:r>
          </w:p>
        </w:tc>
      </w:tr>
      <w:tr w:rsidR="00A811D8" w:rsidRPr="008035D0" w:rsidTr="00880D77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8" w:rsidRPr="008035D0" w:rsidRDefault="00A811D8" w:rsidP="003963F6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8035D0">
              <w:rPr>
                <w:rFonts w:ascii="Times New Roman" w:hAnsi="Times New Roman"/>
                <w:i/>
                <w:sz w:val="26"/>
                <w:szCs w:val="26"/>
              </w:rPr>
              <w:t>Организационная работа</w:t>
            </w:r>
          </w:p>
        </w:tc>
      </w:tr>
      <w:tr w:rsidR="00A811D8" w:rsidRPr="000E1BB0" w:rsidTr="00880D77">
        <w:trPr>
          <w:trHeight w:val="319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8" w:rsidRPr="008035D0" w:rsidRDefault="00A811D8" w:rsidP="003963F6">
            <w:pPr>
              <w:rPr>
                <w:rFonts w:ascii="Times New Roman" w:hAnsi="Times New Roman"/>
                <w:sz w:val="26"/>
                <w:szCs w:val="26"/>
              </w:rPr>
            </w:pPr>
            <w:r w:rsidRPr="008035D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8" w:rsidRPr="00D108EF" w:rsidRDefault="00A811D8" w:rsidP="003963F6">
            <w:pPr>
              <w:rPr>
                <w:rFonts w:ascii="Times New Roman" w:hAnsi="Times New Roman"/>
                <w:sz w:val="26"/>
                <w:szCs w:val="26"/>
              </w:rPr>
            </w:pPr>
            <w:r w:rsidRPr="00D108EF">
              <w:rPr>
                <w:rFonts w:ascii="Times New Roman" w:hAnsi="Times New Roman"/>
                <w:sz w:val="26"/>
                <w:szCs w:val="26"/>
              </w:rPr>
              <w:t>Мероприятия по комплектованию объединения</w:t>
            </w:r>
          </w:p>
          <w:p w:rsidR="00A811D8" w:rsidRPr="00D108EF" w:rsidRDefault="00A811D8" w:rsidP="003963F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8" w:rsidRPr="00B1619C" w:rsidRDefault="00A811D8" w:rsidP="004961D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 - октябрь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8" w:rsidRPr="00D108EF" w:rsidRDefault="00A811D8" w:rsidP="00A811D8">
            <w:pPr>
              <w:pStyle w:val="a3"/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108EF">
              <w:rPr>
                <w:rFonts w:ascii="Times New Roman" w:hAnsi="Times New Roman" w:cs="Times New Roman"/>
                <w:sz w:val="26"/>
                <w:szCs w:val="26"/>
              </w:rPr>
              <w:t>Создание пригласительных видео-визиток и постов в социальных сетях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811D8" w:rsidRPr="000E1BB0" w:rsidRDefault="00A811D8" w:rsidP="00A811D8">
            <w:pPr>
              <w:pStyle w:val="a3"/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108EF">
              <w:rPr>
                <w:rFonts w:ascii="Times New Roman" w:hAnsi="Times New Roman" w:cs="Times New Roman"/>
                <w:sz w:val="26"/>
                <w:szCs w:val="26"/>
              </w:rPr>
              <w:t xml:space="preserve">Агитационные мероприятия </w:t>
            </w:r>
            <w:r w:rsidRPr="000E1BB0">
              <w:rPr>
                <w:rFonts w:ascii="Times New Roman" w:hAnsi="Times New Roman" w:cs="Times New Roman"/>
                <w:sz w:val="26"/>
                <w:szCs w:val="26"/>
              </w:rPr>
              <w:t>на базе МБУ МКМИ.</w:t>
            </w:r>
          </w:p>
        </w:tc>
      </w:tr>
      <w:tr w:rsidR="00A811D8" w:rsidRPr="008035D0" w:rsidTr="00880D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8" w:rsidRPr="008035D0" w:rsidRDefault="00A811D8" w:rsidP="003963F6">
            <w:pPr>
              <w:rPr>
                <w:rFonts w:ascii="Times New Roman" w:hAnsi="Times New Roman"/>
                <w:sz w:val="26"/>
                <w:szCs w:val="26"/>
              </w:rPr>
            </w:pPr>
            <w:r w:rsidRPr="008035D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8" w:rsidRPr="008035D0" w:rsidRDefault="00A811D8" w:rsidP="003963F6">
            <w:pPr>
              <w:rPr>
                <w:rFonts w:ascii="Times New Roman" w:hAnsi="Times New Roman"/>
                <w:sz w:val="26"/>
                <w:szCs w:val="26"/>
              </w:rPr>
            </w:pPr>
            <w:r w:rsidRPr="008035D0">
              <w:rPr>
                <w:rFonts w:ascii="Times New Roman" w:hAnsi="Times New Roman"/>
                <w:sz w:val="26"/>
                <w:szCs w:val="26"/>
              </w:rPr>
              <w:t xml:space="preserve">Мероприятия по подготовке функционирования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молодёжного </w:t>
            </w:r>
            <w:r w:rsidRPr="008035D0">
              <w:rPr>
                <w:rFonts w:ascii="Times New Roman" w:hAnsi="Times New Roman"/>
                <w:sz w:val="26"/>
                <w:szCs w:val="26"/>
              </w:rPr>
              <w:t>объединения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8" w:rsidRPr="00B1619C" w:rsidRDefault="00A811D8" w:rsidP="003963F6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8" w:rsidRPr="008035D0" w:rsidRDefault="00A811D8" w:rsidP="00A811D8">
            <w:pPr>
              <w:pStyle w:val="a3"/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035D0">
              <w:rPr>
                <w:rFonts w:ascii="Times New Roman" w:hAnsi="Times New Roman" w:cs="Times New Roman"/>
                <w:sz w:val="26"/>
                <w:szCs w:val="26"/>
              </w:rPr>
              <w:t>Создание рабочего расписания объединения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811D8" w:rsidRPr="008035D0" w:rsidRDefault="00A811D8" w:rsidP="00A811D8">
            <w:pPr>
              <w:pStyle w:val="a3"/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035D0">
              <w:rPr>
                <w:rFonts w:ascii="Times New Roman" w:hAnsi="Times New Roman" w:cs="Times New Roman"/>
                <w:sz w:val="26"/>
                <w:szCs w:val="26"/>
              </w:rPr>
              <w:t>Разработка рабочей программы дисциплины объединения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811D8" w:rsidRPr="008035D0" w:rsidTr="00880D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8" w:rsidRPr="008035D0" w:rsidRDefault="00A811D8" w:rsidP="003963F6">
            <w:pPr>
              <w:rPr>
                <w:rFonts w:ascii="Times New Roman" w:hAnsi="Times New Roman"/>
                <w:sz w:val="26"/>
                <w:szCs w:val="26"/>
              </w:rPr>
            </w:pPr>
            <w:r w:rsidRPr="008035D0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8" w:rsidRPr="008C3694" w:rsidRDefault="00A811D8" w:rsidP="003963F6">
            <w:pPr>
              <w:rPr>
                <w:rFonts w:ascii="Times New Roman" w:hAnsi="Times New Roman"/>
                <w:sz w:val="26"/>
                <w:szCs w:val="26"/>
              </w:rPr>
            </w:pPr>
            <w:r w:rsidRPr="008C3694">
              <w:rPr>
                <w:rFonts w:ascii="Times New Roman" w:hAnsi="Times New Roman"/>
                <w:sz w:val="26"/>
                <w:szCs w:val="26"/>
              </w:rPr>
              <w:t>Организационное собрание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8" w:rsidRPr="008035D0" w:rsidRDefault="00A811D8" w:rsidP="004961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8" w:rsidRPr="008035D0" w:rsidRDefault="00A811D8" w:rsidP="003963F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Вводное занятие</w:t>
            </w:r>
            <w:r w:rsidR="00A645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на базе МБУ </w:t>
            </w:r>
            <w:r w:rsidRPr="008035D0">
              <w:rPr>
                <w:rFonts w:ascii="Times New Roman" w:hAnsi="Times New Roman"/>
                <w:sz w:val="26"/>
                <w:szCs w:val="26"/>
              </w:rPr>
              <w:t>МКМИ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A811D8" w:rsidRPr="008C3694" w:rsidTr="00880D77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8" w:rsidRPr="008C3694" w:rsidRDefault="00A811D8" w:rsidP="003963F6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8C3694">
              <w:rPr>
                <w:rFonts w:ascii="Times New Roman" w:hAnsi="Times New Roman"/>
                <w:i/>
                <w:sz w:val="26"/>
                <w:szCs w:val="26"/>
              </w:rPr>
              <w:t>Воспитательная работа</w:t>
            </w:r>
          </w:p>
        </w:tc>
      </w:tr>
      <w:tr w:rsidR="00B419F8" w:rsidRPr="008035D0" w:rsidTr="00880D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F8" w:rsidRPr="00437574" w:rsidRDefault="00B419F8" w:rsidP="003963F6">
            <w:pPr>
              <w:rPr>
                <w:rFonts w:ascii="Times New Roman" w:hAnsi="Times New Roman"/>
                <w:sz w:val="26"/>
                <w:szCs w:val="26"/>
              </w:rPr>
            </w:pPr>
            <w:r w:rsidRPr="0043757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F8" w:rsidRPr="00437574" w:rsidRDefault="00B419F8" w:rsidP="003963F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37574">
              <w:rPr>
                <w:rFonts w:ascii="Times New Roman" w:hAnsi="Times New Roman"/>
                <w:sz w:val="26"/>
                <w:szCs w:val="26"/>
              </w:rPr>
              <w:t>«День волонтера»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F8" w:rsidRPr="00437574" w:rsidRDefault="00B419F8" w:rsidP="00B419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7574">
              <w:rPr>
                <w:rFonts w:ascii="Times New Roman" w:hAnsi="Times New Roman"/>
                <w:sz w:val="26"/>
                <w:szCs w:val="26"/>
              </w:rPr>
              <w:t>5 декабря</w:t>
            </w:r>
          </w:p>
          <w:p w:rsidR="00B419F8" w:rsidRPr="00437574" w:rsidRDefault="00B419F8" w:rsidP="00B419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E5" w:rsidRPr="00437574" w:rsidRDefault="004260E5" w:rsidP="004260E5">
            <w:pPr>
              <w:rPr>
                <w:rFonts w:ascii="Times New Roman" w:hAnsi="Times New Roman"/>
                <w:sz w:val="26"/>
                <w:szCs w:val="26"/>
              </w:rPr>
            </w:pPr>
            <w:r w:rsidRPr="00437574">
              <w:rPr>
                <w:rFonts w:ascii="Times New Roman" w:hAnsi="Times New Roman"/>
                <w:sz w:val="26"/>
                <w:szCs w:val="26"/>
              </w:rPr>
              <w:t>Мероприятие направлено на поддержку волонтеров города, их значимость в наши дни.</w:t>
            </w:r>
          </w:p>
          <w:p w:rsidR="004260E5" w:rsidRPr="00437574" w:rsidRDefault="004260E5" w:rsidP="004260E5">
            <w:pPr>
              <w:rPr>
                <w:rFonts w:ascii="Times New Roman" w:hAnsi="Times New Roman"/>
                <w:sz w:val="26"/>
                <w:szCs w:val="26"/>
              </w:rPr>
            </w:pPr>
            <w:r w:rsidRPr="00437574">
              <w:rPr>
                <w:rFonts w:ascii="Times New Roman" w:hAnsi="Times New Roman"/>
                <w:sz w:val="26"/>
                <w:szCs w:val="26"/>
              </w:rPr>
              <w:t>Будут выделены лучшие волонтеры 20</w:t>
            </w:r>
            <w:r w:rsidR="00D463CF">
              <w:rPr>
                <w:rFonts w:ascii="Times New Roman" w:hAnsi="Times New Roman"/>
                <w:sz w:val="26"/>
                <w:szCs w:val="26"/>
              </w:rPr>
              <w:t>21</w:t>
            </w:r>
            <w:r w:rsidRPr="00437574">
              <w:rPr>
                <w:rFonts w:ascii="Times New Roman" w:hAnsi="Times New Roman"/>
                <w:sz w:val="26"/>
                <w:szCs w:val="26"/>
              </w:rPr>
              <w:t xml:space="preserve"> года. </w:t>
            </w:r>
          </w:p>
          <w:p w:rsidR="00B419F8" w:rsidRPr="00437574" w:rsidRDefault="004260E5" w:rsidP="004260E5">
            <w:pPr>
              <w:rPr>
                <w:rFonts w:ascii="Times New Roman" w:hAnsi="Times New Roman"/>
                <w:sz w:val="26"/>
                <w:szCs w:val="26"/>
              </w:rPr>
            </w:pPr>
            <w:r w:rsidRPr="00437574">
              <w:rPr>
                <w:rFonts w:ascii="Times New Roman" w:hAnsi="Times New Roman"/>
                <w:sz w:val="26"/>
                <w:szCs w:val="26"/>
              </w:rPr>
              <w:t>Волонтерам будет представлена возможность рассказать о своих достижениях, поделиться опытом с начинающими добровольцами.</w:t>
            </w:r>
          </w:p>
        </w:tc>
      </w:tr>
      <w:tr w:rsidR="00B419F8" w:rsidRPr="008035D0" w:rsidTr="00880D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9F8" w:rsidRPr="008035D0" w:rsidRDefault="004D440A" w:rsidP="003963F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9F8" w:rsidRPr="00B419F8" w:rsidRDefault="00A64522" w:rsidP="00B419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Акция «Безопасный интернет» </w:t>
            </w:r>
            <w:r w:rsidR="00B419F8" w:rsidRPr="00B419F8">
              <w:rPr>
                <w:rFonts w:ascii="Times New Roman" w:hAnsi="Times New Roman"/>
                <w:sz w:val="26"/>
                <w:szCs w:val="26"/>
              </w:rPr>
              <w:t xml:space="preserve">в рамках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Международного дня безопасного </w:t>
            </w:r>
            <w:r w:rsidR="00B419F8" w:rsidRPr="00B419F8">
              <w:rPr>
                <w:rFonts w:ascii="Times New Roman" w:hAnsi="Times New Roman"/>
                <w:sz w:val="26"/>
                <w:szCs w:val="26"/>
              </w:rPr>
              <w:t xml:space="preserve">Интернета </w:t>
            </w:r>
          </w:p>
          <w:p w:rsidR="00B419F8" w:rsidRPr="00B419F8" w:rsidRDefault="00B419F8" w:rsidP="003963F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F8" w:rsidRPr="00B419F8" w:rsidRDefault="00B419F8" w:rsidP="004961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19F8">
              <w:rPr>
                <w:rFonts w:ascii="Times New Roman" w:hAnsi="Times New Roman"/>
                <w:sz w:val="26"/>
                <w:szCs w:val="26"/>
              </w:rPr>
              <w:lastRenderedPageBreak/>
              <w:t>11 февраля</w:t>
            </w:r>
          </w:p>
          <w:p w:rsidR="00B419F8" w:rsidRPr="00B419F8" w:rsidRDefault="00B419F8" w:rsidP="00D463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19F8">
              <w:rPr>
                <w:rFonts w:ascii="Times New Roman" w:hAnsi="Times New Roman"/>
                <w:sz w:val="26"/>
                <w:szCs w:val="26"/>
              </w:rPr>
              <w:t>202</w:t>
            </w:r>
            <w:r w:rsidR="00D463CF">
              <w:rPr>
                <w:rFonts w:ascii="Times New Roman" w:hAnsi="Times New Roman"/>
                <w:sz w:val="26"/>
                <w:szCs w:val="26"/>
              </w:rPr>
              <w:t>1</w:t>
            </w:r>
            <w:r w:rsidRPr="00B419F8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9F8" w:rsidRPr="00B419F8" w:rsidRDefault="00B419F8" w:rsidP="00B419F8">
            <w:pPr>
              <w:rPr>
                <w:rFonts w:ascii="Times New Roman" w:hAnsi="Times New Roman"/>
                <w:sz w:val="26"/>
                <w:szCs w:val="26"/>
              </w:rPr>
            </w:pPr>
            <w:r w:rsidRPr="00B419F8">
              <w:rPr>
                <w:rFonts w:ascii="Times New Roman" w:hAnsi="Times New Roman"/>
                <w:sz w:val="26"/>
                <w:szCs w:val="26"/>
              </w:rPr>
              <w:t>Акция проводится в два этапа:</w:t>
            </w:r>
          </w:p>
          <w:p w:rsidR="00B419F8" w:rsidRPr="00B419F8" w:rsidRDefault="00B419F8" w:rsidP="00B419F8">
            <w:pPr>
              <w:rPr>
                <w:rFonts w:ascii="Times New Roman" w:hAnsi="Times New Roman"/>
                <w:sz w:val="26"/>
                <w:szCs w:val="26"/>
              </w:rPr>
            </w:pPr>
            <w:r w:rsidRPr="00B419F8">
              <w:rPr>
                <w:rFonts w:ascii="Times New Roman" w:hAnsi="Times New Roman"/>
                <w:sz w:val="26"/>
                <w:szCs w:val="26"/>
              </w:rPr>
              <w:t>Первый этап: Проведение для студентов информационно-</w:t>
            </w:r>
            <w:r w:rsidRPr="00B419F8">
              <w:rPr>
                <w:rFonts w:ascii="Times New Roman" w:hAnsi="Times New Roman"/>
                <w:sz w:val="26"/>
                <w:szCs w:val="26"/>
              </w:rPr>
              <w:lastRenderedPageBreak/>
              <w:t>профилактической беседы об истории возникновения акции, о посещении опасных ресурсов в сети интернет, о реализации проекта «</w:t>
            </w:r>
            <w:proofErr w:type="spellStart"/>
            <w:r w:rsidRPr="00B419F8">
              <w:rPr>
                <w:rFonts w:ascii="Times New Roman" w:hAnsi="Times New Roman"/>
                <w:sz w:val="26"/>
                <w:szCs w:val="26"/>
              </w:rPr>
              <w:t>Киберпатруль</w:t>
            </w:r>
            <w:proofErr w:type="spellEnd"/>
            <w:r w:rsidRPr="00B419F8">
              <w:rPr>
                <w:rFonts w:ascii="Times New Roman" w:hAnsi="Times New Roman"/>
                <w:sz w:val="26"/>
                <w:szCs w:val="26"/>
              </w:rPr>
              <w:t>» (</w:t>
            </w:r>
            <w:proofErr w:type="gramStart"/>
            <w:r w:rsidRPr="00B419F8">
              <w:rPr>
                <w:rFonts w:ascii="Times New Roman" w:hAnsi="Times New Roman"/>
                <w:sz w:val="26"/>
                <w:szCs w:val="26"/>
              </w:rPr>
              <w:t>Тюменская</w:t>
            </w:r>
            <w:proofErr w:type="gramEnd"/>
            <w:r w:rsidRPr="00B419F8">
              <w:rPr>
                <w:rFonts w:ascii="Times New Roman" w:hAnsi="Times New Roman"/>
                <w:sz w:val="26"/>
                <w:szCs w:val="26"/>
              </w:rPr>
              <w:t xml:space="preserve"> обл.). Показ видеоролика «Правила безопасного интернета» из официального информационного портала   </w:t>
            </w:r>
            <w:hyperlink r:id="rId9" w:history="1">
              <w:r w:rsidRPr="00B419F8">
                <w:rPr>
                  <w:rStyle w:val="a6"/>
                  <w:rFonts w:ascii="Times New Roman" w:hAnsi="Times New Roman"/>
                  <w:sz w:val="26"/>
                  <w:szCs w:val="26"/>
                </w:rPr>
                <w:t>https://moi-portal.ru/proekty/bezopasnii-internet/</w:t>
              </w:r>
            </w:hyperlink>
            <w:r w:rsidRPr="00B419F8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419F8" w:rsidRPr="00B419F8" w:rsidRDefault="00B419F8" w:rsidP="00A64522">
            <w:pPr>
              <w:rPr>
                <w:rFonts w:ascii="Times New Roman" w:hAnsi="Times New Roman"/>
                <w:sz w:val="26"/>
                <w:szCs w:val="26"/>
              </w:rPr>
            </w:pPr>
            <w:r w:rsidRPr="00B419F8">
              <w:rPr>
                <w:rFonts w:ascii="Times New Roman" w:hAnsi="Times New Roman"/>
                <w:sz w:val="26"/>
                <w:szCs w:val="26"/>
              </w:rPr>
              <w:t xml:space="preserve">Второй этап: Привлечение студентов </w:t>
            </w:r>
            <w:r w:rsidR="00A64522">
              <w:rPr>
                <w:rFonts w:ascii="Times New Roman" w:hAnsi="Times New Roman"/>
                <w:sz w:val="26"/>
                <w:szCs w:val="26"/>
              </w:rPr>
              <w:t xml:space="preserve">ГБПОУ ЯНАО «Муравленковский многопрофильный колледж» </w:t>
            </w:r>
            <w:r w:rsidRPr="00B419F8">
              <w:rPr>
                <w:rFonts w:ascii="Times New Roman" w:hAnsi="Times New Roman"/>
                <w:sz w:val="26"/>
                <w:szCs w:val="26"/>
              </w:rPr>
              <w:t xml:space="preserve">к распространению памяток с полезной информацией о методах противодействия распространения опасного контента, о мероприятиях по его ликвидации в сети интернет среди жителей МО г. Муравленко, разработанные на основе портала   </w:t>
            </w:r>
            <w:hyperlink r:id="rId10" w:history="1">
              <w:r w:rsidR="00A64522" w:rsidRPr="00456E91">
                <w:rPr>
                  <w:rStyle w:val="a6"/>
                  <w:rFonts w:ascii="Times New Roman" w:hAnsi="Times New Roman"/>
                  <w:sz w:val="26"/>
                  <w:szCs w:val="26"/>
                </w:rPr>
                <w:t>https://moi-portal.ru/proekty/bezopasnii-internet/</w:t>
              </w:r>
            </w:hyperlink>
            <w:r w:rsidR="00A645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419F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B419F8" w:rsidRPr="008035D0" w:rsidTr="00880D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9F8" w:rsidRPr="008035D0" w:rsidRDefault="004D440A" w:rsidP="003963F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  <w:r w:rsidR="00B419F8" w:rsidRPr="008035D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9F8" w:rsidRPr="00F25B46" w:rsidRDefault="00B419F8" w:rsidP="00B419F8">
            <w:pPr>
              <w:rPr>
                <w:rFonts w:ascii="Times New Roman" w:hAnsi="Times New Roman"/>
                <w:sz w:val="26"/>
                <w:szCs w:val="26"/>
              </w:rPr>
            </w:pPr>
            <w:r w:rsidRPr="00D463CF">
              <w:rPr>
                <w:rFonts w:ascii="Times New Roman" w:hAnsi="Times New Roman"/>
                <w:sz w:val="26"/>
                <w:szCs w:val="26"/>
              </w:rPr>
              <w:t>Реализация проекта «</w:t>
            </w:r>
            <w:proofErr w:type="spellStart"/>
            <w:r w:rsidRPr="00D463CF">
              <w:rPr>
                <w:rFonts w:ascii="Times New Roman" w:hAnsi="Times New Roman"/>
                <w:sz w:val="26"/>
                <w:szCs w:val="26"/>
              </w:rPr>
              <w:t>Киберпатруль</w:t>
            </w:r>
            <w:proofErr w:type="spellEnd"/>
            <w:r w:rsidRPr="00D463CF">
              <w:rPr>
                <w:rFonts w:ascii="Times New Roman" w:hAnsi="Times New Roman"/>
                <w:sz w:val="26"/>
                <w:szCs w:val="26"/>
              </w:rPr>
              <w:t xml:space="preserve"> города Муравленко»</w:t>
            </w:r>
          </w:p>
          <w:p w:rsidR="00B419F8" w:rsidRPr="00F25B46" w:rsidRDefault="00B419F8" w:rsidP="003963F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F8" w:rsidRPr="00F25B46" w:rsidRDefault="00F25B46" w:rsidP="00D463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5B46">
              <w:rPr>
                <w:rFonts w:ascii="Times New Roman" w:hAnsi="Times New Roman"/>
                <w:sz w:val="26"/>
                <w:szCs w:val="26"/>
              </w:rPr>
              <w:t>Февраль 202</w:t>
            </w:r>
            <w:r w:rsidR="00D463CF">
              <w:rPr>
                <w:rFonts w:ascii="Times New Roman" w:hAnsi="Times New Roman"/>
                <w:sz w:val="26"/>
                <w:szCs w:val="26"/>
              </w:rPr>
              <w:t>1</w:t>
            </w:r>
            <w:r w:rsidRPr="00F25B46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46" w:rsidRPr="00F25B46" w:rsidRDefault="00F25B46" w:rsidP="00F25B46">
            <w:pPr>
              <w:rPr>
                <w:rFonts w:ascii="Times New Roman" w:hAnsi="Times New Roman"/>
                <w:sz w:val="26"/>
                <w:szCs w:val="26"/>
              </w:rPr>
            </w:pPr>
            <w:r w:rsidRPr="00F25B46">
              <w:rPr>
                <w:rFonts w:ascii="Times New Roman" w:hAnsi="Times New Roman"/>
                <w:sz w:val="26"/>
                <w:szCs w:val="26"/>
              </w:rPr>
              <w:t xml:space="preserve">Размещение на сайтах учреждений </w:t>
            </w:r>
            <w:proofErr w:type="spellStart"/>
            <w:r w:rsidRPr="00F25B46">
              <w:rPr>
                <w:rFonts w:ascii="Times New Roman" w:hAnsi="Times New Roman"/>
                <w:sz w:val="26"/>
                <w:szCs w:val="26"/>
              </w:rPr>
              <w:t>УКиМП</w:t>
            </w:r>
            <w:proofErr w:type="spellEnd"/>
            <w:r w:rsidRPr="00F25B46">
              <w:rPr>
                <w:rFonts w:ascii="Times New Roman" w:hAnsi="Times New Roman"/>
                <w:sz w:val="26"/>
                <w:szCs w:val="26"/>
              </w:rPr>
              <w:t xml:space="preserve"> ссылок и видеоролика «Правила безопасного интернета» из официального информационного портала   </w:t>
            </w:r>
            <w:hyperlink r:id="rId11" w:history="1">
              <w:r w:rsidR="00A64522" w:rsidRPr="00456E91">
                <w:rPr>
                  <w:rStyle w:val="a6"/>
                  <w:rFonts w:ascii="Times New Roman" w:hAnsi="Times New Roman"/>
                  <w:sz w:val="26"/>
                  <w:szCs w:val="26"/>
                </w:rPr>
                <w:t>https://moi-portal.ru/proekty/bezopasnii-internet</w:t>
              </w:r>
            </w:hyperlink>
            <w:r w:rsidR="00A645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25B46">
              <w:rPr>
                <w:rFonts w:ascii="Times New Roman" w:hAnsi="Times New Roman"/>
                <w:sz w:val="26"/>
                <w:szCs w:val="26"/>
              </w:rPr>
              <w:t>/.</w:t>
            </w:r>
          </w:p>
          <w:p w:rsidR="00B419F8" w:rsidRPr="00F25B46" w:rsidRDefault="00F25B46" w:rsidP="00F25B46">
            <w:pPr>
              <w:rPr>
                <w:rFonts w:ascii="Times New Roman" w:hAnsi="Times New Roman"/>
                <w:sz w:val="26"/>
                <w:szCs w:val="26"/>
              </w:rPr>
            </w:pPr>
            <w:r w:rsidRPr="00F25B46">
              <w:rPr>
                <w:rFonts w:ascii="Times New Roman" w:hAnsi="Times New Roman"/>
                <w:sz w:val="26"/>
                <w:szCs w:val="26"/>
              </w:rPr>
              <w:t xml:space="preserve">Проект реализуется с целью помочь родителям оградить их детей от посещения опасных ресурсов, а также отслеживания размещения в </w:t>
            </w:r>
            <w:r w:rsidRPr="00F25B46">
              <w:rPr>
                <w:rFonts w:ascii="Times New Roman" w:hAnsi="Times New Roman"/>
                <w:sz w:val="26"/>
                <w:szCs w:val="26"/>
              </w:rPr>
              <w:lastRenderedPageBreak/>
              <w:t>сети Интернет противоправной информации, причиняющей вред здоровью и развитию детей.</w:t>
            </w:r>
          </w:p>
        </w:tc>
      </w:tr>
      <w:tr w:rsidR="00B419F8" w:rsidRPr="008035D0" w:rsidTr="00880D77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F8" w:rsidRPr="008035D0" w:rsidRDefault="00B419F8" w:rsidP="003963F6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8035D0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Взаимодействие с учебными заведениями и общественностью</w:t>
            </w:r>
          </w:p>
        </w:tc>
      </w:tr>
      <w:tr w:rsidR="00B419F8" w:rsidRPr="000D434A" w:rsidTr="00880D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9F8" w:rsidRPr="008035D0" w:rsidRDefault="00B419F8" w:rsidP="003963F6">
            <w:pPr>
              <w:rPr>
                <w:rFonts w:ascii="Times New Roman" w:hAnsi="Times New Roman"/>
                <w:sz w:val="26"/>
                <w:szCs w:val="26"/>
              </w:rPr>
            </w:pPr>
            <w:r w:rsidRPr="008035D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9F8" w:rsidRPr="00B419F8" w:rsidRDefault="00B419F8" w:rsidP="003963F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19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Городской фестиваль волонтеров «Дари добро!»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F8" w:rsidRPr="00B419F8" w:rsidRDefault="00800B87" w:rsidP="003963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19 </w:t>
            </w:r>
            <w:r w:rsidR="00B419F8" w:rsidRPr="00B419F8">
              <w:rPr>
                <w:rFonts w:ascii="Times New Roman" w:hAnsi="Times New Roman"/>
                <w:sz w:val="26"/>
                <w:szCs w:val="26"/>
              </w:rPr>
              <w:t>сентября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9F8" w:rsidRPr="00B419F8" w:rsidRDefault="00B419F8" w:rsidP="00A64522">
            <w:pPr>
              <w:rPr>
                <w:rFonts w:ascii="Times New Roman" w:hAnsi="Times New Roman"/>
                <w:sz w:val="26"/>
                <w:szCs w:val="26"/>
              </w:rPr>
            </w:pPr>
            <w:r w:rsidRPr="00B419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Фестиваль подразумевает участие команд-волонтеров, которым нужно пройти «повышение квалификации» в области добровольчества  по нескольким направлениям (событийное, социальное, экологическое, культурное </w:t>
            </w:r>
            <w:proofErr w:type="spellStart"/>
            <w:r w:rsidRPr="00B419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волонтерство</w:t>
            </w:r>
            <w:proofErr w:type="spellEnd"/>
            <w:r w:rsidRPr="00B419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). Командам необходимо выполни</w:t>
            </w:r>
            <w:r w:rsidR="00A6452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ть ряд заданий, в ходе которых будут определены  - «Лучший доброволец города Муравленко» и «Лучшая команда добровольцев города Муравленко».</w:t>
            </w:r>
          </w:p>
        </w:tc>
      </w:tr>
      <w:tr w:rsidR="00B419F8" w:rsidRPr="008035D0" w:rsidTr="00880D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9F8" w:rsidRPr="008035D0" w:rsidRDefault="00B419F8" w:rsidP="003963F6">
            <w:pPr>
              <w:rPr>
                <w:rFonts w:ascii="Times New Roman" w:hAnsi="Times New Roman"/>
                <w:sz w:val="26"/>
                <w:szCs w:val="26"/>
              </w:rPr>
            </w:pPr>
            <w:r w:rsidRPr="008035D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9F8" w:rsidRPr="00F25B46" w:rsidRDefault="00F25B46" w:rsidP="003963F6">
            <w:pPr>
              <w:rPr>
                <w:rFonts w:ascii="Times New Roman" w:hAnsi="Times New Roman"/>
                <w:sz w:val="26"/>
                <w:szCs w:val="26"/>
              </w:rPr>
            </w:pPr>
            <w:r w:rsidRPr="00F25B46">
              <w:rPr>
                <w:rFonts w:ascii="Times New Roman" w:hAnsi="Times New Roman"/>
                <w:sz w:val="26"/>
                <w:szCs w:val="26"/>
              </w:rPr>
              <w:t>Интернет-</w:t>
            </w:r>
            <w:proofErr w:type="spellStart"/>
            <w:r w:rsidRPr="00F25B46">
              <w:rPr>
                <w:rFonts w:ascii="Times New Roman" w:hAnsi="Times New Roman"/>
                <w:sz w:val="26"/>
                <w:szCs w:val="26"/>
              </w:rPr>
              <w:t>флешмоб</w:t>
            </w:r>
            <w:proofErr w:type="spellEnd"/>
            <w:r w:rsidRPr="00F25B46">
              <w:rPr>
                <w:rFonts w:ascii="Times New Roman" w:hAnsi="Times New Roman"/>
                <w:sz w:val="26"/>
                <w:szCs w:val="26"/>
              </w:rPr>
              <w:t xml:space="preserve"> «Чистота природы – чистота души», в рамках Всемирного дня Земли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F8" w:rsidRPr="00F25B46" w:rsidRDefault="00F25B46" w:rsidP="00D463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5B46">
              <w:rPr>
                <w:rFonts w:ascii="Times New Roman" w:hAnsi="Times New Roman"/>
                <w:sz w:val="26"/>
                <w:szCs w:val="26"/>
              </w:rPr>
              <w:t>21 марта 202</w:t>
            </w:r>
            <w:r w:rsidR="00D463CF">
              <w:rPr>
                <w:rFonts w:ascii="Times New Roman" w:hAnsi="Times New Roman"/>
                <w:sz w:val="26"/>
                <w:szCs w:val="26"/>
              </w:rPr>
              <w:t>1</w:t>
            </w:r>
            <w:r w:rsidRPr="00F25B46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9F8" w:rsidRPr="00F25B46" w:rsidRDefault="00F25B46" w:rsidP="003963F6">
            <w:pPr>
              <w:rPr>
                <w:rFonts w:ascii="Times New Roman" w:hAnsi="Times New Roman"/>
                <w:sz w:val="26"/>
                <w:szCs w:val="26"/>
              </w:rPr>
            </w:pPr>
            <w:r w:rsidRPr="00F25B46">
              <w:rPr>
                <w:rFonts w:ascii="Times New Roman" w:hAnsi="Times New Roman"/>
                <w:sz w:val="26"/>
                <w:szCs w:val="26"/>
              </w:rPr>
              <w:t>К проведению интернет-</w:t>
            </w:r>
            <w:proofErr w:type="spellStart"/>
            <w:r w:rsidRPr="00F25B46">
              <w:rPr>
                <w:rFonts w:ascii="Times New Roman" w:hAnsi="Times New Roman"/>
                <w:sz w:val="26"/>
                <w:szCs w:val="26"/>
              </w:rPr>
              <w:t>флешмоба</w:t>
            </w:r>
            <w:proofErr w:type="spellEnd"/>
            <w:r w:rsidRPr="00F25B46">
              <w:rPr>
                <w:rFonts w:ascii="Times New Roman" w:hAnsi="Times New Roman"/>
                <w:sz w:val="26"/>
                <w:szCs w:val="26"/>
              </w:rPr>
              <w:t xml:space="preserve"> привлекаются как учреждения города, так и отдельные граждане.  Условия участия: 21 марта в 12.00 все желающие размещают в социальных сетях (Муравленковский день и т.д.) посты с фотографиями/видеороликами  по заданной тематике.</w:t>
            </w:r>
          </w:p>
        </w:tc>
      </w:tr>
      <w:tr w:rsidR="00B419F8" w:rsidRPr="008035D0" w:rsidTr="00880D77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F8" w:rsidRPr="008035D0" w:rsidRDefault="00B419F8" w:rsidP="003963F6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8035D0">
              <w:rPr>
                <w:rFonts w:ascii="Times New Roman" w:hAnsi="Times New Roman"/>
                <w:i/>
                <w:sz w:val="26"/>
                <w:szCs w:val="26"/>
              </w:rPr>
              <w:t>Методическая работа</w:t>
            </w:r>
          </w:p>
        </w:tc>
      </w:tr>
      <w:tr w:rsidR="00B419F8" w:rsidRPr="008035D0" w:rsidTr="00880D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9F8" w:rsidRPr="008035D0" w:rsidRDefault="00B419F8" w:rsidP="003963F6">
            <w:pPr>
              <w:rPr>
                <w:rFonts w:ascii="Times New Roman" w:hAnsi="Times New Roman"/>
                <w:sz w:val="26"/>
                <w:szCs w:val="26"/>
              </w:rPr>
            </w:pPr>
            <w:r w:rsidRPr="008035D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9F8" w:rsidRPr="008035D0" w:rsidRDefault="00F25B46" w:rsidP="003963F6">
            <w:pPr>
              <w:rPr>
                <w:rFonts w:ascii="Times New Roman" w:hAnsi="Times New Roman"/>
                <w:sz w:val="26"/>
                <w:szCs w:val="26"/>
              </w:rPr>
            </w:pPr>
            <w:r w:rsidRPr="00B92C76">
              <w:rPr>
                <w:rFonts w:ascii="Times New Roman" w:hAnsi="Times New Roman"/>
                <w:bCs/>
                <w:sz w:val="26"/>
                <w:szCs w:val="26"/>
              </w:rPr>
              <w:t>Сопровождение городских мероприятий</w:t>
            </w:r>
            <w:r w:rsidR="004961D5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F8" w:rsidRPr="008035D0" w:rsidRDefault="00F25B46" w:rsidP="003963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46" w:rsidRPr="00B92C76" w:rsidRDefault="00F25B46" w:rsidP="00F25B46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B92C76">
              <w:rPr>
                <w:rFonts w:ascii="Times New Roman" w:hAnsi="Times New Roman"/>
                <w:bCs/>
                <w:sz w:val="26"/>
                <w:szCs w:val="26"/>
              </w:rPr>
              <w:t>Администрирование площадок.</w:t>
            </w:r>
          </w:p>
          <w:p w:rsidR="00F25B46" w:rsidRPr="00B92C76" w:rsidRDefault="00F25B46" w:rsidP="00F25B46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B92C76">
              <w:rPr>
                <w:rFonts w:ascii="Times New Roman" w:hAnsi="Times New Roman"/>
                <w:bCs/>
                <w:sz w:val="26"/>
                <w:szCs w:val="26"/>
              </w:rPr>
              <w:t>Помощь с техническим обеспечением.</w:t>
            </w:r>
          </w:p>
          <w:p w:rsidR="00F25B46" w:rsidRPr="00B92C76" w:rsidRDefault="00F25B46" w:rsidP="00F25B46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B92C76">
              <w:rPr>
                <w:rFonts w:ascii="Times New Roman" w:hAnsi="Times New Roman"/>
                <w:bCs/>
                <w:sz w:val="26"/>
                <w:szCs w:val="26"/>
              </w:rPr>
              <w:t>Сопровождение делегаций и почётных гостей.</w:t>
            </w:r>
          </w:p>
          <w:p w:rsidR="00F25B46" w:rsidRPr="00B92C76" w:rsidRDefault="00F25B46" w:rsidP="00F25B46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B92C76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Работа с участниками и т.д.</w:t>
            </w:r>
          </w:p>
          <w:p w:rsidR="00B419F8" w:rsidRPr="008035D0" w:rsidRDefault="00F25B46" w:rsidP="00F25B46">
            <w:pPr>
              <w:rPr>
                <w:rFonts w:ascii="Times New Roman" w:hAnsi="Times New Roman"/>
                <w:sz w:val="26"/>
                <w:szCs w:val="26"/>
              </w:rPr>
            </w:pPr>
            <w:r w:rsidRPr="00B92C76">
              <w:rPr>
                <w:rFonts w:ascii="Times New Roman" w:hAnsi="Times New Roman"/>
                <w:bCs/>
                <w:sz w:val="26"/>
                <w:szCs w:val="26"/>
              </w:rPr>
              <w:t>Сопровождение приглашенных участников с ОВЗ.</w:t>
            </w:r>
          </w:p>
        </w:tc>
      </w:tr>
      <w:tr w:rsidR="00B419F8" w:rsidRPr="008035D0" w:rsidTr="00880D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9F8" w:rsidRPr="008035D0" w:rsidRDefault="00B419F8" w:rsidP="003963F6">
            <w:pPr>
              <w:rPr>
                <w:rFonts w:ascii="Times New Roman" w:hAnsi="Times New Roman"/>
                <w:sz w:val="26"/>
                <w:szCs w:val="26"/>
              </w:rPr>
            </w:pPr>
            <w:r w:rsidRPr="008035D0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C88" w:rsidRPr="00B92C76" w:rsidRDefault="000943B1" w:rsidP="00572C8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Участие во всероссийских, </w:t>
            </w:r>
            <w:r w:rsidR="00572C88" w:rsidRPr="00B92C76">
              <w:rPr>
                <w:rFonts w:ascii="Times New Roman" w:hAnsi="Times New Roman"/>
                <w:bCs/>
                <w:sz w:val="26"/>
                <w:szCs w:val="26"/>
              </w:rPr>
              <w:t>международных форумах.</w:t>
            </w:r>
          </w:p>
          <w:p w:rsidR="00B419F8" w:rsidRPr="008035D0" w:rsidRDefault="00572C88" w:rsidP="00572C88">
            <w:pPr>
              <w:rPr>
                <w:rFonts w:ascii="Times New Roman" w:hAnsi="Times New Roman"/>
                <w:sz w:val="26"/>
                <w:szCs w:val="26"/>
              </w:rPr>
            </w:pPr>
            <w:r w:rsidRPr="00B92C76">
              <w:rPr>
                <w:rFonts w:ascii="Times New Roman" w:hAnsi="Times New Roman"/>
                <w:bCs/>
                <w:sz w:val="26"/>
                <w:szCs w:val="26"/>
              </w:rPr>
              <w:t>Написание собственных волонтерских проектов.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F8" w:rsidRPr="008035D0" w:rsidRDefault="004961D5" w:rsidP="003963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61D5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C88" w:rsidRPr="00B92C76" w:rsidRDefault="00572C88" w:rsidP="00572C8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B92C76">
              <w:rPr>
                <w:rFonts w:ascii="Times New Roman" w:hAnsi="Times New Roman"/>
                <w:bCs/>
                <w:sz w:val="26"/>
                <w:szCs w:val="26"/>
              </w:rPr>
              <w:t xml:space="preserve">Участие в форумах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–</w:t>
            </w:r>
            <w:r w:rsidRPr="00B92C76">
              <w:rPr>
                <w:rFonts w:ascii="Times New Roman" w:hAnsi="Times New Roman"/>
                <w:bCs/>
                <w:sz w:val="26"/>
                <w:szCs w:val="26"/>
              </w:rPr>
              <w:t xml:space="preserve"> это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Pr="00B92C7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в первую очередь, общение с такими же ребятами-волонтерами. </w:t>
            </w:r>
            <w:r w:rsidRPr="00B92C76">
              <w:rPr>
                <w:rFonts w:ascii="Times New Roman" w:hAnsi="Times New Roman"/>
                <w:bCs/>
                <w:sz w:val="26"/>
                <w:szCs w:val="26"/>
              </w:rPr>
              <w:t>Заимствование опыта у в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олонтеров из других регионов РФ, самосовершенствование и трансформация.</w:t>
            </w:r>
          </w:p>
          <w:p w:rsidR="00B419F8" w:rsidRPr="008035D0" w:rsidRDefault="00572C88" w:rsidP="00572C88">
            <w:pPr>
              <w:rPr>
                <w:rFonts w:ascii="Times New Roman" w:hAnsi="Times New Roman"/>
                <w:sz w:val="26"/>
                <w:szCs w:val="26"/>
              </w:rPr>
            </w:pPr>
            <w:r w:rsidRPr="00B92C76">
              <w:rPr>
                <w:rFonts w:ascii="Times New Roman" w:hAnsi="Times New Roman"/>
                <w:bCs/>
                <w:sz w:val="26"/>
                <w:szCs w:val="26"/>
              </w:rPr>
              <w:t>Собственный проект поможет реализовать задуманные идеи, направленные на развитие добровольчества в регионе. И в последующем, выигрывать гранты, за счет актуальности темы написанного проекта.</w:t>
            </w:r>
          </w:p>
        </w:tc>
      </w:tr>
    </w:tbl>
    <w:p w:rsidR="00716EB7" w:rsidRDefault="00716EB7" w:rsidP="004D440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sz w:val="26"/>
          <w:szCs w:val="26"/>
        </w:rPr>
      </w:pPr>
    </w:p>
    <w:p w:rsidR="00716EB7" w:rsidRDefault="00716EB7" w:rsidP="004D440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sz w:val="26"/>
          <w:szCs w:val="26"/>
        </w:rPr>
      </w:pPr>
    </w:p>
    <w:p w:rsidR="003C2943" w:rsidRDefault="0088478C" w:rsidP="004D440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12. </w:t>
      </w:r>
      <w:r w:rsidR="000943B1">
        <w:rPr>
          <w:b/>
          <w:i/>
          <w:sz w:val="26"/>
          <w:szCs w:val="26"/>
        </w:rPr>
        <w:t>Календарный план</w:t>
      </w:r>
    </w:p>
    <w:p w:rsidR="003963F6" w:rsidRPr="003963F6" w:rsidRDefault="003963F6" w:rsidP="003963F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1275"/>
        <w:gridCol w:w="1560"/>
        <w:gridCol w:w="1275"/>
        <w:gridCol w:w="1701"/>
      </w:tblGrid>
      <w:tr w:rsidR="003963F6" w:rsidRPr="000943B1" w:rsidTr="00880D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3963F6" w:rsidP="003963F6">
            <w:pPr>
              <w:widowControl w:val="0"/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</w:p>
          <w:p w:rsidR="003963F6" w:rsidRPr="000943B1" w:rsidRDefault="003963F6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№</w:t>
            </w:r>
          </w:p>
          <w:p w:rsidR="003963F6" w:rsidRPr="000943B1" w:rsidRDefault="003963F6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3963F6" w:rsidP="005028E6">
            <w:pPr>
              <w:widowControl w:val="0"/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</w:p>
          <w:p w:rsidR="003963F6" w:rsidRPr="000943B1" w:rsidRDefault="003963F6" w:rsidP="005028E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Наименование разделов, тем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3963F6" w:rsidP="005028E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Общее</w:t>
            </w:r>
          </w:p>
          <w:p w:rsidR="003963F6" w:rsidRPr="000943B1" w:rsidRDefault="004D440A" w:rsidP="005028E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кол-во</w:t>
            </w:r>
          </w:p>
          <w:p w:rsidR="003963F6" w:rsidRPr="000943B1" w:rsidRDefault="003963F6" w:rsidP="005028E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часов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3963F6" w:rsidP="005028E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Теоретические часы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3963F6" w:rsidP="005028E6">
            <w:pPr>
              <w:widowControl w:val="0"/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Практические часы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3963F6" w:rsidP="005028E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Сроки проведения</w:t>
            </w:r>
          </w:p>
        </w:tc>
      </w:tr>
      <w:tr w:rsidR="003963F6" w:rsidRPr="000943B1" w:rsidTr="00880D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9708D7" w:rsidP="003963F6">
            <w:pPr>
              <w:widowControl w:val="0"/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F30BDF" w:rsidP="003963F6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b/>
                <w:color w:val="000000"/>
                <w:sz w:val="26"/>
                <w:szCs w:val="26"/>
                <w:lang w:eastAsia="en-US"/>
              </w:rPr>
              <w:t>Знакомство с основами добровольчества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187DBD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187DBD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F129DC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3963F6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</w:p>
        </w:tc>
      </w:tr>
      <w:tr w:rsidR="003963F6" w:rsidRPr="000943B1" w:rsidTr="00880D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9708D7" w:rsidP="003963F6">
            <w:pPr>
              <w:widowControl w:val="0"/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3963F6" w:rsidP="003963F6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Вводное занятие.</w:t>
            </w:r>
          </w:p>
          <w:p w:rsidR="003963F6" w:rsidRPr="000943B1" w:rsidRDefault="003963F6" w:rsidP="003963F6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0943B1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Кто</w:t>
            </w:r>
            <w:r w:rsidR="00F30BDF" w:rsidRPr="000943B1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 такой волонтер</w:t>
            </w:r>
            <w:r w:rsidRPr="000943B1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. </w:t>
            </w:r>
          </w:p>
          <w:p w:rsidR="003963F6" w:rsidRPr="000943B1" w:rsidRDefault="003963F6" w:rsidP="00F30BDF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0943B1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Знакомство с</w:t>
            </w:r>
            <w:r w:rsidR="00F30BDF" w:rsidRPr="000943B1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 добровольческой/волонтерской</w:t>
            </w:r>
            <w:r w:rsidRPr="000943B1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F30BDF" w:rsidRPr="000943B1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деятельностью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AE235A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187DBD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F129DC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444B9B" w:rsidP="00D463C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01</w:t>
            </w:r>
            <w:r w:rsidR="00800B87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.10.2</w:t>
            </w:r>
            <w:r w:rsidR="00D463CF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</w:p>
        </w:tc>
      </w:tr>
      <w:tr w:rsidR="003963F6" w:rsidRPr="000943B1" w:rsidTr="00880D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9708D7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9708D7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</w:rPr>
            </w:pPr>
            <w:r w:rsidRPr="000943B1"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</w:rPr>
              <w:t>Мотивация к добровольческой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563470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AE235A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AE235A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3963F6" w:rsidP="004D440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</w:p>
        </w:tc>
      </w:tr>
      <w:tr w:rsidR="00781B30" w:rsidRPr="000943B1" w:rsidTr="00880D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0" w:rsidRPr="000943B1" w:rsidRDefault="00781B30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0" w:rsidRPr="000943B1" w:rsidRDefault="00781B30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</w:rPr>
            </w:pPr>
            <w:r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</w:rPr>
              <w:t>Обеспечение регистрации волонтеров на сайтах: https://добровольцыроссии</w:t>
            </w:r>
            <w:proofErr w:type="gramStart"/>
            <w:r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</w:rPr>
              <w:t>.р</w:t>
            </w:r>
            <w:proofErr w:type="gramEnd"/>
            <w:r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</w:rPr>
              <w:t>ф https://myrosmol.ru/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0" w:rsidRPr="006B6DD7" w:rsidRDefault="00AE235A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 w:rsidRPr="006B6DD7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0" w:rsidRPr="006B6DD7" w:rsidRDefault="00444B9B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 w:rsidRPr="006B6DD7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0" w:rsidRPr="006B6DD7" w:rsidRDefault="00444B9B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 w:rsidRPr="006B6DD7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0" w:rsidRPr="000943B1" w:rsidRDefault="00800B87" w:rsidP="00D463C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01.10.2</w:t>
            </w:r>
            <w:r w:rsidR="00D463CF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  <w:r w:rsidR="00444B9B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-31</w:t>
            </w: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.10.2</w:t>
            </w:r>
            <w:r w:rsidR="00D463CF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</w:p>
        </w:tc>
      </w:tr>
      <w:tr w:rsidR="009708D7" w:rsidRPr="000943B1" w:rsidTr="00880D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D7" w:rsidRPr="000943B1" w:rsidRDefault="00781B30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2.2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D7" w:rsidRPr="000943B1" w:rsidRDefault="009708D7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</w:rPr>
            </w:pPr>
            <w:r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</w:rPr>
              <w:t>Умение радоваться своим «маленьким» победами.</w:t>
            </w:r>
            <w:r w:rsidR="00DB56BB"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</w:rPr>
              <w:t xml:space="preserve"> Тренинг.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D7" w:rsidRPr="006B6DD7" w:rsidRDefault="00AE235A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 w:rsidRPr="006B6DD7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D7" w:rsidRPr="006B6DD7" w:rsidRDefault="00187DBD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 w:rsidRPr="006B6DD7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D7" w:rsidRPr="006B6DD7" w:rsidRDefault="00563470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 w:rsidRPr="006B6DD7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D7" w:rsidRPr="000943B1" w:rsidRDefault="00563470" w:rsidP="00D463C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03</w:t>
            </w:r>
            <w:r w:rsidR="00800B87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.10.2</w:t>
            </w:r>
            <w:r w:rsidR="00D463CF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</w:p>
        </w:tc>
      </w:tr>
      <w:tr w:rsidR="009708D7" w:rsidRPr="000943B1" w:rsidTr="00880D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D7" w:rsidRPr="000943B1" w:rsidRDefault="00781B30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2.3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D7" w:rsidRPr="000943B1" w:rsidRDefault="009708D7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</w:rPr>
            </w:pPr>
            <w:r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</w:rPr>
              <w:t>Помнить о конечной цели деятельности волонтера.</w:t>
            </w:r>
            <w:r w:rsidR="00DB56BB"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</w:rPr>
              <w:t xml:space="preserve"> </w:t>
            </w:r>
            <w:r w:rsidR="00DB56BB"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</w:rPr>
              <w:lastRenderedPageBreak/>
              <w:t>Игровая форма.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D7" w:rsidRPr="00AE235A" w:rsidRDefault="00AE235A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 w:rsidRPr="00AE235A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D7" w:rsidRPr="006B6DD7" w:rsidRDefault="00F129DC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 w:rsidRPr="006B6DD7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D7" w:rsidRPr="006B6DD7" w:rsidRDefault="00563470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 w:rsidRPr="006B6DD7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D7" w:rsidRPr="000943B1" w:rsidRDefault="00AF75A9" w:rsidP="00D463C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0</w:t>
            </w:r>
            <w:r w:rsidR="00800B87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8.10.2</w:t>
            </w:r>
            <w:r w:rsidR="00D463CF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</w:p>
        </w:tc>
      </w:tr>
      <w:tr w:rsidR="003963F6" w:rsidRPr="000943B1" w:rsidTr="00880D77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9708D7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lastRenderedPageBreak/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9708D7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</w:rPr>
            </w:pPr>
            <w:r w:rsidRPr="000943B1"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</w:rPr>
              <w:t>Технологии личностного роста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572E4F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15,5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572E4F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572E4F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800B87" w:rsidP="00D463C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10.10.2</w:t>
            </w:r>
            <w:r w:rsidR="00D463CF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-07.11.2</w:t>
            </w:r>
            <w:r w:rsidR="00D463CF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</w:p>
        </w:tc>
      </w:tr>
      <w:tr w:rsidR="003963F6" w:rsidRPr="000943B1" w:rsidTr="00880D77">
        <w:trPr>
          <w:trHeight w:val="4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9708D7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9708D7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</w:rPr>
            </w:pPr>
            <w:r w:rsidRPr="000943B1"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</w:rPr>
              <w:t>Планирование и целеполагание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F13549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187DBD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3</w:t>
            </w:r>
            <w:r w:rsidR="00F13549"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F13549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3963F6" w:rsidP="004D440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</w:p>
        </w:tc>
      </w:tr>
      <w:tr w:rsidR="003963F6" w:rsidRPr="000943B1" w:rsidTr="00880D77">
        <w:trPr>
          <w:trHeight w:val="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3963F6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4.1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9708D7" w:rsidP="009708D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</w:rPr>
            </w:pPr>
            <w:r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</w:rPr>
              <w:t>Подготовка к масштабным городским мероприятиям.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F129DC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187DBD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  <w:r w:rsidR="003E6686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187DBD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  <w:r w:rsidR="003E6686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800B87" w:rsidP="00D463C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12.11.2</w:t>
            </w:r>
            <w:r w:rsidR="00D463CF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-14.11.2</w:t>
            </w:r>
            <w:r w:rsidR="00D463CF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</w:p>
        </w:tc>
      </w:tr>
      <w:tr w:rsidR="003963F6" w:rsidRPr="000943B1" w:rsidTr="00880D77">
        <w:trPr>
          <w:trHeight w:val="4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3963F6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4.2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81491A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6"/>
                <w:szCs w:val="26"/>
              </w:rPr>
            </w:pPr>
            <w:r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</w:rPr>
              <w:t>Ожидание/реальность. Чего ждет волонтер от себя и своей команды.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F129DC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187DBD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F13549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800B87" w:rsidP="00D463C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19.11.2</w:t>
            </w:r>
            <w:r w:rsidR="00D463CF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-21.11.2</w:t>
            </w:r>
            <w:r w:rsidR="00D463CF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</w:p>
        </w:tc>
      </w:tr>
      <w:tr w:rsidR="003963F6" w:rsidRPr="000943B1" w:rsidTr="00880D77">
        <w:trPr>
          <w:trHeight w:val="6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3963F6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4.3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81491A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</w:rPr>
            </w:pPr>
            <w:r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</w:rPr>
              <w:t>«Как принять поражение и идти дальше?»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F129DC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187DBD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F13549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800B87" w:rsidP="00D463C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26.11.2</w:t>
            </w:r>
            <w:r w:rsidR="00D463CF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-28.11.2</w:t>
            </w:r>
            <w:r w:rsidR="00D463CF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</w:p>
        </w:tc>
      </w:tr>
      <w:tr w:rsidR="003963F6" w:rsidRPr="000943B1" w:rsidTr="00880D77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81491A" w:rsidP="0081491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81491A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6"/>
                <w:szCs w:val="26"/>
              </w:rPr>
            </w:pPr>
            <w:r w:rsidRPr="000943B1">
              <w:rPr>
                <w:rFonts w:ascii="Times New Roman" w:hAnsi="Times New Roman"/>
                <w:b/>
                <w:color w:val="141414"/>
                <w:kern w:val="3"/>
                <w:sz w:val="26"/>
                <w:szCs w:val="26"/>
                <w:shd w:val="clear" w:color="auto" w:fill="FEFEFE"/>
              </w:rPr>
              <w:t>Социальное проектирование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8B36ED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8B36ED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8B36ED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3963F6" w:rsidP="004D440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</w:p>
        </w:tc>
      </w:tr>
      <w:tr w:rsidR="003963F6" w:rsidRPr="000943B1" w:rsidTr="00880D77">
        <w:trPr>
          <w:trHeight w:val="8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3963F6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5.</w:t>
            </w:r>
            <w:r w:rsidR="0081491A"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29318B" w:rsidP="0081491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6"/>
                <w:szCs w:val="26"/>
              </w:rPr>
            </w:pPr>
            <w:r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</w:rPr>
              <w:t>Понятие с</w:t>
            </w:r>
            <w:r w:rsidR="0081491A"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</w:rPr>
              <w:t>оциа</w:t>
            </w:r>
            <w:r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</w:rPr>
              <w:t>льного проектирования</w:t>
            </w:r>
            <w:r w:rsidR="0081491A"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</w:rPr>
              <w:t>.</w:t>
            </w:r>
            <w:r w:rsidR="0081491A"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</w:rPr>
              <w:br/>
              <w:t>Как подготовиться к написанию проекта.</w:t>
            </w:r>
            <w:r w:rsidR="0081491A"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</w:rPr>
              <w:br/>
              <w:t>«С чего начать?»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F129DC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187DBD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8B36ED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800B87" w:rsidP="00D463C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3.12.2</w:t>
            </w:r>
            <w:r w:rsidR="00D463CF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  <w:r w:rsidR="0029318B"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-</w:t>
            </w: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10.12.2</w:t>
            </w:r>
            <w:r w:rsidR="00D463CF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</w:p>
        </w:tc>
      </w:tr>
      <w:tr w:rsidR="003963F6" w:rsidRPr="000943B1" w:rsidTr="00880D77">
        <w:trPr>
          <w:trHeight w:val="8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3963F6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5.1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81491A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</w:rPr>
            </w:pPr>
            <w:r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</w:rPr>
              <w:t>Как подготовиться к написанию проекта</w:t>
            </w:r>
            <w:r w:rsidR="00DB56BB"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</w:rPr>
              <w:t>.</w:t>
            </w:r>
            <w:r w:rsidR="00DB56BB"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</w:rPr>
              <w:b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F129DC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187DBD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8B36ED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800B87" w:rsidP="00D463C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12.12.2</w:t>
            </w:r>
            <w:r w:rsidR="00D463CF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-19.12.2</w:t>
            </w:r>
            <w:r w:rsidR="00D463CF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</w:p>
        </w:tc>
      </w:tr>
      <w:tr w:rsidR="003963F6" w:rsidRPr="000943B1" w:rsidTr="00880D77">
        <w:trPr>
          <w:trHeight w:val="8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3963F6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5.2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81491A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</w:rPr>
            </w:pPr>
            <w:r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</w:rPr>
              <w:t>«С чего начать?»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F129DC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8B36ED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187DBD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800B87" w:rsidP="00D463C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24.12.2</w:t>
            </w:r>
            <w:r w:rsidR="00D463CF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.-26.12.2</w:t>
            </w:r>
            <w:r w:rsidR="00D463CF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</w:p>
        </w:tc>
      </w:tr>
      <w:tr w:rsidR="003963F6" w:rsidRPr="000943B1" w:rsidTr="00880D77">
        <w:trPr>
          <w:trHeight w:val="5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9A622A" w:rsidP="009A622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9A622A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</w:rPr>
            </w:pPr>
            <w:r w:rsidRPr="000943B1"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</w:rPr>
              <w:t>Практические занятия по социальному проектированию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2A4BAF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6B6DD7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2A4BAF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4D440A" w:rsidRDefault="00800B87" w:rsidP="00D463C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9.01.2</w:t>
            </w:r>
            <w:r w:rsidR="00D463CF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2</w:t>
            </w: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-28.05.2</w:t>
            </w:r>
            <w:r w:rsidR="00D463CF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2</w:t>
            </w:r>
          </w:p>
        </w:tc>
      </w:tr>
      <w:tr w:rsidR="003963F6" w:rsidRPr="000943B1" w:rsidTr="00880D77">
        <w:trPr>
          <w:trHeight w:val="3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9A622A" w:rsidP="009A622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9A622A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6"/>
                <w:szCs w:val="26"/>
              </w:rPr>
            </w:pPr>
            <w:r w:rsidRPr="000943B1">
              <w:rPr>
                <w:rFonts w:ascii="Times New Roman" w:hAnsi="Times New Roman"/>
                <w:b/>
                <w:kern w:val="3"/>
                <w:sz w:val="26"/>
                <w:szCs w:val="26"/>
              </w:rPr>
              <w:t>Обучающая теоретическая программа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5A5E2F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5A5E2F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6B6DD7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4D440A" w:rsidRDefault="00800B87" w:rsidP="00D463C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9.01.2</w:t>
            </w:r>
            <w:r w:rsidR="00D463CF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2</w:t>
            </w:r>
            <w:r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-28.05.2</w:t>
            </w:r>
            <w:r w:rsidR="00D463CF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2</w:t>
            </w:r>
          </w:p>
        </w:tc>
      </w:tr>
      <w:tr w:rsidR="003963F6" w:rsidRPr="000943B1" w:rsidTr="00880D77">
        <w:trPr>
          <w:trHeight w:val="6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9A622A" w:rsidP="009A622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 w:rsidRPr="000943B1"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3D70E8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6"/>
                <w:szCs w:val="26"/>
              </w:rPr>
            </w:pPr>
            <w:r w:rsidRPr="000943B1">
              <w:rPr>
                <w:rFonts w:ascii="Times New Roman" w:hAnsi="Times New Roman"/>
                <w:b/>
                <w:kern w:val="3"/>
                <w:sz w:val="26"/>
                <w:szCs w:val="26"/>
              </w:rPr>
              <w:t>Участие</w:t>
            </w:r>
            <w:r w:rsidR="009A622A" w:rsidRPr="000943B1">
              <w:rPr>
                <w:rFonts w:ascii="Times New Roman" w:hAnsi="Times New Roman"/>
                <w:b/>
                <w:kern w:val="3"/>
                <w:sz w:val="26"/>
                <w:szCs w:val="26"/>
              </w:rPr>
              <w:t xml:space="preserve"> в городских мероприятиях</w:t>
            </w:r>
            <w:r w:rsidR="00781B30" w:rsidRPr="000943B1">
              <w:rPr>
                <w:rFonts w:ascii="Times New Roman" w:hAnsi="Times New Roman"/>
                <w:b/>
                <w:kern w:val="3"/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385179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88,5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3A6679" w:rsidRDefault="003A6679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33,6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AE235A" w:rsidRDefault="003A6679" w:rsidP="003963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54,9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4D440A" w:rsidRDefault="005A5E2F" w:rsidP="00D463C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  <w:r w:rsidRPr="004D440A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 w:bidi="en-US"/>
              </w:rPr>
              <w:t>29.10.</w:t>
            </w:r>
            <w:r w:rsidR="00800B87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2</w:t>
            </w:r>
            <w:r w:rsidR="00D463CF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1</w:t>
            </w:r>
            <w:r w:rsidR="004D440A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-</w:t>
            </w:r>
            <w:r w:rsidRPr="004D440A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 xml:space="preserve"> </w:t>
            </w:r>
            <w:r w:rsidR="004D440A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 xml:space="preserve"> </w:t>
            </w:r>
            <w:r w:rsidR="003D70E8" w:rsidRPr="004D440A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 xml:space="preserve"> </w:t>
            </w:r>
            <w:r w:rsidR="002A4BAF" w:rsidRPr="004D440A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29.12</w:t>
            </w:r>
            <w:r w:rsidRPr="004D440A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.</w:t>
            </w:r>
            <w:r w:rsidR="00800B87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2</w:t>
            </w:r>
            <w:r w:rsidR="00D463CF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  <w:t>2</w:t>
            </w:r>
          </w:p>
        </w:tc>
      </w:tr>
      <w:tr w:rsidR="003963F6" w:rsidRPr="000943B1" w:rsidTr="00880D77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3963F6" w:rsidP="006B6DD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4D440A" w:rsidRDefault="003963F6" w:rsidP="006B6DD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26"/>
                <w:szCs w:val="26"/>
              </w:rPr>
            </w:pPr>
            <w:r w:rsidRPr="004D440A">
              <w:rPr>
                <w:rFonts w:ascii="Times New Roman" w:hAnsi="Times New Roman"/>
                <w:b/>
                <w:kern w:val="3"/>
                <w:sz w:val="26"/>
                <w:szCs w:val="26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3A6679" w:rsidP="006B6DD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192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3A6679" w:rsidP="006B6DD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57,6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3A6679" w:rsidP="006B6DD7">
            <w:pPr>
              <w:widowControl w:val="0"/>
              <w:tabs>
                <w:tab w:val="center" w:pos="317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6"/>
                <w:szCs w:val="26"/>
                <w:lang w:eastAsia="en-US"/>
              </w:rPr>
              <w:t>134,4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F6" w:rsidRPr="000943B1" w:rsidRDefault="003963F6" w:rsidP="006B6DD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eastAsia="en-US"/>
              </w:rPr>
            </w:pPr>
          </w:p>
        </w:tc>
      </w:tr>
    </w:tbl>
    <w:p w:rsidR="003963F6" w:rsidRPr="000943B1" w:rsidRDefault="003963F6" w:rsidP="006B6DD7">
      <w:pPr>
        <w:widowControl w:val="0"/>
        <w:tabs>
          <w:tab w:val="left" w:pos="142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6"/>
          <w:szCs w:val="26"/>
        </w:rPr>
      </w:pPr>
    </w:p>
    <w:p w:rsidR="00B14844" w:rsidRPr="000943B1" w:rsidRDefault="00B14844" w:rsidP="00BA041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sz w:val="26"/>
          <w:szCs w:val="26"/>
        </w:rPr>
      </w:pPr>
    </w:p>
    <w:p w:rsidR="00112B0C" w:rsidRPr="00713C2E" w:rsidRDefault="00112B0C" w:rsidP="00D463C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112B0C" w:rsidRPr="00713C2E" w:rsidSect="00572C88">
      <w:pgSz w:w="11906" w:h="16838"/>
      <w:pgMar w:top="567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2C1" w:rsidRDefault="009B72C1" w:rsidP="00B14844">
      <w:pPr>
        <w:spacing w:after="0" w:line="240" w:lineRule="auto"/>
      </w:pPr>
      <w:r>
        <w:separator/>
      </w:r>
    </w:p>
  </w:endnote>
  <w:endnote w:type="continuationSeparator" w:id="0">
    <w:p w:rsidR="009B72C1" w:rsidRDefault="009B72C1" w:rsidP="00B1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2C1" w:rsidRDefault="009B72C1" w:rsidP="00B14844">
      <w:pPr>
        <w:spacing w:after="0" w:line="240" w:lineRule="auto"/>
      </w:pPr>
      <w:r>
        <w:separator/>
      </w:r>
    </w:p>
  </w:footnote>
  <w:footnote w:type="continuationSeparator" w:id="0">
    <w:p w:rsidR="009B72C1" w:rsidRDefault="009B72C1" w:rsidP="00B14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  <w:sz w:val="28"/>
        <w:szCs w:val="28"/>
      </w:rPr>
    </w:lvl>
  </w:abstractNum>
  <w:abstractNum w:abstractNumId="1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</w:rPr>
    </w:lvl>
  </w:abstractNum>
  <w:abstractNum w:abstractNumId="2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sz w:val="28"/>
      </w:rPr>
    </w:lvl>
  </w:abstractNum>
  <w:abstractNum w:abstractNumId="3">
    <w:nsid w:val="12FA231B"/>
    <w:multiLevelType w:val="hybridMultilevel"/>
    <w:tmpl w:val="0422F5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722AA5"/>
    <w:multiLevelType w:val="hybridMultilevel"/>
    <w:tmpl w:val="2BEC6EF8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FE63C5"/>
    <w:multiLevelType w:val="hybridMultilevel"/>
    <w:tmpl w:val="CE18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8C2294"/>
    <w:multiLevelType w:val="hybridMultilevel"/>
    <w:tmpl w:val="A96A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F42235"/>
    <w:multiLevelType w:val="hybridMultilevel"/>
    <w:tmpl w:val="0F709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31BD5"/>
    <w:multiLevelType w:val="hybridMultilevel"/>
    <w:tmpl w:val="AC582550"/>
    <w:lvl w:ilvl="0" w:tplc="BA90AE4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2945FD"/>
    <w:multiLevelType w:val="hybridMultilevel"/>
    <w:tmpl w:val="28F258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557A4"/>
    <w:multiLevelType w:val="hybridMultilevel"/>
    <w:tmpl w:val="F83821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A77363"/>
    <w:multiLevelType w:val="hybridMultilevel"/>
    <w:tmpl w:val="C8B2E5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A2554D"/>
    <w:multiLevelType w:val="hybridMultilevel"/>
    <w:tmpl w:val="8A9C17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2AE2630"/>
    <w:multiLevelType w:val="hybridMultilevel"/>
    <w:tmpl w:val="8A9C174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EC3C66"/>
    <w:multiLevelType w:val="multilevel"/>
    <w:tmpl w:val="CA800C4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>
    <w:nsid w:val="70997957"/>
    <w:multiLevelType w:val="hybridMultilevel"/>
    <w:tmpl w:val="7E5400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E87EC0"/>
    <w:multiLevelType w:val="hybridMultilevel"/>
    <w:tmpl w:val="BF5494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8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5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8D9"/>
    <w:rsid w:val="00015A8E"/>
    <w:rsid w:val="000245D2"/>
    <w:rsid w:val="00044CDA"/>
    <w:rsid w:val="000452E6"/>
    <w:rsid w:val="0005605A"/>
    <w:rsid w:val="000943B1"/>
    <w:rsid w:val="000F1C56"/>
    <w:rsid w:val="00112B0C"/>
    <w:rsid w:val="00114FA1"/>
    <w:rsid w:val="00116891"/>
    <w:rsid w:val="00120F1A"/>
    <w:rsid w:val="001328D9"/>
    <w:rsid w:val="00136787"/>
    <w:rsid w:val="0015032D"/>
    <w:rsid w:val="001535F2"/>
    <w:rsid w:val="0015449F"/>
    <w:rsid w:val="00171710"/>
    <w:rsid w:val="00173B0F"/>
    <w:rsid w:val="0018130D"/>
    <w:rsid w:val="00187DBD"/>
    <w:rsid w:val="00193929"/>
    <w:rsid w:val="001979A7"/>
    <w:rsid w:val="001C3103"/>
    <w:rsid w:val="001C6099"/>
    <w:rsid w:val="001D115E"/>
    <w:rsid w:val="001E121C"/>
    <w:rsid w:val="001E6CF1"/>
    <w:rsid w:val="00205A16"/>
    <w:rsid w:val="00221BEF"/>
    <w:rsid w:val="00230A8C"/>
    <w:rsid w:val="00257374"/>
    <w:rsid w:val="00262BB7"/>
    <w:rsid w:val="0028137D"/>
    <w:rsid w:val="00286AC8"/>
    <w:rsid w:val="0029318B"/>
    <w:rsid w:val="002A4BAF"/>
    <w:rsid w:val="002B6AB3"/>
    <w:rsid w:val="002C4652"/>
    <w:rsid w:val="002E0130"/>
    <w:rsid w:val="002F0641"/>
    <w:rsid w:val="0030572D"/>
    <w:rsid w:val="0032232A"/>
    <w:rsid w:val="003450D2"/>
    <w:rsid w:val="00362D2C"/>
    <w:rsid w:val="0037668F"/>
    <w:rsid w:val="00385179"/>
    <w:rsid w:val="003963F6"/>
    <w:rsid w:val="003A0FAD"/>
    <w:rsid w:val="003A6679"/>
    <w:rsid w:val="003C2943"/>
    <w:rsid w:val="003C6532"/>
    <w:rsid w:val="003C7499"/>
    <w:rsid w:val="003D70E8"/>
    <w:rsid w:val="003E017A"/>
    <w:rsid w:val="003E6686"/>
    <w:rsid w:val="004232E3"/>
    <w:rsid w:val="004260E5"/>
    <w:rsid w:val="00437574"/>
    <w:rsid w:val="00444B9B"/>
    <w:rsid w:val="00453644"/>
    <w:rsid w:val="0049095B"/>
    <w:rsid w:val="004961D5"/>
    <w:rsid w:val="004B7B39"/>
    <w:rsid w:val="004D440A"/>
    <w:rsid w:val="004E03DA"/>
    <w:rsid w:val="004E2A8B"/>
    <w:rsid w:val="005028E6"/>
    <w:rsid w:val="00541E38"/>
    <w:rsid w:val="005441DD"/>
    <w:rsid w:val="005514F7"/>
    <w:rsid w:val="00563470"/>
    <w:rsid w:val="00572C88"/>
    <w:rsid w:val="00572E4F"/>
    <w:rsid w:val="00581821"/>
    <w:rsid w:val="00587BF5"/>
    <w:rsid w:val="005965FA"/>
    <w:rsid w:val="005A5E2F"/>
    <w:rsid w:val="005C2756"/>
    <w:rsid w:val="005D2546"/>
    <w:rsid w:val="005E7F78"/>
    <w:rsid w:val="006554E4"/>
    <w:rsid w:val="00675B44"/>
    <w:rsid w:val="006836D1"/>
    <w:rsid w:val="006A0D70"/>
    <w:rsid w:val="006B6DD7"/>
    <w:rsid w:val="006C3AF0"/>
    <w:rsid w:val="006D22EE"/>
    <w:rsid w:val="007001CB"/>
    <w:rsid w:val="00713C2E"/>
    <w:rsid w:val="00716EB7"/>
    <w:rsid w:val="00726C75"/>
    <w:rsid w:val="00736C31"/>
    <w:rsid w:val="00746DB1"/>
    <w:rsid w:val="00750336"/>
    <w:rsid w:val="00750FD9"/>
    <w:rsid w:val="00781B30"/>
    <w:rsid w:val="00783EF7"/>
    <w:rsid w:val="007961D3"/>
    <w:rsid w:val="007A121D"/>
    <w:rsid w:val="007D1C2C"/>
    <w:rsid w:val="007E52A2"/>
    <w:rsid w:val="007F7D8A"/>
    <w:rsid w:val="00800B87"/>
    <w:rsid w:val="0081491A"/>
    <w:rsid w:val="00823A62"/>
    <w:rsid w:val="0083570E"/>
    <w:rsid w:val="00841BF8"/>
    <w:rsid w:val="00842001"/>
    <w:rsid w:val="00855CD4"/>
    <w:rsid w:val="008627AE"/>
    <w:rsid w:val="00865F78"/>
    <w:rsid w:val="00880D77"/>
    <w:rsid w:val="0088478C"/>
    <w:rsid w:val="008B36ED"/>
    <w:rsid w:val="008E208C"/>
    <w:rsid w:val="00900E28"/>
    <w:rsid w:val="00924550"/>
    <w:rsid w:val="009271C0"/>
    <w:rsid w:val="009428AF"/>
    <w:rsid w:val="00960BBF"/>
    <w:rsid w:val="009708D7"/>
    <w:rsid w:val="009876EA"/>
    <w:rsid w:val="009A23D5"/>
    <w:rsid w:val="009A622A"/>
    <w:rsid w:val="009B64C1"/>
    <w:rsid w:val="009B72C1"/>
    <w:rsid w:val="009C2843"/>
    <w:rsid w:val="009C5353"/>
    <w:rsid w:val="009C7E43"/>
    <w:rsid w:val="009E25CE"/>
    <w:rsid w:val="009E3D9D"/>
    <w:rsid w:val="009E4234"/>
    <w:rsid w:val="009F02AE"/>
    <w:rsid w:val="00A029B3"/>
    <w:rsid w:val="00A04872"/>
    <w:rsid w:val="00A05BBD"/>
    <w:rsid w:val="00A05F3E"/>
    <w:rsid w:val="00A426A9"/>
    <w:rsid w:val="00A63582"/>
    <w:rsid w:val="00A64522"/>
    <w:rsid w:val="00A64F31"/>
    <w:rsid w:val="00A66F07"/>
    <w:rsid w:val="00A80252"/>
    <w:rsid w:val="00A811D8"/>
    <w:rsid w:val="00A85164"/>
    <w:rsid w:val="00AA3BE1"/>
    <w:rsid w:val="00AB0B0C"/>
    <w:rsid w:val="00AE235A"/>
    <w:rsid w:val="00AF75A9"/>
    <w:rsid w:val="00B12743"/>
    <w:rsid w:val="00B14844"/>
    <w:rsid w:val="00B3197E"/>
    <w:rsid w:val="00B419F8"/>
    <w:rsid w:val="00B7058E"/>
    <w:rsid w:val="00B92C76"/>
    <w:rsid w:val="00B96B38"/>
    <w:rsid w:val="00BA0415"/>
    <w:rsid w:val="00BA130C"/>
    <w:rsid w:val="00BA6D88"/>
    <w:rsid w:val="00BB5837"/>
    <w:rsid w:val="00BC1D4F"/>
    <w:rsid w:val="00BC52A6"/>
    <w:rsid w:val="00BD269F"/>
    <w:rsid w:val="00BE5AB3"/>
    <w:rsid w:val="00C53ADB"/>
    <w:rsid w:val="00C55ECF"/>
    <w:rsid w:val="00C57C0D"/>
    <w:rsid w:val="00C703D2"/>
    <w:rsid w:val="00CA4F9C"/>
    <w:rsid w:val="00CF3CCD"/>
    <w:rsid w:val="00D01CD8"/>
    <w:rsid w:val="00D0729B"/>
    <w:rsid w:val="00D260EB"/>
    <w:rsid w:val="00D463CF"/>
    <w:rsid w:val="00D62D1A"/>
    <w:rsid w:val="00D640BB"/>
    <w:rsid w:val="00D8230F"/>
    <w:rsid w:val="00DA33E9"/>
    <w:rsid w:val="00DB3A28"/>
    <w:rsid w:val="00DB56BB"/>
    <w:rsid w:val="00DD1A08"/>
    <w:rsid w:val="00DE260A"/>
    <w:rsid w:val="00E048D5"/>
    <w:rsid w:val="00E102F1"/>
    <w:rsid w:val="00E4792D"/>
    <w:rsid w:val="00E83C36"/>
    <w:rsid w:val="00E96AC7"/>
    <w:rsid w:val="00EB05E4"/>
    <w:rsid w:val="00EB5B53"/>
    <w:rsid w:val="00EE2E49"/>
    <w:rsid w:val="00F11980"/>
    <w:rsid w:val="00F129DC"/>
    <w:rsid w:val="00F13549"/>
    <w:rsid w:val="00F25B46"/>
    <w:rsid w:val="00F30BDF"/>
    <w:rsid w:val="00F600C7"/>
    <w:rsid w:val="00F6556D"/>
    <w:rsid w:val="00F70D91"/>
    <w:rsid w:val="00F7757E"/>
    <w:rsid w:val="00F84388"/>
    <w:rsid w:val="00F91A9F"/>
    <w:rsid w:val="00FA2CA2"/>
    <w:rsid w:val="00FB7042"/>
    <w:rsid w:val="00FD4365"/>
    <w:rsid w:val="00FE6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A8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w-headline">
    <w:name w:val="mw-headline"/>
    <w:uiPriority w:val="99"/>
    <w:rsid w:val="001328D9"/>
    <w:rPr>
      <w:rFonts w:cs="Times New Roman"/>
    </w:rPr>
  </w:style>
  <w:style w:type="paragraph" w:styleId="a3">
    <w:name w:val="List Paragraph"/>
    <w:basedOn w:val="a"/>
    <w:uiPriority w:val="34"/>
    <w:qFormat/>
    <w:rsid w:val="001328D9"/>
    <w:pPr>
      <w:ind w:left="720"/>
    </w:pPr>
    <w:rPr>
      <w:rFonts w:cs="Calibri"/>
      <w:lang w:eastAsia="en-US"/>
    </w:rPr>
  </w:style>
  <w:style w:type="paragraph" w:styleId="a4">
    <w:name w:val="Normal (Web)"/>
    <w:basedOn w:val="a"/>
    <w:uiPriority w:val="99"/>
    <w:semiHidden/>
    <w:rsid w:val="006D22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BC1D4F"/>
    <w:pPr>
      <w:tabs>
        <w:tab w:val="left" w:pos="708"/>
      </w:tabs>
      <w:suppressAutoHyphens/>
      <w:spacing w:after="0" w:line="100" w:lineRule="atLeast"/>
      <w:ind w:left="720"/>
    </w:pPr>
    <w:rPr>
      <w:rFonts w:ascii="Times New Roman" w:hAnsi="Times New Roman"/>
      <w:sz w:val="20"/>
      <w:szCs w:val="20"/>
      <w:lang w:eastAsia="zh-CN"/>
    </w:rPr>
  </w:style>
  <w:style w:type="table" w:styleId="a5">
    <w:name w:val="Table Grid"/>
    <w:basedOn w:val="a1"/>
    <w:uiPriority w:val="59"/>
    <w:rsid w:val="005441D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D01CD8"/>
    <w:rPr>
      <w:rFonts w:cs="Times New Roman"/>
      <w:color w:val="0000FF"/>
      <w:u w:val="single"/>
    </w:rPr>
  </w:style>
  <w:style w:type="paragraph" w:styleId="a7">
    <w:name w:val="No Spacing"/>
    <w:qFormat/>
    <w:rsid w:val="00DA33E9"/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B14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14844"/>
    <w:rPr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B14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14844"/>
    <w:rPr>
      <w:sz w:val="22"/>
      <w:szCs w:val="22"/>
    </w:rPr>
  </w:style>
  <w:style w:type="character" w:styleId="ac">
    <w:name w:val="Strong"/>
    <w:basedOn w:val="a0"/>
    <w:uiPriority w:val="22"/>
    <w:qFormat/>
    <w:locked/>
    <w:rsid w:val="00865F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A8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w-headline">
    <w:name w:val="mw-headline"/>
    <w:uiPriority w:val="99"/>
    <w:rsid w:val="001328D9"/>
    <w:rPr>
      <w:rFonts w:cs="Times New Roman"/>
    </w:rPr>
  </w:style>
  <w:style w:type="paragraph" w:styleId="a3">
    <w:name w:val="List Paragraph"/>
    <w:basedOn w:val="a"/>
    <w:uiPriority w:val="34"/>
    <w:qFormat/>
    <w:rsid w:val="001328D9"/>
    <w:pPr>
      <w:ind w:left="720"/>
    </w:pPr>
    <w:rPr>
      <w:rFonts w:cs="Calibri"/>
      <w:lang w:eastAsia="en-US"/>
    </w:rPr>
  </w:style>
  <w:style w:type="paragraph" w:styleId="a4">
    <w:name w:val="Normal (Web)"/>
    <w:basedOn w:val="a"/>
    <w:uiPriority w:val="99"/>
    <w:semiHidden/>
    <w:rsid w:val="006D22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BC1D4F"/>
    <w:pPr>
      <w:tabs>
        <w:tab w:val="left" w:pos="708"/>
      </w:tabs>
      <w:suppressAutoHyphens/>
      <w:spacing w:after="0" w:line="100" w:lineRule="atLeast"/>
      <w:ind w:left="720"/>
    </w:pPr>
    <w:rPr>
      <w:rFonts w:ascii="Times New Roman" w:hAnsi="Times New Roman"/>
      <w:sz w:val="20"/>
      <w:szCs w:val="20"/>
      <w:lang w:eastAsia="zh-CN"/>
    </w:rPr>
  </w:style>
  <w:style w:type="table" w:styleId="a5">
    <w:name w:val="Table Grid"/>
    <w:basedOn w:val="a1"/>
    <w:uiPriority w:val="59"/>
    <w:rsid w:val="005441D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D01CD8"/>
    <w:rPr>
      <w:rFonts w:cs="Times New Roman"/>
      <w:color w:val="0000FF"/>
      <w:u w:val="single"/>
    </w:rPr>
  </w:style>
  <w:style w:type="paragraph" w:styleId="a7">
    <w:name w:val="No Spacing"/>
    <w:qFormat/>
    <w:rsid w:val="00DA33E9"/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B14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14844"/>
    <w:rPr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B14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14844"/>
    <w:rPr>
      <w:sz w:val="22"/>
      <w:szCs w:val="22"/>
    </w:rPr>
  </w:style>
  <w:style w:type="character" w:styleId="ac">
    <w:name w:val="Strong"/>
    <w:basedOn w:val="a0"/>
    <w:uiPriority w:val="22"/>
    <w:qFormat/>
    <w:locked/>
    <w:rsid w:val="00865F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i-portal.ru/proekty/bezopasnii-interne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oi-portal.ru/proekty/bezopasnii-interne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i-portal.ru/proekty/bezopasnii-inter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FD875-4913-4865-89BC-8F19F6FF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Ярослав</cp:lastModifiedBy>
  <cp:revision>8</cp:revision>
  <dcterms:created xsi:type="dcterms:W3CDTF">2019-09-24T10:07:00Z</dcterms:created>
  <dcterms:modified xsi:type="dcterms:W3CDTF">2021-07-16T07:24:00Z</dcterms:modified>
</cp:coreProperties>
</file>