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E73" w:rsidRDefault="00C35091">
      <w:pPr>
        <w:pStyle w:val="1"/>
        <w:spacing w:before="230"/>
        <w:ind w:left="1063" w:right="352"/>
        <w:jc w:val="center"/>
        <w:rPr>
          <w:sz w:val="28"/>
          <w:szCs w:val="28"/>
        </w:rPr>
      </w:pPr>
      <w:r>
        <w:rPr>
          <w:sz w:val="28"/>
          <w:szCs w:val="28"/>
        </w:rPr>
        <w:t>УСТАВ</w:t>
      </w:r>
    </w:p>
    <w:p w:rsidR="00305E73" w:rsidRDefault="00C35091">
      <w:pPr>
        <w:ind w:left="1061" w:right="352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волонтёрского </w:t>
      </w:r>
      <w:r w:rsidR="009F2A1D">
        <w:rPr>
          <w:b/>
          <w:sz w:val="28"/>
          <w:szCs w:val="24"/>
        </w:rPr>
        <w:t>объединения</w:t>
      </w:r>
      <w:bookmarkStart w:id="0" w:name="_GoBack"/>
      <w:bookmarkEnd w:id="0"/>
    </w:p>
    <w:p w:rsidR="00305E73" w:rsidRDefault="00C35091">
      <w:pPr>
        <w:ind w:left="1061" w:right="352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«Во имя Добра».</w:t>
      </w:r>
    </w:p>
    <w:p w:rsidR="00305E73" w:rsidRDefault="00305E73">
      <w:pPr>
        <w:ind w:left="1061" w:right="352"/>
        <w:jc w:val="center"/>
        <w:rPr>
          <w:b/>
          <w:sz w:val="28"/>
          <w:szCs w:val="24"/>
        </w:rPr>
      </w:pPr>
    </w:p>
    <w:p w:rsidR="00305E73" w:rsidRDefault="00C35091">
      <w:pPr>
        <w:pStyle w:val="a4"/>
        <w:numPr>
          <w:ilvl w:val="0"/>
          <w:numId w:val="5"/>
        </w:numPr>
        <w:tabs>
          <w:tab w:val="left" w:pos="1172"/>
        </w:tabs>
        <w:spacing w:before="1"/>
        <w:ind w:hanging="241"/>
        <w:rPr>
          <w:b/>
          <w:sz w:val="28"/>
          <w:szCs w:val="24"/>
        </w:rPr>
      </w:pPr>
      <w:r>
        <w:rPr>
          <w:b/>
          <w:sz w:val="28"/>
          <w:szCs w:val="24"/>
        </w:rPr>
        <w:t>Общие</w:t>
      </w:r>
      <w:r>
        <w:rPr>
          <w:b/>
          <w:spacing w:val="-2"/>
          <w:sz w:val="28"/>
          <w:szCs w:val="24"/>
        </w:rPr>
        <w:t xml:space="preserve"> </w:t>
      </w:r>
      <w:r>
        <w:rPr>
          <w:b/>
          <w:sz w:val="28"/>
          <w:szCs w:val="24"/>
        </w:rPr>
        <w:t>положения</w:t>
      </w:r>
    </w:p>
    <w:p w:rsidR="00305E73" w:rsidRDefault="00C35091">
      <w:pPr>
        <w:pStyle w:val="a4"/>
        <w:numPr>
          <w:ilvl w:val="1"/>
          <w:numId w:val="5"/>
        </w:numPr>
        <w:tabs>
          <w:tab w:val="left" w:pos="1298"/>
        </w:tabs>
        <w:ind w:right="229" w:firstLine="708"/>
        <w:rPr>
          <w:sz w:val="28"/>
          <w:szCs w:val="24"/>
        </w:rPr>
      </w:pPr>
      <w:r>
        <w:rPr>
          <w:spacing w:val="-3"/>
          <w:sz w:val="28"/>
          <w:szCs w:val="24"/>
        </w:rPr>
        <w:t xml:space="preserve">Добровольческое </w:t>
      </w:r>
      <w:r>
        <w:rPr>
          <w:sz w:val="28"/>
          <w:szCs w:val="24"/>
        </w:rPr>
        <w:t xml:space="preserve">волонтёрское движение «Во имя Добра» создано в </w:t>
      </w:r>
      <w:r>
        <w:rPr>
          <w:spacing w:val="-3"/>
          <w:sz w:val="28"/>
          <w:szCs w:val="24"/>
        </w:rPr>
        <w:t xml:space="preserve">результате </w:t>
      </w:r>
      <w:r>
        <w:rPr>
          <w:sz w:val="28"/>
          <w:szCs w:val="24"/>
        </w:rPr>
        <w:t>добровольного волеизъявления учащихся, созданное на основе общности взглядов, вопросов удовлетворения интересов</w:t>
      </w:r>
      <w:r>
        <w:rPr>
          <w:spacing w:val="-1"/>
          <w:sz w:val="28"/>
          <w:szCs w:val="24"/>
        </w:rPr>
        <w:t xml:space="preserve"> </w:t>
      </w:r>
      <w:r>
        <w:rPr>
          <w:sz w:val="28"/>
          <w:szCs w:val="24"/>
        </w:rPr>
        <w:t>учеников.</w:t>
      </w:r>
    </w:p>
    <w:p w:rsidR="00305E73" w:rsidRDefault="00C35091">
      <w:pPr>
        <w:pStyle w:val="a4"/>
        <w:numPr>
          <w:ilvl w:val="1"/>
          <w:numId w:val="5"/>
        </w:numPr>
        <w:tabs>
          <w:tab w:val="left" w:pos="1366"/>
        </w:tabs>
        <w:ind w:right="221" w:firstLine="708"/>
        <w:rPr>
          <w:sz w:val="28"/>
          <w:szCs w:val="24"/>
        </w:rPr>
      </w:pPr>
      <w:r>
        <w:rPr>
          <w:sz w:val="28"/>
          <w:szCs w:val="24"/>
        </w:rPr>
        <w:t xml:space="preserve">Движение в своей деятельности </w:t>
      </w:r>
      <w:r>
        <w:rPr>
          <w:spacing w:val="-3"/>
          <w:sz w:val="28"/>
          <w:szCs w:val="24"/>
        </w:rPr>
        <w:t xml:space="preserve">руководствуется </w:t>
      </w:r>
      <w:r>
        <w:rPr>
          <w:sz w:val="28"/>
          <w:szCs w:val="24"/>
        </w:rPr>
        <w:t xml:space="preserve">Конституцией Российской Федерации, Федеральным </w:t>
      </w:r>
      <w:r>
        <w:rPr>
          <w:spacing w:val="-3"/>
          <w:sz w:val="28"/>
          <w:szCs w:val="24"/>
        </w:rPr>
        <w:t xml:space="preserve">законом </w:t>
      </w:r>
      <w:r>
        <w:rPr>
          <w:sz w:val="28"/>
          <w:szCs w:val="24"/>
        </w:rPr>
        <w:t>Российской Федерации "Об общественных объединениях",</w:t>
      </w:r>
      <w:r>
        <w:rPr>
          <w:spacing w:val="-8"/>
          <w:sz w:val="28"/>
          <w:szCs w:val="24"/>
        </w:rPr>
        <w:t xml:space="preserve"> </w:t>
      </w:r>
      <w:r>
        <w:rPr>
          <w:sz w:val="28"/>
          <w:szCs w:val="24"/>
        </w:rPr>
        <w:t>законодательными</w:t>
      </w:r>
      <w:r>
        <w:rPr>
          <w:spacing w:val="-6"/>
          <w:sz w:val="28"/>
          <w:szCs w:val="24"/>
        </w:rPr>
        <w:t xml:space="preserve"> </w:t>
      </w:r>
      <w:r>
        <w:rPr>
          <w:sz w:val="28"/>
          <w:szCs w:val="24"/>
        </w:rPr>
        <w:t>актами</w:t>
      </w:r>
      <w:r>
        <w:rPr>
          <w:spacing w:val="-7"/>
          <w:sz w:val="28"/>
          <w:szCs w:val="24"/>
        </w:rPr>
        <w:t xml:space="preserve"> </w:t>
      </w:r>
      <w:r>
        <w:rPr>
          <w:sz w:val="28"/>
          <w:szCs w:val="24"/>
        </w:rPr>
        <w:t>Российской</w:t>
      </w:r>
      <w:r>
        <w:rPr>
          <w:spacing w:val="-8"/>
          <w:sz w:val="28"/>
          <w:szCs w:val="24"/>
        </w:rPr>
        <w:t xml:space="preserve"> </w:t>
      </w:r>
      <w:r>
        <w:rPr>
          <w:sz w:val="28"/>
          <w:szCs w:val="24"/>
        </w:rPr>
        <w:t>Федерации</w:t>
      </w:r>
      <w:r>
        <w:rPr>
          <w:spacing w:val="-9"/>
          <w:sz w:val="28"/>
          <w:szCs w:val="24"/>
        </w:rPr>
        <w:t xml:space="preserve"> </w:t>
      </w:r>
      <w:r>
        <w:rPr>
          <w:sz w:val="28"/>
          <w:szCs w:val="24"/>
        </w:rPr>
        <w:t>и</w:t>
      </w:r>
      <w:r>
        <w:rPr>
          <w:spacing w:val="-8"/>
          <w:sz w:val="28"/>
          <w:szCs w:val="24"/>
        </w:rPr>
        <w:t xml:space="preserve"> </w:t>
      </w:r>
      <w:r>
        <w:rPr>
          <w:sz w:val="28"/>
          <w:szCs w:val="24"/>
        </w:rPr>
        <w:t>настоящим</w:t>
      </w:r>
      <w:r>
        <w:rPr>
          <w:spacing w:val="-6"/>
          <w:sz w:val="28"/>
          <w:szCs w:val="24"/>
        </w:rPr>
        <w:t xml:space="preserve"> </w:t>
      </w:r>
      <w:r>
        <w:rPr>
          <w:spacing w:val="-5"/>
          <w:sz w:val="28"/>
          <w:szCs w:val="24"/>
        </w:rPr>
        <w:t>Уставом.</w:t>
      </w:r>
    </w:p>
    <w:p w:rsidR="00305E73" w:rsidRDefault="00C35091">
      <w:pPr>
        <w:pStyle w:val="a4"/>
        <w:numPr>
          <w:ilvl w:val="1"/>
          <w:numId w:val="5"/>
        </w:numPr>
        <w:tabs>
          <w:tab w:val="left" w:pos="1314"/>
        </w:tabs>
        <w:ind w:right="230" w:firstLine="708"/>
        <w:rPr>
          <w:sz w:val="28"/>
          <w:szCs w:val="24"/>
        </w:rPr>
      </w:pPr>
      <w:r>
        <w:rPr>
          <w:sz w:val="28"/>
          <w:szCs w:val="24"/>
        </w:rPr>
        <w:t xml:space="preserve">Для достижения своих программных целей волонтёрское движение использует имеющиеся возможности и </w:t>
      </w:r>
      <w:r>
        <w:rPr>
          <w:spacing w:val="-3"/>
          <w:sz w:val="28"/>
          <w:szCs w:val="24"/>
        </w:rPr>
        <w:t xml:space="preserve">полномочия </w:t>
      </w:r>
      <w:r>
        <w:rPr>
          <w:sz w:val="28"/>
          <w:szCs w:val="24"/>
        </w:rPr>
        <w:t>для выражения защиты, реализации интересов учащихся.</w:t>
      </w:r>
    </w:p>
    <w:p w:rsidR="00305E73" w:rsidRDefault="00C35091">
      <w:pPr>
        <w:pStyle w:val="a4"/>
        <w:numPr>
          <w:ilvl w:val="1"/>
          <w:numId w:val="5"/>
        </w:numPr>
        <w:tabs>
          <w:tab w:val="left" w:pos="1466"/>
        </w:tabs>
        <w:ind w:right="231" w:firstLine="708"/>
        <w:rPr>
          <w:sz w:val="28"/>
          <w:szCs w:val="24"/>
        </w:rPr>
      </w:pPr>
      <w:r>
        <w:rPr>
          <w:sz w:val="28"/>
          <w:szCs w:val="24"/>
        </w:rPr>
        <w:t xml:space="preserve">Движение самостоятельно определяет перспективные текущие </w:t>
      </w:r>
      <w:r>
        <w:rPr>
          <w:spacing w:val="-2"/>
          <w:sz w:val="28"/>
          <w:szCs w:val="24"/>
        </w:rPr>
        <w:t xml:space="preserve">задачи, </w:t>
      </w:r>
      <w:r>
        <w:rPr>
          <w:sz w:val="28"/>
          <w:szCs w:val="24"/>
        </w:rPr>
        <w:t xml:space="preserve">направления и формы работы, </w:t>
      </w:r>
      <w:r>
        <w:rPr>
          <w:spacing w:val="-3"/>
          <w:sz w:val="28"/>
          <w:szCs w:val="24"/>
        </w:rPr>
        <w:t xml:space="preserve">сотрудничает </w:t>
      </w:r>
      <w:r>
        <w:rPr>
          <w:sz w:val="28"/>
          <w:szCs w:val="24"/>
        </w:rPr>
        <w:t>с другими молодежными и иными организациями.</w:t>
      </w:r>
    </w:p>
    <w:p w:rsidR="00305E73" w:rsidRDefault="00C35091">
      <w:pPr>
        <w:pStyle w:val="a4"/>
        <w:numPr>
          <w:ilvl w:val="1"/>
          <w:numId w:val="5"/>
        </w:numPr>
        <w:tabs>
          <w:tab w:val="left" w:pos="1466"/>
        </w:tabs>
        <w:ind w:right="231" w:firstLine="708"/>
        <w:rPr>
          <w:sz w:val="28"/>
          <w:szCs w:val="24"/>
        </w:rPr>
      </w:pPr>
      <w:r>
        <w:rPr>
          <w:sz w:val="28"/>
          <w:szCs w:val="24"/>
        </w:rPr>
        <w:t xml:space="preserve">Движение взаимодействует и </w:t>
      </w:r>
      <w:r>
        <w:rPr>
          <w:spacing w:val="-3"/>
          <w:sz w:val="28"/>
          <w:szCs w:val="24"/>
        </w:rPr>
        <w:t xml:space="preserve">сотрудничает </w:t>
      </w:r>
      <w:r>
        <w:rPr>
          <w:sz w:val="28"/>
          <w:szCs w:val="24"/>
        </w:rPr>
        <w:t xml:space="preserve">с государственными, общественными и иными организациями и объединениями, образовательными учреждениям, деятельность </w:t>
      </w:r>
      <w:r>
        <w:rPr>
          <w:spacing w:val="-3"/>
          <w:sz w:val="28"/>
          <w:szCs w:val="24"/>
        </w:rPr>
        <w:t xml:space="preserve">которых </w:t>
      </w:r>
      <w:r>
        <w:rPr>
          <w:sz w:val="28"/>
          <w:szCs w:val="24"/>
        </w:rPr>
        <w:t xml:space="preserve">не противоречит целям и принципам </w:t>
      </w:r>
      <w:r>
        <w:rPr>
          <w:spacing w:val="-3"/>
          <w:sz w:val="28"/>
          <w:szCs w:val="24"/>
        </w:rPr>
        <w:t xml:space="preserve">волонтёрского </w:t>
      </w:r>
      <w:r>
        <w:rPr>
          <w:sz w:val="28"/>
          <w:szCs w:val="24"/>
        </w:rPr>
        <w:t>движения.</w:t>
      </w:r>
    </w:p>
    <w:p w:rsidR="00305E73" w:rsidRDefault="00C35091">
      <w:pPr>
        <w:pStyle w:val="a4"/>
        <w:numPr>
          <w:ilvl w:val="1"/>
          <w:numId w:val="5"/>
        </w:numPr>
        <w:tabs>
          <w:tab w:val="left" w:pos="1312"/>
        </w:tabs>
        <w:ind w:right="231" w:firstLine="708"/>
        <w:rPr>
          <w:sz w:val="28"/>
          <w:szCs w:val="24"/>
        </w:rPr>
      </w:pPr>
      <w:r>
        <w:rPr>
          <w:sz w:val="28"/>
          <w:szCs w:val="24"/>
        </w:rPr>
        <w:t xml:space="preserve">Движение создается без ограничения срока деятельности и осуществляет свою деятельность на базе </w:t>
      </w:r>
      <w:r>
        <w:rPr>
          <w:spacing w:val="-5"/>
          <w:sz w:val="28"/>
          <w:szCs w:val="24"/>
        </w:rPr>
        <w:t>МБОУ «</w:t>
      </w:r>
      <w:r>
        <w:rPr>
          <w:spacing w:val="-4"/>
          <w:sz w:val="28"/>
          <w:szCs w:val="24"/>
        </w:rPr>
        <w:t xml:space="preserve">Школа </w:t>
      </w:r>
      <w:r>
        <w:rPr>
          <w:sz w:val="28"/>
          <w:szCs w:val="24"/>
        </w:rPr>
        <w:t xml:space="preserve">№ 26» </w:t>
      </w:r>
      <w:r>
        <w:rPr>
          <w:spacing w:val="-14"/>
          <w:sz w:val="28"/>
          <w:szCs w:val="24"/>
        </w:rPr>
        <w:t xml:space="preserve">г. </w:t>
      </w:r>
      <w:proofErr w:type="spellStart"/>
      <w:r>
        <w:rPr>
          <w:spacing w:val="-14"/>
          <w:sz w:val="28"/>
          <w:szCs w:val="24"/>
        </w:rPr>
        <w:t>Ростова</w:t>
      </w:r>
      <w:proofErr w:type="spellEnd"/>
      <w:r>
        <w:rPr>
          <w:spacing w:val="-14"/>
          <w:sz w:val="28"/>
          <w:szCs w:val="24"/>
        </w:rPr>
        <w:t>-на-Дону.</w:t>
      </w:r>
    </w:p>
    <w:p w:rsidR="00305E73" w:rsidRDefault="00C35091">
      <w:pPr>
        <w:pStyle w:val="a3"/>
        <w:ind w:left="231" w:firstLineChars="291" w:firstLine="815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7.Юридический</w:t>
      </w:r>
      <w:proofErr w:type="gramEnd"/>
      <w:r>
        <w:rPr>
          <w:sz w:val="28"/>
          <w:szCs w:val="28"/>
        </w:rPr>
        <w:t xml:space="preserve"> адрес школы: 344019 г. </w:t>
      </w:r>
      <w:proofErr w:type="spellStart"/>
      <w:r>
        <w:rPr>
          <w:sz w:val="28"/>
          <w:szCs w:val="28"/>
        </w:rPr>
        <w:t>Ростов</w:t>
      </w:r>
      <w:proofErr w:type="spellEnd"/>
      <w:r>
        <w:rPr>
          <w:sz w:val="28"/>
          <w:szCs w:val="28"/>
        </w:rPr>
        <w:t xml:space="preserve">-на-Дону, ул. </w:t>
      </w:r>
      <w:proofErr w:type="spellStart"/>
      <w:r>
        <w:rPr>
          <w:sz w:val="28"/>
          <w:szCs w:val="28"/>
        </w:rPr>
        <w:t>Листопадова</w:t>
      </w:r>
      <w:proofErr w:type="spellEnd"/>
      <w:r>
        <w:rPr>
          <w:sz w:val="28"/>
          <w:szCs w:val="28"/>
        </w:rPr>
        <w:t xml:space="preserve"> 42/79 , тел.251-69-88, </w:t>
      </w:r>
      <w:r>
        <w:rPr>
          <w:sz w:val="28"/>
          <w:szCs w:val="28"/>
          <w:lang w:val="en-US"/>
        </w:rPr>
        <w:t>e-mail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 xml:space="preserve">sc26rostov@mail.ru </w:t>
      </w:r>
    </w:p>
    <w:p w:rsidR="00C35091" w:rsidRDefault="00C35091">
      <w:pPr>
        <w:pStyle w:val="a3"/>
        <w:ind w:left="231" w:firstLineChars="291" w:firstLine="815"/>
        <w:jc w:val="both"/>
        <w:rPr>
          <w:sz w:val="28"/>
          <w:szCs w:val="28"/>
        </w:rPr>
      </w:pPr>
    </w:p>
    <w:p w:rsidR="00305E73" w:rsidRDefault="00C35091">
      <w:pPr>
        <w:pStyle w:val="1"/>
        <w:numPr>
          <w:ilvl w:val="0"/>
          <w:numId w:val="5"/>
        </w:numPr>
        <w:tabs>
          <w:tab w:val="left" w:pos="1172"/>
        </w:tabs>
        <w:ind w:hanging="241"/>
        <w:rPr>
          <w:sz w:val="28"/>
          <w:szCs w:val="28"/>
        </w:rPr>
      </w:pPr>
      <w:r>
        <w:rPr>
          <w:sz w:val="28"/>
          <w:szCs w:val="28"/>
        </w:rPr>
        <w:t xml:space="preserve">Цели и </w:t>
      </w:r>
      <w:r>
        <w:rPr>
          <w:spacing w:val="-3"/>
          <w:sz w:val="28"/>
          <w:szCs w:val="28"/>
        </w:rPr>
        <w:t xml:space="preserve">задачи </w:t>
      </w:r>
      <w:r>
        <w:rPr>
          <w:sz w:val="28"/>
          <w:szCs w:val="28"/>
        </w:rPr>
        <w:t>волонтёрского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движения</w:t>
      </w:r>
    </w:p>
    <w:p w:rsidR="00305E73" w:rsidRDefault="00C35091">
      <w:pPr>
        <w:pStyle w:val="a4"/>
        <w:numPr>
          <w:ilvl w:val="1"/>
          <w:numId w:val="5"/>
        </w:numPr>
        <w:tabs>
          <w:tab w:val="left" w:pos="1292"/>
        </w:tabs>
        <w:ind w:left="1292" w:hanging="361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Волонтёрское движение </w:t>
      </w:r>
      <w:r>
        <w:rPr>
          <w:b/>
          <w:spacing w:val="-3"/>
          <w:sz w:val="28"/>
          <w:szCs w:val="24"/>
        </w:rPr>
        <w:t xml:space="preserve">действует </w:t>
      </w:r>
      <w:r>
        <w:rPr>
          <w:b/>
          <w:sz w:val="28"/>
          <w:szCs w:val="24"/>
        </w:rPr>
        <w:t>в</w:t>
      </w:r>
      <w:r>
        <w:rPr>
          <w:b/>
          <w:spacing w:val="-3"/>
          <w:sz w:val="28"/>
          <w:szCs w:val="24"/>
        </w:rPr>
        <w:t xml:space="preserve"> </w:t>
      </w:r>
      <w:r>
        <w:rPr>
          <w:b/>
          <w:sz w:val="28"/>
          <w:szCs w:val="24"/>
        </w:rPr>
        <w:t>целях:</w:t>
      </w:r>
    </w:p>
    <w:p w:rsidR="00305E73" w:rsidRDefault="00C35091">
      <w:pPr>
        <w:pStyle w:val="a4"/>
        <w:numPr>
          <w:ilvl w:val="2"/>
          <w:numId w:val="5"/>
        </w:numPr>
        <w:tabs>
          <w:tab w:val="left" w:pos="1625"/>
          <w:tab w:val="left" w:pos="1626"/>
          <w:tab w:val="left" w:pos="7707"/>
        </w:tabs>
        <w:ind w:right="221" w:firstLine="708"/>
        <w:rPr>
          <w:sz w:val="28"/>
          <w:szCs w:val="24"/>
        </w:rPr>
      </w:pPr>
      <w:proofErr w:type="gramStart"/>
      <w:r>
        <w:rPr>
          <w:sz w:val="28"/>
          <w:szCs w:val="24"/>
        </w:rPr>
        <w:t>содействия  реализации</w:t>
      </w:r>
      <w:proofErr w:type="gramEnd"/>
      <w:r>
        <w:rPr>
          <w:sz w:val="28"/>
          <w:szCs w:val="24"/>
        </w:rPr>
        <w:t xml:space="preserve">  молодежной  политики</w:t>
      </w:r>
      <w:r>
        <w:rPr>
          <w:spacing w:val="43"/>
          <w:sz w:val="28"/>
          <w:szCs w:val="24"/>
        </w:rPr>
        <w:t xml:space="preserve"> </w:t>
      </w:r>
      <w:r>
        <w:rPr>
          <w:sz w:val="28"/>
          <w:szCs w:val="24"/>
        </w:rPr>
        <w:t>в</w:t>
      </w:r>
      <w:r>
        <w:rPr>
          <w:spacing w:val="53"/>
          <w:sz w:val="28"/>
          <w:szCs w:val="24"/>
        </w:rPr>
        <w:t xml:space="preserve"> </w:t>
      </w:r>
      <w:r>
        <w:rPr>
          <w:sz w:val="28"/>
          <w:szCs w:val="24"/>
        </w:rPr>
        <w:t>сфере</w:t>
      </w:r>
      <w:r>
        <w:rPr>
          <w:sz w:val="28"/>
          <w:szCs w:val="24"/>
        </w:rPr>
        <w:tab/>
      </w:r>
      <w:r>
        <w:rPr>
          <w:spacing w:val="-3"/>
          <w:sz w:val="28"/>
          <w:szCs w:val="24"/>
        </w:rPr>
        <w:t xml:space="preserve">информационного </w:t>
      </w:r>
      <w:r>
        <w:rPr>
          <w:sz w:val="28"/>
          <w:szCs w:val="24"/>
        </w:rPr>
        <w:t>обеспечения и пропаганды добровольчества и здорового образа</w:t>
      </w:r>
      <w:r>
        <w:rPr>
          <w:spacing w:val="-12"/>
          <w:sz w:val="28"/>
          <w:szCs w:val="24"/>
        </w:rPr>
        <w:t xml:space="preserve"> </w:t>
      </w:r>
      <w:r>
        <w:rPr>
          <w:sz w:val="28"/>
          <w:szCs w:val="24"/>
        </w:rPr>
        <w:t>жизни;</w:t>
      </w:r>
    </w:p>
    <w:p w:rsidR="00305E73" w:rsidRDefault="00C35091">
      <w:pPr>
        <w:pStyle w:val="a4"/>
        <w:numPr>
          <w:ilvl w:val="2"/>
          <w:numId w:val="5"/>
        </w:numPr>
        <w:tabs>
          <w:tab w:val="left" w:pos="1675"/>
          <w:tab w:val="left" w:pos="1676"/>
          <w:tab w:val="left" w:pos="3332"/>
          <w:tab w:val="left" w:pos="4251"/>
          <w:tab w:val="left" w:pos="4644"/>
          <w:tab w:val="left" w:pos="5814"/>
          <w:tab w:val="left" w:pos="7671"/>
          <w:tab w:val="left" w:pos="8140"/>
          <w:tab w:val="left" w:pos="8600"/>
        </w:tabs>
        <w:ind w:rightChars="-24" w:right="-53" w:firstLine="708"/>
        <w:rPr>
          <w:sz w:val="28"/>
          <w:szCs w:val="24"/>
        </w:rPr>
      </w:pPr>
      <w:r>
        <w:rPr>
          <w:sz w:val="28"/>
          <w:szCs w:val="24"/>
        </w:rPr>
        <w:t>установления</w:t>
      </w:r>
      <w:r>
        <w:rPr>
          <w:sz w:val="28"/>
          <w:szCs w:val="24"/>
        </w:rPr>
        <w:tab/>
        <w:t>связей</w:t>
      </w:r>
      <w:r>
        <w:rPr>
          <w:sz w:val="28"/>
          <w:szCs w:val="24"/>
        </w:rPr>
        <w:tab/>
        <w:t>и</w:t>
      </w:r>
      <w:r>
        <w:rPr>
          <w:sz w:val="28"/>
          <w:szCs w:val="24"/>
        </w:rPr>
        <w:tab/>
        <w:t>развития</w:t>
      </w:r>
      <w:r>
        <w:rPr>
          <w:sz w:val="28"/>
          <w:szCs w:val="24"/>
        </w:rPr>
        <w:tab/>
        <w:t xml:space="preserve">сотрудничества между </w:t>
      </w:r>
      <w:r>
        <w:rPr>
          <w:spacing w:val="-3"/>
          <w:sz w:val="28"/>
          <w:szCs w:val="24"/>
        </w:rPr>
        <w:t xml:space="preserve">детскими </w:t>
      </w:r>
      <w:r>
        <w:rPr>
          <w:sz w:val="28"/>
          <w:szCs w:val="24"/>
        </w:rPr>
        <w:t xml:space="preserve">организациями </w:t>
      </w:r>
      <w:r>
        <w:rPr>
          <w:spacing w:val="-3"/>
          <w:sz w:val="28"/>
          <w:szCs w:val="24"/>
        </w:rPr>
        <w:t xml:space="preserve">города </w:t>
      </w:r>
      <w:r>
        <w:rPr>
          <w:sz w:val="28"/>
          <w:szCs w:val="24"/>
        </w:rPr>
        <w:t>и</w:t>
      </w:r>
      <w:r>
        <w:rPr>
          <w:spacing w:val="1"/>
          <w:sz w:val="28"/>
          <w:szCs w:val="24"/>
        </w:rPr>
        <w:t xml:space="preserve"> </w:t>
      </w:r>
      <w:r>
        <w:rPr>
          <w:sz w:val="28"/>
          <w:szCs w:val="24"/>
        </w:rPr>
        <w:t>района;</w:t>
      </w:r>
    </w:p>
    <w:p w:rsidR="00305E73" w:rsidRDefault="00C35091">
      <w:pPr>
        <w:pStyle w:val="a4"/>
        <w:numPr>
          <w:ilvl w:val="2"/>
          <w:numId w:val="5"/>
        </w:numPr>
        <w:tabs>
          <w:tab w:val="left" w:pos="1472"/>
          <w:tab w:val="left" w:pos="8140"/>
        </w:tabs>
        <w:ind w:left="1472" w:rightChars="-24" w:right="-53" w:hanging="541"/>
        <w:rPr>
          <w:sz w:val="28"/>
          <w:szCs w:val="24"/>
        </w:rPr>
      </w:pPr>
      <w:r>
        <w:rPr>
          <w:sz w:val="28"/>
          <w:szCs w:val="24"/>
        </w:rPr>
        <w:t xml:space="preserve">вовлечение учащихся в </w:t>
      </w:r>
      <w:r>
        <w:rPr>
          <w:spacing w:val="-3"/>
          <w:sz w:val="28"/>
          <w:szCs w:val="24"/>
        </w:rPr>
        <w:t>добровольческую</w:t>
      </w:r>
      <w:r>
        <w:rPr>
          <w:spacing w:val="1"/>
          <w:sz w:val="28"/>
          <w:szCs w:val="24"/>
        </w:rPr>
        <w:t xml:space="preserve"> </w:t>
      </w:r>
      <w:r>
        <w:rPr>
          <w:sz w:val="28"/>
          <w:szCs w:val="24"/>
        </w:rPr>
        <w:t>деятельность;</w:t>
      </w:r>
    </w:p>
    <w:p w:rsidR="00305E73" w:rsidRDefault="00C35091">
      <w:pPr>
        <w:pStyle w:val="a4"/>
        <w:numPr>
          <w:ilvl w:val="2"/>
          <w:numId w:val="5"/>
        </w:numPr>
        <w:tabs>
          <w:tab w:val="left" w:pos="1612"/>
          <w:tab w:val="left" w:pos="2724"/>
          <w:tab w:val="left" w:pos="5418"/>
          <w:tab w:val="left" w:pos="8140"/>
          <w:tab w:val="left" w:pos="8220"/>
        </w:tabs>
        <w:ind w:rightChars="-24" w:right="-53" w:firstLine="708"/>
        <w:rPr>
          <w:sz w:val="28"/>
          <w:szCs w:val="24"/>
        </w:rPr>
      </w:pPr>
      <w:r>
        <w:rPr>
          <w:sz w:val="28"/>
          <w:szCs w:val="24"/>
        </w:rPr>
        <w:t>создания</w:t>
      </w:r>
      <w:r>
        <w:rPr>
          <w:sz w:val="28"/>
          <w:szCs w:val="24"/>
        </w:rPr>
        <w:tab/>
        <w:t xml:space="preserve">условий  </w:t>
      </w:r>
      <w:r>
        <w:rPr>
          <w:spacing w:val="16"/>
          <w:sz w:val="28"/>
          <w:szCs w:val="24"/>
        </w:rPr>
        <w:t xml:space="preserve"> </w:t>
      </w:r>
      <w:r>
        <w:rPr>
          <w:sz w:val="28"/>
          <w:szCs w:val="24"/>
        </w:rPr>
        <w:t xml:space="preserve">для  </w:t>
      </w:r>
      <w:r>
        <w:rPr>
          <w:spacing w:val="16"/>
          <w:sz w:val="28"/>
          <w:szCs w:val="24"/>
        </w:rPr>
        <w:t xml:space="preserve"> </w:t>
      </w:r>
      <w:r>
        <w:rPr>
          <w:sz w:val="28"/>
          <w:szCs w:val="24"/>
        </w:rPr>
        <w:t xml:space="preserve">развития </w:t>
      </w:r>
      <w:r>
        <w:rPr>
          <w:spacing w:val="-3"/>
          <w:sz w:val="28"/>
          <w:szCs w:val="24"/>
        </w:rPr>
        <w:t xml:space="preserve">творческого  </w:t>
      </w:r>
      <w:r>
        <w:rPr>
          <w:spacing w:val="27"/>
          <w:sz w:val="28"/>
          <w:szCs w:val="24"/>
        </w:rPr>
        <w:t xml:space="preserve"> </w:t>
      </w:r>
      <w:r>
        <w:rPr>
          <w:sz w:val="28"/>
          <w:szCs w:val="24"/>
        </w:rPr>
        <w:t>потенциала</w:t>
      </w:r>
      <w:r>
        <w:rPr>
          <w:sz w:val="28"/>
          <w:szCs w:val="24"/>
        </w:rPr>
        <w:tab/>
        <w:t xml:space="preserve">молодежи </w:t>
      </w:r>
      <w:r>
        <w:rPr>
          <w:spacing w:val="-14"/>
          <w:sz w:val="28"/>
          <w:szCs w:val="24"/>
        </w:rPr>
        <w:t xml:space="preserve">и </w:t>
      </w:r>
      <w:r>
        <w:rPr>
          <w:sz w:val="28"/>
          <w:szCs w:val="24"/>
        </w:rPr>
        <w:t>реализации молодежных</w:t>
      </w:r>
      <w:r>
        <w:rPr>
          <w:spacing w:val="-2"/>
          <w:sz w:val="28"/>
          <w:szCs w:val="24"/>
        </w:rPr>
        <w:t xml:space="preserve"> </w:t>
      </w:r>
      <w:r>
        <w:rPr>
          <w:sz w:val="28"/>
          <w:szCs w:val="24"/>
        </w:rPr>
        <w:t>инициатив.</w:t>
      </w:r>
    </w:p>
    <w:p w:rsidR="00305E73" w:rsidRDefault="00C35091">
      <w:pPr>
        <w:pStyle w:val="1"/>
        <w:numPr>
          <w:ilvl w:val="1"/>
          <w:numId w:val="5"/>
        </w:numPr>
        <w:tabs>
          <w:tab w:val="left" w:pos="1292"/>
          <w:tab w:val="left" w:pos="8140"/>
        </w:tabs>
        <w:ind w:left="1292" w:rightChars="-24" w:right="-53" w:hanging="361"/>
        <w:rPr>
          <w:sz w:val="28"/>
          <w:szCs w:val="28"/>
        </w:rPr>
      </w:pPr>
      <w:r>
        <w:rPr>
          <w:sz w:val="28"/>
          <w:szCs w:val="28"/>
        </w:rPr>
        <w:lastRenderedPageBreak/>
        <w:t>Основными задачами Движения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:rsidR="00305E73" w:rsidRDefault="00C35091">
      <w:pPr>
        <w:pStyle w:val="a4"/>
        <w:numPr>
          <w:ilvl w:val="2"/>
          <w:numId w:val="5"/>
        </w:numPr>
        <w:tabs>
          <w:tab w:val="left" w:pos="1530"/>
        </w:tabs>
        <w:ind w:right="227" w:firstLine="708"/>
        <w:rPr>
          <w:sz w:val="28"/>
          <w:szCs w:val="24"/>
        </w:rPr>
      </w:pPr>
      <w:r>
        <w:rPr>
          <w:sz w:val="28"/>
          <w:szCs w:val="24"/>
        </w:rPr>
        <w:t xml:space="preserve">поддержка общественных и личностных инициатив по вопросам уставной деятельности </w:t>
      </w:r>
      <w:r>
        <w:rPr>
          <w:spacing w:val="-3"/>
          <w:sz w:val="28"/>
          <w:szCs w:val="24"/>
        </w:rPr>
        <w:t>волонтёрского</w:t>
      </w:r>
      <w:r>
        <w:rPr>
          <w:spacing w:val="2"/>
          <w:sz w:val="28"/>
          <w:szCs w:val="24"/>
        </w:rPr>
        <w:t xml:space="preserve"> </w:t>
      </w:r>
      <w:r>
        <w:rPr>
          <w:sz w:val="28"/>
          <w:szCs w:val="24"/>
        </w:rPr>
        <w:t>движения;</w:t>
      </w:r>
    </w:p>
    <w:p w:rsidR="00305E73" w:rsidRDefault="00C35091">
      <w:pPr>
        <w:pStyle w:val="a4"/>
        <w:numPr>
          <w:ilvl w:val="2"/>
          <w:numId w:val="5"/>
        </w:numPr>
        <w:tabs>
          <w:tab w:val="left" w:pos="1520"/>
        </w:tabs>
        <w:ind w:right="229" w:firstLine="708"/>
        <w:rPr>
          <w:sz w:val="28"/>
          <w:szCs w:val="24"/>
        </w:rPr>
      </w:pPr>
      <w:r>
        <w:rPr>
          <w:sz w:val="28"/>
          <w:szCs w:val="24"/>
        </w:rPr>
        <w:t>организация юношей и девушек для проведения мероприятий по решению социальных, экологических, духовно-нравственных и других</w:t>
      </w:r>
      <w:r>
        <w:rPr>
          <w:spacing w:val="-6"/>
          <w:sz w:val="28"/>
          <w:szCs w:val="24"/>
        </w:rPr>
        <w:t xml:space="preserve"> </w:t>
      </w:r>
      <w:r>
        <w:rPr>
          <w:sz w:val="28"/>
          <w:szCs w:val="24"/>
        </w:rPr>
        <w:t>проблем;</w:t>
      </w:r>
    </w:p>
    <w:p w:rsidR="00305E73" w:rsidRDefault="00C35091">
      <w:pPr>
        <w:pStyle w:val="a4"/>
        <w:numPr>
          <w:ilvl w:val="2"/>
          <w:numId w:val="5"/>
        </w:numPr>
        <w:tabs>
          <w:tab w:val="left" w:pos="1665"/>
          <w:tab w:val="left" w:pos="1666"/>
          <w:tab w:val="left" w:pos="2846"/>
          <w:tab w:val="left" w:pos="4319"/>
          <w:tab w:val="left" w:pos="6133"/>
          <w:tab w:val="left" w:pos="6931"/>
          <w:tab w:val="left" w:pos="8320"/>
        </w:tabs>
        <w:ind w:right="228" w:firstLine="708"/>
        <w:rPr>
          <w:sz w:val="28"/>
          <w:szCs w:val="24"/>
        </w:rPr>
      </w:pPr>
      <w:r>
        <w:rPr>
          <w:sz w:val="28"/>
          <w:szCs w:val="24"/>
        </w:rPr>
        <w:t>изучение</w:t>
      </w:r>
      <w:r>
        <w:rPr>
          <w:sz w:val="28"/>
          <w:szCs w:val="24"/>
        </w:rPr>
        <w:tab/>
        <w:t>пропаганды</w:t>
      </w:r>
      <w:r>
        <w:rPr>
          <w:sz w:val="28"/>
          <w:szCs w:val="24"/>
        </w:rPr>
        <w:tab/>
        <w:t xml:space="preserve">прогрессивных идей, содействие </w:t>
      </w:r>
      <w:r>
        <w:rPr>
          <w:spacing w:val="-3"/>
          <w:sz w:val="28"/>
          <w:szCs w:val="24"/>
        </w:rPr>
        <w:t xml:space="preserve">повышению </w:t>
      </w:r>
      <w:r>
        <w:rPr>
          <w:sz w:val="28"/>
          <w:szCs w:val="24"/>
        </w:rPr>
        <w:t>образовательного уровня</w:t>
      </w:r>
      <w:r>
        <w:rPr>
          <w:spacing w:val="-1"/>
          <w:sz w:val="28"/>
          <w:szCs w:val="24"/>
        </w:rPr>
        <w:t xml:space="preserve"> </w:t>
      </w:r>
      <w:r>
        <w:rPr>
          <w:sz w:val="28"/>
          <w:szCs w:val="24"/>
        </w:rPr>
        <w:t>молодежи;</w:t>
      </w:r>
    </w:p>
    <w:p w:rsidR="00305E73" w:rsidRDefault="00C35091">
      <w:pPr>
        <w:pStyle w:val="a4"/>
        <w:numPr>
          <w:ilvl w:val="2"/>
          <w:numId w:val="5"/>
        </w:numPr>
        <w:tabs>
          <w:tab w:val="left" w:pos="1665"/>
          <w:tab w:val="left" w:pos="1666"/>
          <w:tab w:val="left" w:pos="2846"/>
          <w:tab w:val="left" w:pos="4319"/>
          <w:tab w:val="left" w:pos="6133"/>
          <w:tab w:val="left" w:pos="6931"/>
          <w:tab w:val="left" w:pos="8320"/>
        </w:tabs>
        <w:ind w:right="228" w:firstLine="708"/>
        <w:rPr>
          <w:sz w:val="28"/>
          <w:szCs w:val="24"/>
        </w:rPr>
      </w:pPr>
      <w:r>
        <w:rPr>
          <w:sz w:val="28"/>
          <w:szCs w:val="24"/>
        </w:rPr>
        <w:t>формирование бережного отношения к окружающей среде;</w:t>
      </w:r>
    </w:p>
    <w:p w:rsidR="00305E73" w:rsidRDefault="00C35091">
      <w:pPr>
        <w:pStyle w:val="a4"/>
        <w:numPr>
          <w:ilvl w:val="2"/>
          <w:numId w:val="5"/>
        </w:numPr>
        <w:tabs>
          <w:tab w:val="left" w:pos="1556"/>
        </w:tabs>
        <w:ind w:right="229" w:firstLine="708"/>
        <w:rPr>
          <w:sz w:val="28"/>
          <w:szCs w:val="24"/>
        </w:rPr>
      </w:pPr>
      <w:r>
        <w:rPr>
          <w:sz w:val="28"/>
          <w:szCs w:val="24"/>
        </w:rPr>
        <w:t xml:space="preserve">содействие формированию правильного представления у молодых </w:t>
      </w:r>
      <w:r>
        <w:rPr>
          <w:spacing w:val="-4"/>
          <w:sz w:val="28"/>
          <w:szCs w:val="24"/>
        </w:rPr>
        <w:t xml:space="preserve">людей </w:t>
      </w:r>
      <w:r>
        <w:rPr>
          <w:sz w:val="28"/>
          <w:szCs w:val="24"/>
        </w:rPr>
        <w:t>понятий «Добровольчество» и «Здоровый образ</w:t>
      </w:r>
      <w:r>
        <w:rPr>
          <w:spacing w:val="-4"/>
          <w:sz w:val="28"/>
          <w:szCs w:val="24"/>
        </w:rPr>
        <w:t xml:space="preserve"> </w:t>
      </w:r>
      <w:r>
        <w:rPr>
          <w:sz w:val="28"/>
          <w:szCs w:val="24"/>
        </w:rPr>
        <w:t>жизни»;</w:t>
      </w:r>
    </w:p>
    <w:p w:rsidR="00305E73" w:rsidRDefault="00C35091">
      <w:pPr>
        <w:pStyle w:val="a4"/>
        <w:numPr>
          <w:ilvl w:val="2"/>
          <w:numId w:val="5"/>
        </w:numPr>
        <w:tabs>
          <w:tab w:val="left" w:pos="1615"/>
          <w:tab w:val="left" w:pos="1616"/>
          <w:tab w:val="left" w:pos="2996"/>
          <w:tab w:val="left" w:pos="4696"/>
          <w:tab w:val="left" w:pos="5028"/>
          <w:tab w:val="left" w:pos="6537"/>
          <w:tab w:val="left" w:pos="7900"/>
          <w:tab w:val="left" w:pos="8215"/>
        </w:tabs>
        <w:ind w:right="227" w:firstLine="708"/>
        <w:rPr>
          <w:sz w:val="28"/>
          <w:szCs w:val="24"/>
        </w:rPr>
      </w:pPr>
      <w:r>
        <w:rPr>
          <w:sz w:val="28"/>
          <w:szCs w:val="24"/>
        </w:rPr>
        <w:t>воспитание</w:t>
      </w:r>
      <w:r>
        <w:rPr>
          <w:sz w:val="28"/>
          <w:szCs w:val="24"/>
        </w:rPr>
        <w:tab/>
        <w:t>толерантности</w:t>
      </w:r>
      <w:r>
        <w:rPr>
          <w:sz w:val="28"/>
          <w:szCs w:val="24"/>
        </w:rPr>
        <w:tab/>
        <w:t>и гражданской активности</w:t>
      </w:r>
      <w:r>
        <w:rPr>
          <w:sz w:val="28"/>
          <w:szCs w:val="24"/>
        </w:rPr>
        <w:tab/>
        <w:t xml:space="preserve">в </w:t>
      </w:r>
      <w:r>
        <w:rPr>
          <w:spacing w:val="-4"/>
          <w:sz w:val="28"/>
          <w:szCs w:val="24"/>
        </w:rPr>
        <w:t xml:space="preserve">подростково- </w:t>
      </w:r>
      <w:r>
        <w:rPr>
          <w:sz w:val="28"/>
          <w:szCs w:val="24"/>
        </w:rPr>
        <w:t>молодежной</w:t>
      </w:r>
      <w:r>
        <w:rPr>
          <w:spacing w:val="-2"/>
          <w:sz w:val="28"/>
          <w:szCs w:val="24"/>
        </w:rPr>
        <w:t xml:space="preserve"> </w:t>
      </w:r>
      <w:r>
        <w:rPr>
          <w:sz w:val="28"/>
          <w:szCs w:val="24"/>
        </w:rPr>
        <w:t>среде.</w:t>
      </w:r>
    </w:p>
    <w:p w:rsidR="00C35091" w:rsidRPr="00C35091" w:rsidRDefault="00C35091" w:rsidP="00C35091">
      <w:pPr>
        <w:tabs>
          <w:tab w:val="left" w:pos="1615"/>
          <w:tab w:val="left" w:pos="1616"/>
          <w:tab w:val="left" w:pos="2996"/>
          <w:tab w:val="left" w:pos="4696"/>
          <w:tab w:val="left" w:pos="5028"/>
          <w:tab w:val="left" w:pos="6537"/>
          <w:tab w:val="left" w:pos="7900"/>
          <w:tab w:val="left" w:pos="8215"/>
        </w:tabs>
        <w:ind w:left="224" w:right="227"/>
        <w:rPr>
          <w:sz w:val="28"/>
          <w:szCs w:val="24"/>
        </w:rPr>
      </w:pPr>
    </w:p>
    <w:p w:rsidR="00305E73" w:rsidRDefault="00C35091">
      <w:pPr>
        <w:pStyle w:val="1"/>
        <w:numPr>
          <w:ilvl w:val="1"/>
          <w:numId w:val="5"/>
        </w:numPr>
        <w:tabs>
          <w:tab w:val="left" w:pos="1352"/>
          <w:tab w:val="left" w:pos="1821"/>
          <w:tab w:val="left" w:pos="2760"/>
          <w:tab w:val="left" w:pos="4357"/>
          <w:tab w:val="left" w:pos="5703"/>
          <w:tab w:val="left" w:pos="6636"/>
          <w:tab w:val="left" w:pos="8525"/>
        </w:tabs>
        <w:ind w:right="224" w:firstLine="708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ab/>
        <w:t>целях</w:t>
      </w:r>
      <w:r>
        <w:rPr>
          <w:sz w:val="28"/>
          <w:szCs w:val="28"/>
        </w:rPr>
        <w:tab/>
        <w:t>достижения</w:t>
      </w:r>
      <w:r>
        <w:rPr>
          <w:sz w:val="28"/>
          <w:szCs w:val="28"/>
        </w:rPr>
        <w:tab/>
        <w:t>уставных</w:t>
      </w:r>
      <w:r>
        <w:rPr>
          <w:sz w:val="28"/>
          <w:szCs w:val="28"/>
        </w:rPr>
        <w:tab/>
        <w:t xml:space="preserve">целей волонтёрского </w:t>
      </w:r>
      <w:r>
        <w:rPr>
          <w:spacing w:val="-4"/>
          <w:sz w:val="28"/>
          <w:szCs w:val="28"/>
        </w:rPr>
        <w:t xml:space="preserve">движение </w:t>
      </w:r>
      <w:r>
        <w:rPr>
          <w:sz w:val="28"/>
          <w:szCs w:val="28"/>
        </w:rPr>
        <w:t>осуществляет следующую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деятельность.</w:t>
      </w:r>
    </w:p>
    <w:p w:rsidR="00305E73" w:rsidRDefault="00C35091">
      <w:pPr>
        <w:pStyle w:val="a4"/>
        <w:numPr>
          <w:ilvl w:val="0"/>
          <w:numId w:val="2"/>
        </w:numPr>
        <w:tabs>
          <w:tab w:val="left" w:pos="1072"/>
        </w:tabs>
        <w:ind w:left="1071" w:hanging="141"/>
        <w:rPr>
          <w:sz w:val="28"/>
          <w:szCs w:val="24"/>
        </w:rPr>
      </w:pPr>
      <w:r>
        <w:rPr>
          <w:sz w:val="28"/>
          <w:szCs w:val="24"/>
        </w:rPr>
        <w:t>свободное распространение информации о своей</w:t>
      </w:r>
      <w:r>
        <w:rPr>
          <w:spacing w:val="-5"/>
          <w:sz w:val="28"/>
          <w:szCs w:val="24"/>
        </w:rPr>
        <w:t xml:space="preserve"> </w:t>
      </w:r>
      <w:r>
        <w:rPr>
          <w:sz w:val="28"/>
          <w:szCs w:val="24"/>
        </w:rPr>
        <w:t>деятельности;</w:t>
      </w:r>
    </w:p>
    <w:p w:rsidR="00305E73" w:rsidRDefault="00C35091">
      <w:pPr>
        <w:pStyle w:val="a4"/>
        <w:numPr>
          <w:ilvl w:val="0"/>
          <w:numId w:val="2"/>
        </w:numPr>
        <w:tabs>
          <w:tab w:val="left" w:pos="1108"/>
        </w:tabs>
        <w:ind w:right="229" w:firstLine="708"/>
        <w:rPr>
          <w:sz w:val="28"/>
          <w:szCs w:val="24"/>
        </w:rPr>
      </w:pPr>
      <w:r>
        <w:rPr>
          <w:sz w:val="28"/>
          <w:szCs w:val="24"/>
        </w:rPr>
        <w:t xml:space="preserve">оказание помощи молодежи гражданам), общественным и иным организациям, учреждениям, средствам массовой информации в их деятельности, соответствующей целям и </w:t>
      </w:r>
      <w:r>
        <w:rPr>
          <w:spacing w:val="-2"/>
          <w:sz w:val="28"/>
          <w:szCs w:val="24"/>
        </w:rPr>
        <w:t xml:space="preserve">задачам </w:t>
      </w:r>
      <w:r>
        <w:rPr>
          <w:spacing w:val="-3"/>
          <w:sz w:val="28"/>
          <w:szCs w:val="24"/>
        </w:rPr>
        <w:t>волонтёрского</w:t>
      </w:r>
      <w:r>
        <w:rPr>
          <w:spacing w:val="1"/>
          <w:sz w:val="28"/>
          <w:szCs w:val="24"/>
        </w:rPr>
        <w:t xml:space="preserve"> </w:t>
      </w:r>
      <w:r>
        <w:rPr>
          <w:sz w:val="28"/>
          <w:szCs w:val="24"/>
        </w:rPr>
        <w:t>движения;</w:t>
      </w:r>
    </w:p>
    <w:p w:rsidR="00305E73" w:rsidRDefault="00C35091">
      <w:pPr>
        <w:pStyle w:val="a4"/>
        <w:numPr>
          <w:ilvl w:val="0"/>
          <w:numId w:val="2"/>
        </w:numPr>
        <w:tabs>
          <w:tab w:val="left" w:pos="1124"/>
        </w:tabs>
        <w:ind w:right="226" w:firstLine="708"/>
        <w:rPr>
          <w:sz w:val="28"/>
          <w:szCs w:val="24"/>
        </w:rPr>
      </w:pPr>
      <w:r>
        <w:rPr>
          <w:sz w:val="28"/>
          <w:szCs w:val="24"/>
        </w:rPr>
        <w:t xml:space="preserve">осуществляет пропагандистскую, агитационную деятельность в установленном </w:t>
      </w:r>
      <w:r>
        <w:rPr>
          <w:spacing w:val="-3"/>
          <w:sz w:val="28"/>
          <w:szCs w:val="24"/>
        </w:rPr>
        <w:t>Законом</w:t>
      </w:r>
      <w:r>
        <w:rPr>
          <w:spacing w:val="-2"/>
          <w:sz w:val="28"/>
          <w:szCs w:val="24"/>
        </w:rPr>
        <w:t xml:space="preserve"> </w:t>
      </w:r>
      <w:r>
        <w:rPr>
          <w:sz w:val="28"/>
          <w:szCs w:val="24"/>
        </w:rPr>
        <w:t>порядке;</w:t>
      </w:r>
    </w:p>
    <w:p w:rsidR="00305E73" w:rsidRDefault="00C35091">
      <w:pPr>
        <w:pStyle w:val="a4"/>
        <w:numPr>
          <w:ilvl w:val="0"/>
          <w:numId w:val="2"/>
        </w:numPr>
        <w:tabs>
          <w:tab w:val="left" w:pos="1076"/>
        </w:tabs>
        <w:ind w:right="234" w:firstLine="708"/>
        <w:rPr>
          <w:sz w:val="28"/>
          <w:szCs w:val="24"/>
        </w:rPr>
      </w:pPr>
      <w:r>
        <w:rPr>
          <w:sz w:val="28"/>
          <w:szCs w:val="24"/>
        </w:rPr>
        <w:t xml:space="preserve">сбор, обработка, систематизация информации по вопросам уставной деятельности </w:t>
      </w:r>
      <w:r>
        <w:rPr>
          <w:spacing w:val="-3"/>
          <w:sz w:val="28"/>
          <w:szCs w:val="24"/>
        </w:rPr>
        <w:t xml:space="preserve">волонтёрского </w:t>
      </w:r>
      <w:r>
        <w:rPr>
          <w:sz w:val="28"/>
          <w:szCs w:val="24"/>
        </w:rPr>
        <w:t>движения, а также предоставление ее всем заинтересованным</w:t>
      </w:r>
      <w:r>
        <w:rPr>
          <w:spacing w:val="-7"/>
          <w:sz w:val="28"/>
          <w:szCs w:val="24"/>
        </w:rPr>
        <w:t xml:space="preserve"> </w:t>
      </w:r>
      <w:r>
        <w:rPr>
          <w:sz w:val="28"/>
          <w:szCs w:val="24"/>
        </w:rPr>
        <w:t>лицам;</w:t>
      </w:r>
    </w:p>
    <w:p w:rsidR="00305E73" w:rsidRDefault="00C35091">
      <w:pPr>
        <w:pStyle w:val="a4"/>
        <w:numPr>
          <w:ilvl w:val="0"/>
          <w:numId w:val="2"/>
        </w:numPr>
        <w:tabs>
          <w:tab w:val="left" w:pos="1072"/>
        </w:tabs>
        <w:spacing w:before="1"/>
        <w:ind w:left="1071" w:hanging="141"/>
        <w:rPr>
          <w:sz w:val="28"/>
          <w:szCs w:val="24"/>
        </w:rPr>
      </w:pPr>
      <w:r>
        <w:rPr>
          <w:sz w:val="28"/>
          <w:szCs w:val="24"/>
        </w:rPr>
        <w:t>осуществляет деятельность по разработки и реализации социальных</w:t>
      </w:r>
      <w:r>
        <w:rPr>
          <w:spacing w:val="-7"/>
          <w:sz w:val="28"/>
          <w:szCs w:val="24"/>
        </w:rPr>
        <w:t xml:space="preserve"> </w:t>
      </w:r>
      <w:r>
        <w:rPr>
          <w:sz w:val="28"/>
          <w:szCs w:val="24"/>
        </w:rPr>
        <w:t>проектов.</w:t>
      </w:r>
    </w:p>
    <w:p w:rsidR="00C35091" w:rsidRDefault="00C35091" w:rsidP="00C35091">
      <w:pPr>
        <w:pStyle w:val="a4"/>
        <w:tabs>
          <w:tab w:val="left" w:pos="1072"/>
        </w:tabs>
        <w:spacing w:before="1"/>
        <w:ind w:left="1071" w:firstLine="0"/>
        <w:rPr>
          <w:sz w:val="28"/>
          <w:szCs w:val="24"/>
        </w:rPr>
      </w:pPr>
    </w:p>
    <w:p w:rsidR="00305E73" w:rsidRDefault="00C35091">
      <w:pPr>
        <w:pStyle w:val="1"/>
        <w:numPr>
          <w:ilvl w:val="0"/>
          <w:numId w:val="5"/>
        </w:numPr>
        <w:tabs>
          <w:tab w:val="left" w:pos="1172"/>
        </w:tabs>
        <w:ind w:hanging="241"/>
        <w:rPr>
          <w:sz w:val="28"/>
          <w:szCs w:val="28"/>
        </w:rPr>
      </w:pPr>
      <w:r>
        <w:rPr>
          <w:sz w:val="28"/>
          <w:szCs w:val="28"/>
        </w:rPr>
        <w:t>Участники волонтёрского движения, их права 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обязанности</w:t>
      </w:r>
    </w:p>
    <w:p w:rsidR="00305E73" w:rsidRDefault="00C35091">
      <w:pPr>
        <w:pStyle w:val="a4"/>
        <w:numPr>
          <w:ilvl w:val="1"/>
          <w:numId w:val="5"/>
        </w:numPr>
        <w:tabs>
          <w:tab w:val="left" w:pos="1502"/>
        </w:tabs>
        <w:ind w:right="227" w:firstLine="708"/>
        <w:rPr>
          <w:sz w:val="28"/>
          <w:szCs w:val="24"/>
        </w:rPr>
      </w:pPr>
      <w:r>
        <w:rPr>
          <w:sz w:val="28"/>
          <w:szCs w:val="24"/>
        </w:rPr>
        <w:t xml:space="preserve">Участниками </w:t>
      </w:r>
      <w:r>
        <w:rPr>
          <w:spacing w:val="-3"/>
          <w:sz w:val="28"/>
          <w:szCs w:val="24"/>
        </w:rPr>
        <w:t xml:space="preserve">волонтёрского </w:t>
      </w:r>
      <w:r>
        <w:rPr>
          <w:sz w:val="28"/>
          <w:szCs w:val="24"/>
        </w:rPr>
        <w:t xml:space="preserve">движения могут быть обучающиеся и педагогический </w:t>
      </w:r>
      <w:r>
        <w:rPr>
          <w:spacing w:val="-3"/>
          <w:sz w:val="28"/>
          <w:szCs w:val="24"/>
        </w:rPr>
        <w:t xml:space="preserve">коллектив школы, </w:t>
      </w:r>
      <w:r>
        <w:rPr>
          <w:sz w:val="28"/>
          <w:szCs w:val="24"/>
        </w:rPr>
        <w:t xml:space="preserve">разделяющие идеи </w:t>
      </w:r>
      <w:r>
        <w:rPr>
          <w:spacing w:val="-3"/>
          <w:sz w:val="28"/>
          <w:szCs w:val="24"/>
        </w:rPr>
        <w:t xml:space="preserve">волонтёрского </w:t>
      </w:r>
      <w:r>
        <w:rPr>
          <w:sz w:val="28"/>
          <w:szCs w:val="24"/>
        </w:rPr>
        <w:t>движения, признающие данный</w:t>
      </w:r>
      <w:r>
        <w:rPr>
          <w:spacing w:val="1"/>
          <w:sz w:val="28"/>
          <w:szCs w:val="24"/>
        </w:rPr>
        <w:t xml:space="preserve"> </w:t>
      </w:r>
      <w:r>
        <w:rPr>
          <w:spacing w:val="-5"/>
          <w:sz w:val="28"/>
          <w:szCs w:val="24"/>
        </w:rPr>
        <w:t>Устав.</w:t>
      </w:r>
    </w:p>
    <w:p w:rsidR="00305E73" w:rsidRDefault="00C35091">
      <w:pPr>
        <w:pStyle w:val="a4"/>
        <w:numPr>
          <w:ilvl w:val="1"/>
          <w:numId w:val="5"/>
        </w:numPr>
        <w:tabs>
          <w:tab w:val="left" w:pos="1436"/>
        </w:tabs>
        <w:ind w:right="226" w:firstLine="708"/>
        <w:rPr>
          <w:sz w:val="28"/>
          <w:szCs w:val="24"/>
        </w:rPr>
      </w:pPr>
      <w:r>
        <w:rPr>
          <w:sz w:val="28"/>
          <w:szCs w:val="24"/>
        </w:rPr>
        <w:t xml:space="preserve">Решение о приеме в участники </w:t>
      </w:r>
      <w:r>
        <w:rPr>
          <w:spacing w:val="-3"/>
          <w:sz w:val="28"/>
          <w:szCs w:val="24"/>
        </w:rPr>
        <w:t xml:space="preserve">волонтёрского </w:t>
      </w:r>
      <w:r>
        <w:rPr>
          <w:sz w:val="28"/>
          <w:szCs w:val="24"/>
        </w:rPr>
        <w:t>движения принимается собранием.</w:t>
      </w:r>
    </w:p>
    <w:p w:rsidR="00305E73" w:rsidRDefault="00C35091">
      <w:pPr>
        <w:pStyle w:val="1"/>
        <w:numPr>
          <w:ilvl w:val="1"/>
          <w:numId w:val="5"/>
        </w:numPr>
        <w:tabs>
          <w:tab w:val="left" w:pos="1292"/>
        </w:tabs>
        <w:ind w:left="1292" w:hanging="361"/>
        <w:rPr>
          <w:sz w:val="28"/>
          <w:szCs w:val="28"/>
        </w:rPr>
      </w:pPr>
      <w:r>
        <w:rPr>
          <w:sz w:val="28"/>
          <w:szCs w:val="28"/>
        </w:rPr>
        <w:t>Участники объединения имеют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право:</w:t>
      </w:r>
    </w:p>
    <w:p w:rsidR="00305E73" w:rsidRDefault="00C35091">
      <w:pPr>
        <w:pStyle w:val="a4"/>
        <w:numPr>
          <w:ilvl w:val="0"/>
          <w:numId w:val="2"/>
        </w:numPr>
        <w:tabs>
          <w:tab w:val="left" w:pos="1092"/>
        </w:tabs>
        <w:ind w:right="220" w:firstLine="708"/>
        <w:jc w:val="left"/>
        <w:rPr>
          <w:sz w:val="28"/>
          <w:szCs w:val="24"/>
        </w:rPr>
      </w:pPr>
      <w:r>
        <w:rPr>
          <w:sz w:val="28"/>
          <w:szCs w:val="24"/>
        </w:rPr>
        <w:t xml:space="preserve">обращаться в организации </w:t>
      </w:r>
      <w:r>
        <w:rPr>
          <w:spacing w:val="-3"/>
          <w:sz w:val="28"/>
          <w:szCs w:val="24"/>
        </w:rPr>
        <w:t xml:space="preserve">волонтёрского </w:t>
      </w:r>
      <w:r>
        <w:rPr>
          <w:sz w:val="28"/>
          <w:szCs w:val="24"/>
        </w:rPr>
        <w:t xml:space="preserve">движения и </w:t>
      </w:r>
      <w:r>
        <w:rPr>
          <w:spacing w:val="-3"/>
          <w:sz w:val="28"/>
          <w:szCs w:val="24"/>
        </w:rPr>
        <w:t xml:space="preserve">его </w:t>
      </w:r>
      <w:r>
        <w:rPr>
          <w:sz w:val="28"/>
          <w:szCs w:val="24"/>
        </w:rPr>
        <w:t>органы за помощью по защите и реализации своих прав;</w:t>
      </w:r>
    </w:p>
    <w:p w:rsidR="00305E73" w:rsidRDefault="00C35091">
      <w:pPr>
        <w:pStyle w:val="a4"/>
        <w:numPr>
          <w:ilvl w:val="0"/>
          <w:numId w:val="2"/>
        </w:numPr>
        <w:tabs>
          <w:tab w:val="left" w:pos="1072"/>
        </w:tabs>
        <w:ind w:left="1071" w:hanging="141"/>
        <w:jc w:val="left"/>
        <w:rPr>
          <w:sz w:val="28"/>
          <w:szCs w:val="24"/>
        </w:rPr>
      </w:pPr>
      <w:r>
        <w:rPr>
          <w:sz w:val="28"/>
          <w:szCs w:val="24"/>
        </w:rPr>
        <w:lastRenderedPageBreak/>
        <w:t>избирать и быть избранным в органы</w:t>
      </w:r>
      <w:r>
        <w:rPr>
          <w:spacing w:val="-4"/>
          <w:sz w:val="28"/>
          <w:szCs w:val="24"/>
        </w:rPr>
        <w:t xml:space="preserve"> </w:t>
      </w:r>
      <w:r>
        <w:rPr>
          <w:sz w:val="28"/>
          <w:szCs w:val="24"/>
        </w:rPr>
        <w:t>объединения;</w:t>
      </w:r>
    </w:p>
    <w:p w:rsidR="00305E73" w:rsidRDefault="00C35091">
      <w:pPr>
        <w:pStyle w:val="a4"/>
        <w:numPr>
          <w:ilvl w:val="0"/>
          <w:numId w:val="2"/>
        </w:numPr>
        <w:tabs>
          <w:tab w:val="left" w:pos="1215"/>
          <w:tab w:val="left" w:pos="1216"/>
          <w:tab w:val="left" w:pos="2544"/>
          <w:tab w:val="left" w:pos="4054"/>
          <w:tab w:val="left" w:pos="5073"/>
          <w:tab w:val="left" w:pos="5795"/>
          <w:tab w:val="left" w:pos="6568"/>
          <w:tab w:val="left" w:pos="7460"/>
          <w:tab w:val="left" w:pos="7911"/>
          <w:tab w:val="left" w:pos="8594"/>
        </w:tabs>
        <w:ind w:right="229" w:firstLine="708"/>
        <w:jc w:val="left"/>
        <w:rPr>
          <w:sz w:val="28"/>
          <w:szCs w:val="24"/>
        </w:rPr>
      </w:pPr>
      <w:r>
        <w:rPr>
          <w:sz w:val="28"/>
          <w:szCs w:val="24"/>
        </w:rPr>
        <w:t>обсуждать,</w:t>
      </w:r>
      <w:r>
        <w:rPr>
          <w:sz w:val="28"/>
          <w:szCs w:val="24"/>
        </w:rPr>
        <w:tab/>
      </w:r>
      <w:r>
        <w:rPr>
          <w:spacing w:val="-3"/>
          <w:sz w:val="28"/>
          <w:szCs w:val="24"/>
        </w:rPr>
        <w:t>критиковать,</w:t>
      </w:r>
      <w:r>
        <w:rPr>
          <w:spacing w:val="-3"/>
          <w:sz w:val="28"/>
          <w:szCs w:val="24"/>
        </w:rPr>
        <w:tab/>
      </w:r>
      <w:r>
        <w:rPr>
          <w:sz w:val="28"/>
          <w:szCs w:val="24"/>
        </w:rPr>
        <w:t>вносить</w:t>
      </w:r>
      <w:r>
        <w:rPr>
          <w:sz w:val="28"/>
          <w:szCs w:val="24"/>
        </w:rPr>
        <w:tab/>
        <w:t>свою</w:t>
      </w:r>
      <w:r>
        <w:rPr>
          <w:sz w:val="28"/>
          <w:szCs w:val="24"/>
        </w:rPr>
        <w:tab/>
      </w:r>
      <w:r>
        <w:rPr>
          <w:spacing w:val="-3"/>
          <w:sz w:val="28"/>
          <w:szCs w:val="24"/>
        </w:rPr>
        <w:t xml:space="preserve">точку </w:t>
      </w:r>
      <w:r>
        <w:rPr>
          <w:sz w:val="28"/>
          <w:szCs w:val="24"/>
        </w:rPr>
        <w:t>зрения по всем вопросам деятельности;</w:t>
      </w:r>
    </w:p>
    <w:p w:rsidR="00305E73" w:rsidRDefault="00C35091">
      <w:pPr>
        <w:pStyle w:val="a4"/>
        <w:numPr>
          <w:ilvl w:val="0"/>
          <w:numId w:val="2"/>
        </w:numPr>
        <w:tabs>
          <w:tab w:val="left" w:pos="1072"/>
        </w:tabs>
        <w:ind w:left="1071" w:hanging="141"/>
        <w:jc w:val="left"/>
        <w:rPr>
          <w:sz w:val="28"/>
          <w:szCs w:val="24"/>
        </w:rPr>
      </w:pPr>
      <w:r>
        <w:rPr>
          <w:sz w:val="28"/>
          <w:szCs w:val="24"/>
        </w:rPr>
        <w:t xml:space="preserve">лично участвовать в работе </w:t>
      </w:r>
      <w:r>
        <w:rPr>
          <w:spacing w:val="-3"/>
          <w:sz w:val="28"/>
          <w:szCs w:val="24"/>
        </w:rPr>
        <w:t xml:space="preserve">руководящих </w:t>
      </w:r>
      <w:r>
        <w:rPr>
          <w:sz w:val="28"/>
          <w:szCs w:val="24"/>
        </w:rPr>
        <w:t xml:space="preserve">органов </w:t>
      </w:r>
      <w:r>
        <w:rPr>
          <w:spacing w:val="-3"/>
          <w:sz w:val="28"/>
          <w:szCs w:val="24"/>
        </w:rPr>
        <w:t>волонтёрского</w:t>
      </w:r>
      <w:r>
        <w:rPr>
          <w:spacing w:val="-2"/>
          <w:sz w:val="28"/>
          <w:szCs w:val="24"/>
        </w:rPr>
        <w:t xml:space="preserve"> </w:t>
      </w:r>
      <w:r>
        <w:rPr>
          <w:sz w:val="28"/>
          <w:szCs w:val="24"/>
        </w:rPr>
        <w:t>движения;</w:t>
      </w:r>
    </w:p>
    <w:p w:rsidR="00305E73" w:rsidRDefault="00C35091">
      <w:pPr>
        <w:pStyle w:val="a4"/>
        <w:numPr>
          <w:ilvl w:val="0"/>
          <w:numId w:val="2"/>
        </w:numPr>
        <w:tabs>
          <w:tab w:val="left" w:pos="1118"/>
        </w:tabs>
        <w:spacing w:before="74"/>
        <w:ind w:right="227" w:firstLine="708"/>
        <w:jc w:val="left"/>
        <w:rPr>
          <w:sz w:val="28"/>
          <w:szCs w:val="24"/>
        </w:rPr>
      </w:pPr>
      <w:r>
        <w:rPr>
          <w:sz w:val="28"/>
          <w:szCs w:val="24"/>
        </w:rPr>
        <w:t xml:space="preserve">обращаться с запросами, заявлениями и предложениями в любой </w:t>
      </w:r>
      <w:r>
        <w:rPr>
          <w:spacing w:val="-3"/>
          <w:sz w:val="28"/>
          <w:szCs w:val="24"/>
        </w:rPr>
        <w:t xml:space="preserve">руководящий </w:t>
      </w:r>
      <w:r>
        <w:rPr>
          <w:sz w:val="28"/>
          <w:szCs w:val="24"/>
        </w:rPr>
        <w:t>орган движения и получать ответ по существу</w:t>
      </w:r>
      <w:r>
        <w:rPr>
          <w:spacing w:val="-6"/>
          <w:sz w:val="28"/>
          <w:szCs w:val="24"/>
        </w:rPr>
        <w:t xml:space="preserve"> </w:t>
      </w:r>
      <w:r>
        <w:rPr>
          <w:sz w:val="28"/>
          <w:szCs w:val="24"/>
        </w:rPr>
        <w:t>обращения;</w:t>
      </w:r>
    </w:p>
    <w:p w:rsidR="00305E73" w:rsidRDefault="00C35091">
      <w:pPr>
        <w:pStyle w:val="a4"/>
        <w:numPr>
          <w:ilvl w:val="0"/>
          <w:numId w:val="2"/>
        </w:numPr>
        <w:tabs>
          <w:tab w:val="left" w:pos="1072"/>
        </w:tabs>
        <w:ind w:left="1071" w:hanging="141"/>
        <w:jc w:val="left"/>
        <w:rPr>
          <w:sz w:val="28"/>
          <w:szCs w:val="24"/>
        </w:rPr>
      </w:pPr>
      <w:r>
        <w:rPr>
          <w:sz w:val="28"/>
          <w:szCs w:val="24"/>
        </w:rPr>
        <w:t xml:space="preserve">добровольно выйти из </w:t>
      </w:r>
      <w:r>
        <w:rPr>
          <w:spacing w:val="-3"/>
          <w:sz w:val="28"/>
          <w:szCs w:val="24"/>
        </w:rPr>
        <w:t>волонтёрского</w:t>
      </w:r>
      <w:r>
        <w:rPr>
          <w:spacing w:val="1"/>
          <w:sz w:val="28"/>
          <w:szCs w:val="24"/>
        </w:rPr>
        <w:t xml:space="preserve"> </w:t>
      </w:r>
      <w:r>
        <w:rPr>
          <w:sz w:val="28"/>
          <w:szCs w:val="24"/>
        </w:rPr>
        <w:t>движения;</w:t>
      </w:r>
    </w:p>
    <w:p w:rsidR="00305E73" w:rsidRDefault="00C35091">
      <w:pPr>
        <w:pStyle w:val="a4"/>
        <w:numPr>
          <w:ilvl w:val="0"/>
          <w:numId w:val="2"/>
        </w:numPr>
        <w:tabs>
          <w:tab w:val="left" w:pos="1072"/>
        </w:tabs>
        <w:ind w:left="1071" w:hanging="141"/>
        <w:jc w:val="left"/>
        <w:rPr>
          <w:sz w:val="28"/>
          <w:szCs w:val="24"/>
        </w:rPr>
      </w:pPr>
      <w:r>
        <w:rPr>
          <w:sz w:val="28"/>
          <w:szCs w:val="24"/>
        </w:rPr>
        <w:t>вовлекать в участники Движения новых</w:t>
      </w:r>
      <w:r>
        <w:rPr>
          <w:spacing w:val="-5"/>
          <w:sz w:val="28"/>
          <w:szCs w:val="24"/>
        </w:rPr>
        <w:t xml:space="preserve"> </w:t>
      </w:r>
      <w:r>
        <w:rPr>
          <w:spacing w:val="-3"/>
          <w:sz w:val="28"/>
          <w:szCs w:val="24"/>
        </w:rPr>
        <w:t>людей.</w:t>
      </w:r>
    </w:p>
    <w:p w:rsidR="00305E73" w:rsidRDefault="00C35091">
      <w:pPr>
        <w:pStyle w:val="1"/>
        <w:numPr>
          <w:ilvl w:val="1"/>
          <w:numId w:val="5"/>
        </w:numPr>
        <w:tabs>
          <w:tab w:val="left" w:pos="1292"/>
        </w:tabs>
        <w:ind w:left="1292" w:hanging="361"/>
        <w:rPr>
          <w:sz w:val="28"/>
          <w:szCs w:val="28"/>
        </w:rPr>
      </w:pPr>
      <w:r>
        <w:rPr>
          <w:sz w:val="28"/>
          <w:szCs w:val="28"/>
        </w:rPr>
        <w:t>Участники волонтёрского движения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обязаны:</w:t>
      </w:r>
    </w:p>
    <w:p w:rsidR="00305E73" w:rsidRDefault="00C35091">
      <w:pPr>
        <w:pStyle w:val="a4"/>
        <w:numPr>
          <w:ilvl w:val="0"/>
          <w:numId w:val="2"/>
        </w:numPr>
        <w:tabs>
          <w:tab w:val="left" w:pos="1072"/>
        </w:tabs>
        <w:ind w:left="1071" w:hanging="141"/>
        <w:jc w:val="left"/>
        <w:rPr>
          <w:sz w:val="28"/>
          <w:szCs w:val="24"/>
        </w:rPr>
      </w:pPr>
      <w:r>
        <w:rPr>
          <w:sz w:val="28"/>
          <w:szCs w:val="24"/>
        </w:rPr>
        <w:t xml:space="preserve">участвовать в реализации уставных целей и </w:t>
      </w:r>
      <w:r>
        <w:rPr>
          <w:spacing w:val="-3"/>
          <w:sz w:val="28"/>
          <w:szCs w:val="24"/>
        </w:rPr>
        <w:t xml:space="preserve">задач, </w:t>
      </w:r>
      <w:r>
        <w:rPr>
          <w:sz w:val="28"/>
          <w:szCs w:val="24"/>
        </w:rPr>
        <w:t>программных</w:t>
      </w:r>
      <w:r>
        <w:rPr>
          <w:spacing w:val="-13"/>
          <w:sz w:val="28"/>
          <w:szCs w:val="24"/>
        </w:rPr>
        <w:t xml:space="preserve"> </w:t>
      </w:r>
      <w:r>
        <w:rPr>
          <w:sz w:val="28"/>
          <w:szCs w:val="24"/>
        </w:rPr>
        <w:t>документов;</w:t>
      </w:r>
    </w:p>
    <w:p w:rsidR="00305E73" w:rsidRDefault="00C35091">
      <w:pPr>
        <w:pStyle w:val="a4"/>
        <w:numPr>
          <w:ilvl w:val="0"/>
          <w:numId w:val="2"/>
        </w:numPr>
        <w:tabs>
          <w:tab w:val="left" w:pos="1072"/>
        </w:tabs>
        <w:ind w:left="1071" w:hanging="141"/>
        <w:jc w:val="left"/>
        <w:rPr>
          <w:sz w:val="28"/>
          <w:szCs w:val="24"/>
        </w:rPr>
      </w:pPr>
      <w:r>
        <w:rPr>
          <w:sz w:val="28"/>
          <w:szCs w:val="24"/>
        </w:rPr>
        <w:t>заботиться об авторитете движения, пропагандировать ее</w:t>
      </w:r>
      <w:r>
        <w:rPr>
          <w:spacing w:val="-6"/>
          <w:sz w:val="28"/>
          <w:szCs w:val="24"/>
        </w:rPr>
        <w:t xml:space="preserve"> </w:t>
      </w:r>
      <w:r>
        <w:rPr>
          <w:sz w:val="28"/>
          <w:szCs w:val="24"/>
        </w:rPr>
        <w:t>идеи.</w:t>
      </w:r>
    </w:p>
    <w:p w:rsidR="00305E73" w:rsidRDefault="00C35091">
      <w:pPr>
        <w:pStyle w:val="1"/>
        <w:numPr>
          <w:ilvl w:val="1"/>
          <w:numId w:val="5"/>
        </w:numPr>
        <w:tabs>
          <w:tab w:val="left" w:pos="1292"/>
        </w:tabs>
        <w:ind w:left="1292" w:hanging="361"/>
        <w:rPr>
          <w:sz w:val="28"/>
          <w:szCs w:val="28"/>
        </w:rPr>
      </w:pPr>
      <w:r>
        <w:rPr>
          <w:sz w:val="28"/>
          <w:szCs w:val="28"/>
        </w:rPr>
        <w:t>Участие в волонтёрском движении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прекращается:</w:t>
      </w:r>
    </w:p>
    <w:p w:rsidR="00305E73" w:rsidRDefault="00C35091">
      <w:pPr>
        <w:pStyle w:val="a4"/>
        <w:numPr>
          <w:ilvl w:val="0"/>
          <w:numId w:val="2"/>
        </w:numPr>
        <w:tabs>
          <w:tab w:val="left" w:pos="1110"/>
        </w:tabs>
        <w:ind w:right="232" w:firstLine="708"/>
        <w:rPr>
          <w:sz w:val="28"/>
          <w:szCs w:val="24"/>
        </w:rPr>
      </w:pPr>
      <w:r>
        <w:rPr>
          <w:sz w:val="28"/>
          <w:szCs w:val="24"/>
        </w:rPr>
        <w:t xml:space="preserve">по собственному желанию участников </w:t>
      </w:r>
      <w:proofErr w:type="gramStart"/>
      <w:r>
        <w:rPr>
          <w:sz w:val="28"/>
          <w:szCs w:val="24"/>
        </w:rPr>
        <w:t xml:space="preserve">движения, после </w:t>
      </w:r>
      <w:r>
        <w:rPr>
          <w:spacing w:val="-3"/>
          <w:sz w:val="28"/>
          <w:szCs w:val="24"/>
        </w:rPr>
        <w:t xml:space="preserve">того, </w:t>
      </w:r>
      <w:r>
        <w:rPr>
          <w:sz w:val="28"/>
          <w:szCs w:val="24"/>
        </w:rPr>
        <w:t>как</w:t>
      </w:r>
      <w:proofErr w:type="gramEnd"/>
      <w:r>
        <w:rPr>
          <w:sz w:val="28"/>
          <w:szCs w:val="24"/>
        </w:rPr>
        <w:t xml:space="preserve"> он письменно проинформирует об </w:t>
      </w:r>
      <w:r>
        <w:rPr>
          <w:spacing w:val="-3"/>
          <w:sz w:val="28"/>
          <w:szCs w:val="24"/>
        </w:rPr>
        <w:t xml:space="preserve">этом руководящий </w:t>
      </w:r>
      <w:r>
        <w:rPr>
          <w:sz w:val="28"/>
          <w:szCs w:val="24"/>
        </w:rPr>
        <w:t>орган своего движения;</w:t>
      </w:r>
    </w:p>
    <w:p w:rsidR="00305E73" w:rsidRDefault="00C35091">
      <w:pPr>
        <w:pStyle w:val="a4"/>
        <w:numPr>
          <w:ilvl w:val="0"/>
          <w:numId w:val="2"/>
        </w:numPr>
        <w:tabs>
          <w:tab w:val="left" w:pos="1208"/>
        </w:tabs>
        <w:ind w:right="227" w:firstLine="708"/>
        <w:rPr>
          <w:sz w:val="28"/>
          <w:szCs w:val="24"/>
        </w:rPr>
      </w:pPr>
      <w:r>
        <w:rPr>
          <w:sz w:val="28"/>
          <w:szCs w:val="24"/>
        </w:rPr>
        <w:t xml:space="preserve">по решению </w:t>
      </w:r>
      <w:r>
        <w:rPr>
          <w:spacing w:val="-3"/>
          <w:sz w:val="28"/>
          <w:szCs w:val="24"/>
        </w:rPr>
        <w:t xml:space="preserve">руководящего </w:t>
      </w:r>
      <w:r>
        <w:rPr>
          <w:sz w:val="28"/>
          <w:szCs w:val="24"/>
        </w:rPr>
        <w:t>органа движения, если деятельность данного участника движения противоречит настоящему</w:t>
      </w:r>
      <w:r>
        <w:rPr>
          <w:spacing w:val="-5"/>
          <w:sz w:val="28"/>
          <w:szCs w:val="24"/>
        </w:rPr>
        <w:t xml:space="preserve"> </w:t>
      </w:r>
      <w:r>
        <w:rPr>
          <w:spacing w:val="-9"/>
          <w:sz w:val="28"/>
          <w:szCs w:val="24"/>
        </w:rPr>
        <w:t>Уставу.</w:t>
      </w:r>
    </w:p>
    <w:p w:rsidR="00305E73" w:rsidRDefault="00C35091">
      <w:pPr>
        <w:pStyle w:val="1"/>
        <w:numPr>
          <w:ilvl w:val="0"/>
          <w:numId w:val="5"/>
        </w:numPr>
        <w:tabs>
          <w:tab w:val="left" w:pos="1172"/>
        </w:tabs>
        <w:ind w:hanging="241"/>
        <w:rPr>
          <w:sz w:val="28"/>
          <w:szCs w:val="28"/>
        </w:rPr>
      </w:pPr>
      <w:r>
        <w:rPr>
          <w:sz w:val="28"/>
          <w:szCs w:val="28"/>
        </w:rPr>
        <w:t>Совет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Движения:</w:t>
      </w:r>
    </w:p>
    <w:p w:rsidR="00305E73" w:rsidRDefault="00C35091">
      <w:pPr>
        <w:pStyle w:val="a4"/>
        <w:numPr>
          <w:ilvl w:val="1"/>
          <w:numId w:val="5"/>
        </w:numPr>
        <w:tabs>
          <w:tab w:val="left" w:pos="1292"/>
        </w:tabs>
        <w:ind w:left="1292" w:hanging="361"/>
        <w:rPr>
          <w:sz w:val="28"/>
          <w:szCs w:val="24"/>
        </w:rPr>
      </w:pPr>
      <w:r>
        <w:rPr>
          <w:sz w:val="28"/>
          <w:szCs w:val="24"/>
        </w:rPr>
        <w:t xml:space="preserve">Совет Движения осуществляет </w:t>
      </w:r>
      <w:r>
        <w:rPr>
          <w:spacing w:val="-3"/>
          <w:sz w:val="28"/>
          <w:szCs w:val="24"/>
        </w:rPr>
        <w:t xml:space="preserve">руководство </w:t>
      </w:r>
      <w:r>
        <w:rPr>
          <w:sz w:val="28"/>
          <w:szCs w:val="24"/>
        </w:rPr>
        <w:t>деятельностью</w:t>
      </w:r>
      <w:r>
        <w:rPr>
          <w:spacing w:val="-1"/>
          <w:sz w:val="28"/>
          <w:szCs w:val="24"/>
        </w:rPr>
        <w:t xml:space="preserve"> </w:t>
      </w:r>
      <w:r>
        <w:rPr>
          <w:sz w:val="28"/>
          <w:szCs w:val="24"/>
        </w:rPr>
        <w:t>движения.</w:t>
      </w:r>
    </w:p>
    <w:p w:rsidR="00305E73" w:rsidRDefault="00C35091">
      <w:pPr>
        <w:pStyle w:val="a3"/>
        <w:ind w:left="931"/>
        <w:rPr>
          <w:sz w:val="28"/>
          <w:szCs w:val="28"/>
        </w:rPr>
      </w:pPr>
      <w:r>
        <w:rPr>
          <w:sz w:val="28"/>
          <w:szCs w:val="28"/>
        </w:rPr>
        <w:t>4.2. Срок полномочий Совета – три года.</w:t>
      </w:r>
    </w:p>
    <w:p w:rsidR="00305E73" w:rsidRDefault="00C35091">
      <w:pPr>
        <w:pStyle w:val="a3"/>
        <w:ind w:left="931"/>
        <w:rPr>
          <w:sz w:val="28"/>
          <w:szCs w:val="28"/>
        </w:rPr>
      </w:pPr>
      <w:r>
        <w:rPr>
          <w:sz w:val="28"/>
          <w:szCs w:val="28"/>
        </w:rPr>
        <w:t>4.3 Совет:</w:t>
      </w:r>
    </w:p>
    <w:p w:rsidR="00305E73" w:rsidRDefault="00C35091">
      <w:pPr>
        <w:pStyle w:val="a4"/>
        <w:numPr>
          <w:ilvl w:val="0"/>
          <w:numId w:val="2"/>
        </w:numPr>
        <w:tabs>
          <w:tab w:val="left" w:pos="1302"/>
        </w:tabs>
        <w:ind w:right="230" w:firstLine="708"/>
        <w:rPr>
          <w:sz w:val="28"/>
          <w:szCs w:val="24"/>
        </w:rPr>
      </w:pPr>
      <w:r>
        <w:rPr>
          <w:sz w:val="28"/>
          <w:szCs w:val="24"/>
        </w:rPr>
        <w:t>избирает Председателя. Решение по данному вопросу принимается квалифицированным большинством в 2/3</w:t>
      </w:r>
      <w:r>
        <w:rPr>
          <w:spacing w:val="-4"/>
          <w:sz w:val="28"/>
          <w:szCs w:val="24"/>
        </w:rPr>
        <w:t xml:space="preserve"> </w:t>
      </w:r>
      <w:r>
        <w:rPr>
          <w:sz w:val="28"/>
          <w:szCs w:val="24"/>
        </w:rPr>
        <w:t>голосов;</w:t>
      </w:r>
    </w:p>
    <w:p w:rsidR="00305E73" w:rsidRDefault="00C35091">
      <w:pPr>
        <w:pStyle w:val="a4"/>
        <w:numPr>
          <w:ilvl w:val="0"/>
          <w:numId w:val="2"/>
        </w:numPr>
        <w:tabs>
          <w:tab w:val="left" w:pos="1072"/>
        </w:tabs>
        <w:ind w:left="1071" w:hanging="141"/>
        <w:rPr>
          <w:sz w:val="28"/>
          <w:szCs w:val="24"/>
        </w:rPr>
      </w:pPr>
      <w:r>
        <w:rPr>
          <w:sz w:val="28"/>
          <w:szCs w:val="24"/>
        </w:rPr>
        <w:t>организует и направляет деятельность</w:t>
      </w:r>
      <w:r>
        <w:rPr>
          <w:spacing w:val="-2"/>
          <w:sz w:val="28"/>
          <w:szCs w:val="24"/>
        </w:rPr>
        <w:t xml:space="preserve"> </w:t>
      </w:r>
      <w:r>
        <w:rPr>
          <w:sz w:val="28"/>
          <w:szCs w:val="24"/>
        </w:rPr>
        <w:t>движения;</w:t>
      </w:r>
    </w:p>
    <w:p w:rsidR="00305E73" w:rsidRDefault="00C35091">
      <w:pPr>
        <w:pStyle w:val="a4"/>
        <w:numPr>
          <w:ilvl w:val="0"/>
          <w:numId w:val="2"/>
        </w:numPr>
        <w:tabs>
          <w:tab w:val="left" w:pos="1072"/>
        </w:tabs>
        <w:ind w:left="1071" w:hanging="141"/>
        <w:rPr>
          <w:sz w:val="28"/>
          <w:szCs w:val="24"/>
        </w:rPr>
      </w:pPr>
      <w:r>
        <w:rPr>
          <w:sz w:val="28"/>
          <w:szCs w:val="24"/>
        </w:rPr>
        <w:t>отчитывается о своей</w:t>
      </w:r>
      <w:r>
        <w:rPr>
          <w:spacing w:val="2"/>
          <w:sz w:val="28"/>
          <w:szCs w:val="24"/>
        </w:rPr>
        <w:t xml:space="preserve"> </w:t>
      </w:r>
      <w:r>
        <w:rPr>
          <w:sz w:val="28"/>
          <w:szCs w:val="24"/>
        </w:rPr>
        <w:t>работе;</w:t>
      </w:r>
    </w:p>
    <w:p w:rsidR="00305E73" w:rsidRDefault="00C35091">
      <w:pPr>
        <w:pStyle w:val="a4"/>
        <w:numPr>
          <w:ilvl w:val="0"/>
          <w:numId w:val="2"/>
        </w:numPr>
        <w:tabs>
          <w:tab w:val="left" w:pos="1072"/>
        </w:tabs>
        <w:ind w:left="1071" w:hanging="141"/>
        <w:rPr>
          <w:sz w:val="28"/>
          <w:szCs w:val="24"/>
        </w:rPr>
      </w:pPr>
      <w:r>
        <w:rPr>
          <w:sz w:val="28"/>
          <w:szCs w:val="24"/>
        </w:rPr>
        <w:t xml:space="preserve">осуществляет </w:t>
      </w:r>
      <w:r>
        <w:rPr>
          <w:spacing w:val="-3"/>
          <w:sz w:val="28"/>
          <w:szCs w:val="24"/>
        </w:rPr>
        <w:t xml:space="preserve">контроль </w:t>
      </w:r>
      <w:r>
        <w:rPr>
          <w:sz w:val="28"/>
          <w:szCs w:val="24"/>
        </w:rPr>
        <w:t>за выполнением</w:t>
      </w:r>
      <w:r>
        <w:rPr>
          <w:spacing w:val="1"/>
          <w:sz w:val="28"/>
          <w:szCs w:val="24"/>
        </w:rPr>
        <w:t xml:space="preserve"> </w:t>
      </w:r>
      <w:r>
        <w:rPr>
          <w:sz w:val="28"/>
          <w:szCs w:val="24"/>
        </w:rPr>
        <w:t>решений;</w:t>
      </w:r>
    </w:p>
    <w:p w:rsidR="00305E73" w:rsidRDefault="00C35091">
      <w:pPr>
        <w:pStyle w:val="a4"/>
        <w:numPr>
          <w:ilvl w:val="0"/>
          <w:numId w:val="2"/>
        </w:numPr>
        <w:tabs>
          <w:tab w:val="left" w:pos="1080"/>
        </w:tabs>
        <w:ind w:right="235" w:firstLine="708"/>
        <w:rPr>
          <w:sz w:val="28"/>
          <w:szCs w:val="24"/>
        </w:rPr>
      </w:pPr>
      <w:r>
        <w:rPr>
          <w:sz w:val="28"/>
          <w:szCs w:val="24"/>
        </w:rPr>
        <w:t xml:space="preserve">принимает обучающихся и желающих из педагогического </w:t>
      </w:r>
      <w:r>
        <w:rPr>
          <w:spacing w:val="-3"/>
          <w:sz w:val="28"/>
          <w:szCs w:val="24"/>
        </w:rPr>
        <w:t xml:space="preserve">коллектива </w:t>
      </w:r>
      <w:r>
        <w:rPr>
          <w:sz w:val="28"/>
          <w:szCs w:val="24"/>
        </w:rPr>
        <w:t xml:space="preserve">в участники </w:t>
      </w:r>
      <w:r>
        <w:rPr>
          <w:spacing w:val="-3"/>
          <w:sz w:val="28"/>
          <w:szCs w:val="24"/>
        </w:rPr>
        <w:t xml:space="preserve">волонтёрского </w:t>
      </w:r>
      <w:r>
        <w:rPr>
          <w:sz w:val="28"/>
          <w:szCs w:val="24"/>
        </w:rPr>
        <w:t>движения, ведет списки участников</w:t>
      </w:r>
      <w:r>
        <w:rPr>
          <w:spacing w:val="3"/>
          <w:sz w:val="28"/>
          <w:szCs w:val="24"/>
        </w:rPr>
        <w:t xml:space="preserve"> </w:t>
      </w:r>
      <w:r>
        <w:rPr>
          <w:sz w:val="28"/>
          <w:szCs w:val="24"/>
        </w:rPr>
        <w:t>движения;</w:t>
      </w:r>
    </w:p>
    <w:p w:rsidR="00305E73" w:rsidRDefault="00C35091">
      <w:pPr>
        <w:pStyle w:val="a4"/>
        <w:numPr>
          <w:ilvl w:val="0"/>
          <w:numId w:val="2"/>
        </w:numPr>
        <w:tabs>
          <w:tab w:val="left" w:pos="1214"/>
        </w:tabs>
        <w:ind w:right="226" w:firstLine="708"/>
        <w:rPr>
          <w:sz w:val="28"/>
          <w:szCs w:val="24"/>
        </w:rPr>
      </w:pPr>
      <w:r>
        <w:rPr>
          <w:sz w:val="28"/>
          <w:szCs w:val="24"/>
        </w:rPr>
        <w:t xml:space="preserve">решает иные вопросы деятельности, не относящиеся к исключительной </w:t>
      </w:r>
      <w:r>
        <w:rPr>
          <w:spacing w:val="-3"/>
          <w:sz w:val="28"/>
          <w:szCs w:val="24"/>
        </w:rPr>
        <w:t>компетенции</w:t>
      </w:r>
      <w:r>
        <w:rPr>
          <w:sz w:val="28"/>
          <w:szCs w:val="24"/>
        </w:rPr>
        <w:t xml:space="preserve"> Конференции.</w:t>
      </w:r>
    </w:p>
    <w:p w:rsidR="00305E73" w:rsidRDefault="00C35091">
      <w:pPr>
        <w:pStyle w:val="a4"/>
        <w:numPr>
          <w:ilvl w:val="0"/>
          <w:numId w:val="2"/>
        </w:numPr>
        <w:tabs>
          <w:tab w:val="left" w:pos="1072"/>
        </w:tabs>
        <w:ind w:left="1071" w:hanging="141"/>
        <w:rPr>
          <w:sz w:val="28"/>
          <w:szCs w:val="24"/>
        </w:rPr>
      </w:pPr>
      <w:r>
        <w:rPr>
          <w:sz w:val="28"/>
          <w:szCs w:val="24"/>
        </w:rPr>
        <w:t>представляет Движение в других общественных и государственных</w:t>
      </w:r>
      <w:r>
        <w:rPr>
          <w:spacing w:val="-35"/>
          <w:sz w:val="28"/>
          <w:szCs w:val="24"/>
        </w:rPr>
        <w:t xml:space="preserve"> </w:t>
      </w:r>
      <w:r>
        <w:rPr>
          <w:sz w:val="28"/>
          <w:szCs w:val="24"/>
        </w:rPr>
        <w:t>организациях;</w:t>
      </w:r>
    </w:p>
    <w:p w:rsidR="00305E73" w:rsidRDefault="00C35091">
      <w:pPr>
        <w:pStyle w:val="a4"/>
        <w:numPr>
          <w:ilvl w:val="0"/>
          <w:numId w:val="2"/>
        </w:numPr>
        <w:tabs>
          <w:tab w:val="left" w:pos="1164"/>
        </w:tabs>
        <w:ind w:right="230" w:firstLine="708"/>
        <w:rPr>
          <w:sz w:val="28"/>
          <w:szCs w:val="24"/>
        </w:rPr>
      </w:pPr>
      <w:r>
        <w:rPr>
          <w:sz w:val="28"/>
          <w:szCs w:val="24"/>
        </w:rPr>
        <w:t>выдвигает инициативы, обязательные к рассмотрению выборными органами Движения;</w:t>
      </w:r>
    </w:p>
    <w:p w:rsidR="00305E73" w:rsidRDefault="00C35091">
      <w:pPr>
        <w:pStyle w:val="a4"/>
        <w:numPr>
          <w:ilvl w:val="0"/>
          <w:numId w:val="2"/>
        </w:numPr>
        <w:tabs>
          <w:tab w:val="left" w:pos="1108"/>
        </w:tabs>
        <w:ind w:right="235" w:firstLine="708"/>
        <w:rPr>
          <w:sz w:val="28"/>
          <w:szCs w:val="24"/>
        </w:rPr>
      </w:pPr>
      <w:r>
        <w:rPr>
          <w:sz w:val="28"/>
          <w:szCs w:val="24"/>
        </w:rPr>
        <w:t xml:space="preserve">несет ответственность за </w:t>
      </w:r>
      <w:r>
        <w:rPr>
          <w:spacing w:val="-3"/>
          <w:sz w:val="28"/>
          <w:szCs w:val="24"/>
        </w:rPr>
        <w:t xml:space="preserve">подготовку </w:t>
      </w:r>
      <w:r>
        <w:rPr>
          <w:sz w:val="28"/>
          <w:szCs w:val="24"/>
        </w:rPr>
        <w:t>и реализацию решений выборных органов Движения в сфере общественно-</w:t>
      </w:r>
      <w:r>
        <w:rPr>
          <w:sz w:val="28"/>
          <w:szCs w:val="24"/>
        </w:rPr>
        <w:lastRenderedPageBreak/>
        <w:t>политической деятельности</w:t>
      </w:r>
      <w:r>
        <w:rPr>
          <w:spacing w:val="-8"/>
          <w:sz w:val="28"/>
          <w:szCs w:val="24"/>
        </w:rPr>
        <w:t xml:space="preserve"> </w:t>
      </w:r>
      <w:r>
        <w:rPr>
          <w:sz w:val="28"/>
          <w:szCs w:val="24"/>
        </w:rPr>
        <w:t>Движения;</w:t>
      </w:r>
    </w:p>
    <w:p w:rsidR="00305E73" w:rsidRDefault="00C35091">
      <w:pPr>
        <w:pStyle w:val="a4"/>
        <w:numPr>
          <w:ilvl w:val="0"/>
          <w:numId w:val="2"/>
        </w:numPr>
        <w:tabs>
          <w:tab w:val="left" w:pos="1182"/>
        </w:tabs>
        <w:ind w:right="228" w:firstLine="708"/>
        <w:rPr>
          <w:sz w:val="28"/>
          <w:szCs w:val="24"/>
        </w:rPr>
      </w:pPr>
      <w:r>
        <w:rPr>
          <w:sz w:val="28"/>
          <w:szCs w:val="24"/>
        </w:rPr>
        <w:t xml:space="preserve">представляет и осуществляет действия </w:t>
      </w:r>
      <w:r>
        <w:rPr>
          <w:spacing w:val="-3"/>
          <w:sz w:val="28"/>
          <w:szCs w:val="24"/>
        </w:rPr>
        <w:t xml:space="preserve">от </w:t>
      </w:r>
      <w:r>
        <w:rPr>
          <w:sz w:val="28"/>
          <w:szCs w:val="24"/>
        </w:rPr>
        <w:t>имени Движения на основании доверенности в государственных, негосударственных, общественных, международных и других организациях по всем делам и вопросам, вытекающим из уставной</w:t>
      </w:r>
      <w:r>
        <w:rPr>
          <w:spacing w:val="-24"/>
          <w:sz w:val="28"/>
          <w:szCs w:val="24"/>
        </w:rPr>
        <w:t xml:space="preserve"> </w:t>
      </w:r>
      <w:r>
        <w:rPr>
          <w:sz w:val="28"/>
          <w:szCs w:val="24"/>
        </w:rPr>
        <w:t>деятельности;</w:t>
      </w:r>
    </w:p>
    <w:p w:rsidR="00305E73" w:rsidRDefault="00C35091">
      <w:pPr>
        <w:pStyle w:val="a3"/>
        <w:ind w:left="224" w:right="230"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4.2.4 Заседания Совета Движения проводятся по мере необходимости, но не реже чем один раз в полугодие.</w:t>
      </w:r>
    </w:p>
    <w:p w:rsidR="00305E73" w:rsidRDefault="00C35091">
      <w:pPr>
        <w:pStyle w:val="1"/>
        <w:numPr>
          <w:ilvl w:val="1"/>
          <w:numId w:val="6"/>
        </w:numPr>
        <w:tabs>
          <w:tab w:val="left" w:pos="1292"/>
        </w:tabs>
        <w:ind w:hanging="361"/>
        <w:rPr>
          <w:sz w:val="28"/>
          <w:szCs w:val="28"/>
        </w:rPr>
      </w:pPr>
      <w:r>
        <w:rPr>
          <w:sz w:val="28"/>
          <w:szCs w:val="28"/>
        </w:rPr>
        <w:t>Председатель Совета Движения</w:t>
      </w:r>
    </w:p>
    <w:p w:rsidR="00305E73" w:rsidRDefault="00C35091">
      <w:pPr>
        <w:pStyle w:val="a4"/>
        <w:numPr>
          <w:ilvl w:val="2"/>
          <w:numId w:val="6"/>
        </w:numPr>
        <w:tabs>
          <w:tab w:val="left" w:pos="1472"/>
        </w:tabs>
        <w:spacing w:before="1"/>
        <w:ind w:hanging="541"/>
        <w:rPr>
          <w:sz w:val="28"/>
          <w:szCs w:val="24"/>
        </w:rPr>
      </w:pPr>
      <w:r>
        <w:rPr>
          <w:sz w:val="28"/>
          <w:szCs w:val="24"/>
        </w:rPr>
        <w:t xml:space="preserve">Председатель избирается </w:t>
      </w:r>
      <w:r>
        <w:rPr>
          <w:spacing w:val="-4"/>
          <w:sz w:val="28"/>
          <w:szCs w:val="24"/>
        </w:rPr>
        <w:t xml:space="preserve">сроком </w:t>
      </w:r>
      <w:r>
        <w:rPr>
          <w:sz w:val="28"/>
          <w:szCs w:val="24"/>
        </w:rPr>
        <w:t xml:space="preserve">на один </w:t>
      </w:r>
      <w:r>
        <w:rPr>
          <w:spacing w:val="-5"/>
          <w:sz w:val="28"/>
          <w:szCs w:val="24"/>
        </w:rPr>
        <w:t xml:space="preserve">год </w:t>
      </w:r>
      <w:r>
        <w:rPr>
          <w:sz w:val="28"/>
          <w:szCs w:val="24"/>
        </w:rPr>
        <w:t>из состава участников</w:t>
      </w:r>
      <w:r>
        <w:rPr>
          <w:spacing w:val="-13"/>
          <w:sz w:val="28"/>
          <w:szCs w:val="24"/>
        </w:rPr>
        <w:t xml:space="preserve"> </w:t>
      </w:r>
      <w:r>
        <w:rPr>
          <w:sz w:val="28"/>
          <w:szCs w:val="24"/>
        </w:rPr>
        <w:t>Совета.</w:t>
      </w:r>
    </w:p>
    <w:p w:rsidR="00305E73" w:rsidRDefault="00C35091">
      <w:pPr>
        <w:pStyle w:val="a4"/>
        <w:numPr>
          <w:ilvl w:val="2"/>
          <w:numId w:val="6"/>
        </w:numPr>
        <w:tabs>
          <w:tab w:val="left" w:pos="1610"/>
        </w:tabs>
        <w:ind w:left="224" w:right="225" w:firstLine="708"/>
        <w:rPr>
          <w:sz w:val="28"/>
          <w:szCs w:val="24"/>
        </w:rPr>
      </w:pPr>
      <w:r>
        <w:rPr>
          <w:sz w:val="28"/>
          <w:szCs w:val="24"/>
        </w:rPr>
        <w:t xml:space="preserve">Председатель принимает оперативные решения по вопросам текущей деятельности Движения (за исключением вопросов, отнесенных к исключительной </w:t>
      </w:r>
      <w:r>
        <w:rPr>
          <w:spacing w:val="-3"/>
          <w:sz w:val="28"/>
          <w:szCs w:val="24"/>
        </w:rPr>
        <w:t xml:space="preserve">компетенции </w:t>
      </w:r>
      <w:r>
        <w:rPr>
          <w:sz w:val="28"/>
          <w:szCs w:val="24"/>
        </w:rPr>
        <w:t>Конференции и</w:t>
      </w:r>
      <w:r>
        <w:rPr>
          <w:spacing w:val="3"/>
          <w:sz w:val="28"/>
          <w:szCs w:val="24"/>
        </w:rPr>
        <w:t xml:space="preserve"> </w:t>
      </w:r>
      <w:r>
        <w:rPr>
          <w:sz w:val="28"/>
          <w:szCs w:val="24"/>
        </w:rPr>
        <w:t>Совета).</w:t>
      </w:r>
    </w:p>
    <w:p w:rsidR="00305E73" w:rsidRDefault="00C35091">
      <w:pPr>
        <w:pStyle w:val="a3"/>
        <w:ind w:left="931"/>
        <w:rPr>
          <w:sz w:val="28"/>
          <w:szCs w:val="28"/>
        </w:rPr>
      </w:pPr>
      <w:r>
        <w:rPr>
          <w:sz w:val="28"/>
          <w:szCs w:val="28"/>
        </w:rPr>
        <w:t>В частности:</w:t>
      </w:r>
    </w:p>
    <w:p w:rsidR="00305E73" w:rsidRDefault="00C35091">
      <w:pPr>
        <w:pStyle w:val="a4"/>
        <w:numPr>
          <w:ilvl w:val="0"/>
          <w:numId w:val="2"/>
        </w:numPr>
        <w:tabs>
          <w:tab w:val="left" w:pos="220"/>
        </w:tabs>
        <w:ind w:left="440" w:hanging="141"/>
        <w:jc w:val="left"/>
        <w:rPr>
          <w:sz w:val="28"/>
          <w:szCs w:val="24"/>
        </w:rPr>
      </w:pPr>
      <w:r>
        <w:rPr>
          <w:spacing w:val="-3"/>
          <w:sz w:val="28"/>
          <w:szCs w:val="24"/>
        </w:rPr>
        <w:t xml:space="preserve">руководит </w:t>
      </w:r>
      <w:r>
        <w:rPr>
          <w:sz w:val="28"/>
          <w:szCs w:val="24"/>
        </w:rPr>
        <w:t>работой</w:t>
      </w:r>
      <w:r>
        <w:rPr>
          <w:spacing w:val="2"/>
          <w:sz w:val="28"/>
          <w:szCs w:val="24"/>
        </w:rPr>
        <w:t xml:space="preserve"> </w:t>
      </w:r>
      <w:r>
        <w:rPr>
          <w:sz w:val="28"/>
          <w:szCs w:val="24"/>
        </w:rPr>
        <w:t>Совета;</w:t>
      </w:r>
    </w:p>
    <w:p w:rsidR="00305E73" w:rsidRDefault="00C35091">
      <w:pPr>
        <w:pStyle w:val="a4"/>
        <w:numPr>
          <w:ilvl w:val="0"/>
          <w:numId w:val="2"/>
        </w:numPr>
        <w:tabs>
          <w:tab w:val="left" w:pos="220"/>
        </w:tabs>
        <w:ind w:left="440" w:hanging="141"/>
        <w:jc w:val="left"/>
        <w:rPr>
          <w:sz w:val="28"/>
          <w:szCs w:val="24"/>
        </w:rPr>
      </w:pPr>
      <w:r>
        <w:rPr>
          <w:sz w:val="28"/>
          <w:szCs w:val="24"/>
        </w:rPr>
        <w:t>персонально распределяет обязанности участников</w:t>
      </w:r>
      <w:r>
        <w:rPr>
          <w:spacing w:val="-4"/>
          <w:sz w:val="28"/>
          <w:szCs w:val="24"/>
        </w:rPr>
        <w:t xml:space="preserve"> </w:t>
      </w:r>
      <w:r>
        <w:rPr>
          <w:sz w:val="28"/>
          <w:szCs w:val="24"/>
        </w:rPr>
        <w:t>Совета;</w:t>
      </w:r>
    </w:p>
    <w:p w:rsidR="00305E73" w:rsidRDefault="00C35091">
      <w:pPr>
        <w:pStyle w:val="a4"/>
        <w:numPr>
          <w:ilvl w:val="0"/>
          <w:numId w:val="2"/>
        </w:numPr>
        <w:tabs>
          <w:tab w:val="left" w:pos="220"/>
        </w:tabs>
        <w:ind w:left="440" w:hanging="141"/>
        <w:jc w:val="left"/>
        <w:rPr>
          <w:sz w:val="28"/>
          <w:szCs w:val="24"/>
        </w:rPr>
      </w:pPr>
      <w:r>
        <w:rPr>
          <w:sz w:val="28"/>
          <w:szCs w:val="24"/>
        </w:rPr>
        <w:t xml:space="preserve">подписывает решения, принимаемые </w:t>
      </w:r>
      <w:r>
        <w:rPr>
          <w:spacing w:val="-3"/>
          <w:sz w:val="28"/>
          <w:szCs w:val="24"/>
        </w:rPr>
        <w:t>Советом;</w:t>
      </w:r>
    </w:p>
    <w:p w:rsidR="00305E73" w:rsidRDefault="00C35091">
      <w:pPr>
        <w:pStyle w:val="a4"/>
        <w:numPr>
          <w:ilvl w:val="0"/>
          <w:numId w:val="2"/>
        </w:numPr>
        <w:tabs>
          <w:tab w:val="left" w:pos="220"/>
        </w:tabs>
        <w:ind w:left="440" w:hanging="141"/>
        <w:jc w:val="left"/>
        <w:rPr>
          <w:sz w:val="28"/>
          <w:szCs w:val="24"/>
        </w:rPr>
      </w:pPr>
      <w:r>
        <w:rPr>
          <w:sz w:val="28"/>
          <w:szCs w:val="24"/>
        </w:rPr>
        <w:t>осуществляет иные исполнительно-распорядительные</w:t>
      </w:r>
      <w:r>
        <w:rPr>
          <w:spacing w:val="-4"/>
          <w:sz w:val="28"/>
          <w:szCs w:val="24"/>
        </w:rPr>
        <w:t xml:space="preserve"> </w:t>
      </w:r>
      <w:r>
        <w:rPr>
          <w:sz w:val="28"/>
          <w:szCs w:val="24"/>
        </w:rPr>
        <w:t>функции.</w:t>
      </w:r>
    </w:p>
    <w:p w:rsidR="00305E73" w:rsidRDefault="00C35091">
      <w:pPr>
        <w:pStyle w:val="a4"/>
        <w:numPr>
          <w:ilvl w:val="0"/>
          <w:numId w:val="2"/>
        </w:numPr>
        <w:tabs>
          <w:tab w:val="left" w:pos="220"/>
        </w:tabs>
        <w:ind w:left="440" w:hanging="141"/>
        <w:jc w:val="left"/>
        <w:rPr>
          <w:sz w:val="28"/>
          <w:szCs w:val="24"/>
        </w:rPr>
      </w:pPr>
      <w:r>
        <w:rPr>
          <w:sz w:val="28"/>
          <w:szCs w:val="24"/>
        </w:rPr>
        <w:t>организует учёт и составление установленной</w:t>
      </w:r>
      <w:r>
        <w:rPr>
          <w:spacing w:val="-2"/>
          <w:sz w:val="28"/>
          <w:szCs w:val="24"/>
        </w:rPr>
        <w:t xml:space="preserve"> </w:t>
      </w:r>
      <w:r>
        <w:rPr>
          <w:sz w:val="28"/>
          <w:szCs w:val="24"/>
        </w:rPr>
        <w:t>отчётности.</w:t>
      </w:r>
    </w:p>
    <w:p w:rsidR="00305E73" w:rsidRDefault="00C35091">
      <w:pPr>
        <w:pStyle w:val="a4"/>
        <w:numPr>
          <w:ilvl w:val="0"/>
          <w:numId w:val="2"/>
        </w:numPr>
        <w:tabs>
          <w:tab w:val="left" w:pos="220"/>
        </w:tabs>
        <w:ind w:left="440" w:hanging="141"/>
        <w:jc w:val="left"/>
        <w:rPr>
          <w:sz w:val="28"/>
          <w:szCs w:val="24"/>
        </w:rPr>
      </w:pPr>
      <w:r>
        <w:rPr>
          <w:sz w:val="28"/>
          <w:szCs w:val="24"/>
        </w:rPr>
        <w:t>распоряжается имуществом и средствами</w:t>
      </w:r>
      <w:r>
        <w:rPr>
          <w:spacing w:val="-4"/>
          <w:sz w:val="28"/>
          <w:szCs w:val="24"/>
        </w:rPr>
        <w:t xml:space="preserve"> </w:t>
      </w:r>
      <w:r>
        <w:rPr>
          <w:sz w:val="28"/>
          <w:szCs w:val="24"/>
        </w:rPr>
        <w:t>Движения.</w:t>
      </w:r>
    </w:p>
    <w:p w:rsidR="00305E73" w:rsidRDefault="00C35091">
      <w:pPr>
        <w:pStyle w:val="a4"/>
        <w:numPr>
          <w:ilvl w:val="0"/>
          <w:numId w:val="2"/>
        </w:numPr>
        <w:tabs>
          <w:tab w:val="left" w:pos="220"/>
        </w:tabs>
        <w:ind w:left="440" w:hanging="141"/>
        <w:jc w:val="left"/>
        <w:rPr>
          <w:sz w:val="28"/>
          <w:szCs w:val="24"/>
        </w:rPr>
      </w:pPr>
      <w:r>
        <w:rPr>
          <w:sz w:val="28"/>
          <w:szCs w:val="24"/>
        </w:rPr>
        <w:t>представляет Движение во всех органах управления, учреждениях,</w:t>
      </w:r>
      <w:r>
        <w:rPr>
          <w:spacing w:val="-23"/>
          <w:sz w:val="28"/>
          <w:szCs w:val="24"/>
        </w:rPr>
        <w:t xml:space="preserve"> </w:t>
      </w:r>
      <w:r>
        <w:rPr>
          <w:sz w:val="28"/>
          <w:szCs w:val="24"/>
        </w:rPr>
        <w:t>организациях.</w:t>
      </w:r>
    </w:p>
    <w:p w:rsidR="00305E73" w:rsidRDefault="00C35091">
      <w:pPr>
        <w:pStyle w:val="1"/>
        <w:ind w:left="931"/>
        <w:jc w:val="left"/>
        <w:rPr>
          <w:sz w:val="28"/>
          <w:szCs w:val="28"/>
        </w:rPr>
      </w:pPr>
      <w:r>
        <w:rPr>
          <w:sz w:val="28"/>
          <w:szCs w:val="28"/>
        </w:rPr>
        <w:t>4.6 Международная деятельность движения</w:t>
      </w:r>
    </w:p>
    <w:p w:rsidR="00305E73" w:rsidRDefault="00C35091">
      <w:pPr>
        <w:pStyle w:val="a3"/>
        <w:tabs>
          <w:tab w:val="left" w:pos="1753"/>
          <w:tab w:val="left" w:pos="3131"/>
          <w:tab w:val="left" w:pos="4112"/>
          <w:tab w:val="left" w:pos="5337"/>
          <w:tab w:val="left" w:pos="5793"/>
          <w:tab w:val="left" w:pos="7742"/>
        </w:tabs>
        <w:ind w:left="224" w:right="228" w:firstLine="708"/>
        <w:rPr>
          <w:sz w:val="28"/>
          <w:szCs w:val="28"/>
        </w:rPr>
      </w:pPr>
      <w:r>
        <w:rPr>
          <w:sz w:val="28"/>
          <w:szCs w:val="28"/>
        </w:rPr>
        <w:t>4.5.1</w:t>
      </w:r>
      <w:r>
        <w:rPr>
          <w:sz w:val="28"/>
          <w:szCs w:val="28"/>
        </w:rPr>
        <w:tab/>
        <w:t>Движение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может</w:t>
      </w:r>
      <w:r>
        <w:rPr>
          <w:spacing w:val="-3"/>
          <w:sz w:val="28"/>
          <w:szCs w:val="28"/>
        </w:rPr>
        <w:tab/>
      </w:r>
      <w:r>
        <w:rPr>
          <w:sz w:val="28"/>
          <w:szCs w:val="28"/>
        </w:rPr>
        <w:t>вступать</w:t>
      </w:r>
      <w:r>
        <w:rPr>
          <w:sz w:val="28"/>
          <w:szCs w:val="28"/>
        </w:rPr>
        <w:tab/>
        <w:t>в</w:t>
      </w:r>
      <w:r>
        <w:rPr>
          <w:sz w:val="28"/>
          <w:szCs w:val="28"/>
        </w:rPr>
        <w:tab/>
        <w:t>сотрудничество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международными </w:t>
      </w:r>
      <w:r>
        <w:rPr>
          <w:sz w:val="28"/>
          <w:szCs w:val="28"/>
        </w:rPr>
        <w:t>общественными движениями и организациями, поддерживать прямые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международные контакты и связи, заключать соглашения с иностранными некоммерческими неправительственными объединениями.</w:t>
      </w:r>
    </w:p>
    <w:p w:rsidR="00305E73" w:rsidRDefault="00C35091">
      <w:pPr>
        <w:pStyle w:val="1"/>
        <w:numPr>
          <w:ilvl w:val="0"/>
          <w:numId w:val="5"/>
        </w:numPr>
        <w:tabs>
          <w:tab w:val="left" w:pos="1172"/>
        </w:tabs>
        <w:ind w:hanging="241"/>
        <w:rPr>
          <w:sz w:val="28"/>
          <w:szCs w:val="28"/>
        </w:rPr>
      </w:pPr>
      <w:r>
        <w:rPr>
          <w:sz w:val="28"/>
          <w:szCs w:val="28"/>
        </w:rPr>
        <w:t xml:space="preserve">Внесение изменений и дополнений в </w:t>
      </w:r>
      <w:r>
        <w:rPr>
          <w:spacing w:val="-6"/>
          <w:sz w:val="28"/>
          <w:szCs w:val="28"/>
        </w:rPr>
        <w:t>Устав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Движения</w:t>
      </w:r>
    </w:p>
    <w:p w:rsidR="00305E73" w:rsidRDefault="00C35091">
      <w:pPr>
        <w:pStyle w:val="a4"/>
        <w:numPr>
          <w:ilvl w:val="1"/>
          <w:numId w:val="5"/>
        </w:numPr>
        <w:tabs>
          <w:tab w:val="left" w:pos="1330"/>
        </w:tabs>
        <w:ind w:right="237" w:firstLine="708"/>
        <w:rPr>
          <w:sz w:val="28"/>
          <w:szCs w:val="24"/>
        </w:rPr>
      </w:pPr>
      <w:r>
        <w:rPr>
          <w:sz w:val="28"/>
          <w:szCs w:val="24"/>
        </w:rPr>
        <w:t xml:space="preserve">Вопросы внесения изменений и дополнений в настоящий </w:t>
      </w:r>
      <w:r>
        <w:rPr>
          <w:spacing w:val="-6"/>
          <w:sz w:val="28"/>
          <w:szCs w:val="24"/>
        </w:rPr>
        <w:t xml:space="preserve">Устав </w:t>
      </w:r>
      <w:r>
        <w:rPr>
          <w:sz w:val="28"/>
          <w:szCs w:val="24"/>
        </w:rPr>
        <w:t>решаются на Конференции в присутствии более 2/3 участников</w:t>
      </w:r>
      <w:r>
        <w:rPr>
          <w:spacing w:val="-7"/>
          <w:sz w:val="28"/>
          <w:szCs w:val="24"/>
        </w:rPr>
        <w:t xml:space="preserve"> </w:t>
      </w:r>
      <w:r>
        <w:rPr>
          <w:sz w:val="28"/>
          <w:szCs w:val="24"/>
        </w:rPr>
        <w:t>Конференции.</w:t>
      </w:r>
    </w:p>
    <w:p w:rsidR="00305E73" w:rsidRDefault="00C35091">
      <w:pPr>
        <w:pStyle w:val="a4"/>
        <w:numPr>
          <w:ilvl w:val="1"/>
          <w:numId w:val="5"/>
        </w:numPr>
        <w:tabs>
          <w:tab w:val="left" w:pos="1354"/>
        </w:tabs>
        <w:ind w:right="232" w:firstLine="708"/>
        <w:rPr>
          <w:sz w:val="28"/>
          <w:szCs w:val="24"/>
        </w:rPr>
      </w:pPr>
      <w:r>
        <w:rPr>
          <w:sz w:val="28"/>
          <w:szCs w:val="24"/>
        </w:rPr>
        <w:t xml:space="preserve">Решение об изменении </w:t>
      </w:r>
      <w:r>
        <w:rPr>
          <w:spacing w:val="-6"/>
          <w:sz w:val="28"/>
          <w:szCs w:val="24"/>
        </w:rPr>
        <w:t xml:space="preserve">Устава </w:t>
      </w:r>
      <w:r>
        <w:rPr>
          <w:sz w:val="28"/>
          <w:szCs w:val="24"/>
        </w:rPr>
        <w:t xml:space="preserve">движения считается принятым, если за </w:t>
      </w:r>
      <w:r>
        <w:rPr>
          <w:spacing w:val="-3"/>
          <w:sz w:val="28"/>
          <w:szCs w:val="24"/>
        </w:rPr>
        <w:t xml:space="preserve">него </w:t>
      </w:r>
      <w:r>
        <w:rPr>
          <w:sz w:val="28"/>
          <w:szCs w:val="24"/>
        </w:rPr>
        <w:t xml:space="preserve">проголосовало более 2/3 присутствующих на Конференции участников с последующей регистрацией в установленном </w:t>
      </w:r>
      <w:r>
        <w:rPr>
          <w:spacing w:val="-3"/>
          <w:sz w:val="28"/>
          <w:szCs w:val="24"/>
        </w:rPr>
        <w:t xml:space="preserve">Законом </w:t>
      </w:r>
      <w:r>
        <w:rPr>
          <w:sz w:val="28"/>
          <w:szCs w:val="24"/>
        </w:rPr>
        <w:t>порядке.</w:t>
      </w:r>
    </w:p>
    <w:p w:rsidR="00305E73" w:rsidRDefault="00C35091">
      <w:pPr>
        <w:pStyle w:val="1"/>
        <w:numPr>
          <w:ilvl w:val="0"/>
          <w:numId w:val="5"/>
        </w:numPr>
        <w:tabs>
          <w:tab w:val="left" w:pos="1172"/>
        </w:tabs>
        <w:ind w:hanging="241"/>
        <w:rPr>
          <w:sz w:val="28"/>
          <w:szCs w:val="28"/>
        </w:rPr>
      </w:pPr>
      <w:r>
        <w:rPr>
          <w:sz w:val="28"/>
          <w:szCs w:val="28"/>
        </w:rPr>
        <w:t>Порядок регистрации 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ликвидации</w:t>
      </w:r>
    </w:p>
    <w:p w:rsidR="00305E73" w:rsidRDefault="00C35091">
      <w:pPr>
        <w:pStyle w:val="a4"/>
        <w:numPr>
          <w:ilvl w:val="1"/>
          <w:numId w:val="5"/>
        </w:numPr>
        <w:tabs>
          <w:tab w:val="left" w:pos="1354"/>
        </w:tabs>
        <w:ind w:right="225" w:firstLine="708"/>
        <w:rPr>
          <w:sz w:val="28"/>
          <w:szCs w:val="24"/>
        </w:rPr>
      </w:pPr>
      <w:r>
        <w:rPr>
          <w:sz w:val="28"/>
          <w:szCs w:val="24"/>
        </w:rPr>
        <w:t xml:space="preserve">Движение прекращает свою деятельность либо реорганизуется по решению Конференции, если за ликвидацию либо реорганизацию Движения проголосовало более 2/3 </w:t>
      </w:r>
      <w:r>
        <w:rPr>
          <w:spacing w:val="-3"/>
          <w:sz w:val="28"/>
          <w:szCs w:val="24"/>
        </w:rPr>
        <w:t>его</w:t>
      </w:r>
      <w:r>
        <w:rPr>
          <w:sz w:val="28"/>
          <w:szCs w:val="24"/>
        </w:rPr>
        <w:t xml:space="preserve"> делегатов.</w:t>
      </w:r>
    </w:p>
    <w:p w:rsidR="00305E73" w:rsidRDefault="00C35091">
      <w:pPr>
        <w:pStyle w:val="a4"/>
        <w:numPr>
          <w:ilvl w:val="1"/>
          <w:numId w:val="5"/>
        </w:numPr>
        <w:tabs>
          <w:tab w:val="left" w:pos="1360"/>
        </w:tabs>
        <w:ind w:right="232" w:firstLine="708"/>
        <w:rPr>
          <w:sz w:val="28"/>
          <w:szCs w:val="24"/>
        </w:rPr>
      </w:pPr>
      <w:r>
        <w:rPr>
          <w:sz w:val="28"/>
          <w:szCs w:val="24"/>
        </w:rPr>
        <w:lastRenderedPageBreak/>
        <w:t xml:space="preserve">При наличии спора о ликвидации либо реорганизации Движения, решение принимает </w:t>
      </w:r>
      <w:r>
        <w:rPr>
          <w:spacing w:val="-6"/>
          <w:sz w:val="28"/>
          <w:szCs w:val="24"/>
        </w:rPr>
        <w:t xml:space="preserve">суд, </w:t>
      </w:r>
      <w:r>
        <w:rPr>
          <w:sz w:val="28"/>
          <w:szCs w:val="24"/>
        </w:rPr>
        <w:t>в порядке, установленном действующим</w:t>
      </w:r>
      <w:r>
        <w:rPr>
          <w:spacing w:val="2"/>
          <w:sz w:val="28"/>
          <w:szCs w:val="24"/>
        </w:rPr>
        <w:t xml:space="preserve"> </w:t>
      </w:r>
      <w:r>
        <w:rPr>
          <w:spacing w:val="-3"/>
          <w:sz w:val="28"/>
          <w:szCs w:val="24"/>
        </w:rPr>
        <w:t>законодательством.</w:t>
      </w:r>
    </w:p>
    <w:p w:rsidR="00305E73" w:rsidRDefault="00C35091">
      <w:pPr>
        <w:pStyle w:val="a4"/>
        <w:numPr>
          <w:ilvl w:val="1"/>
          <w:numId w:val="5"/>
        </w:numPr>
        <w:tabs>
          <w:tab w:val="left" w:pos="1586"/>
        </w:tabs>
        <w:ind w:right="228" w:firstLine="708"/>
        <w:rPr>
          <w:sz w:val="28"/>
          <w:szCs w:val="24"/>
        </w:rPr>
      </w:pPr>
      <w:r>
        <w:rPr>
          <w:sz w:val="28"/>
          <w:szCs w:val="24"/>
        </w:rPr>
        <w:t>Имущество ликвидированного движения направляется на цели, предусмотренные настоящим</w:t>
      </w:r>
      <w:r>
        <w:rPr>
          <w:spacing w:val="-3"/>
          <w:sz w:val="28"/>
          <w:szCs w:val="24"/>
        </w:rPr>
        <w:t xml:space="preserve"> </w:t>
      </w:r>
      <w:r>
        <w:rPr>
          <w:spacing w:val="-5"/>
          <w:sz w:val="28"/>
          <w:szCs w:val="24"/>
        </w:rPr>
        <w:t>Уставом.</w:t>
      </w:r>
    </w:p>
    <w:p w:rsidR="00305E73" w:rsidRDefault="00C35091">
      <w:pPr>
        <w:pStyle w:val="a4"/>
        <w:numPr>
          <w:ilvl w:val="1"/>
          <w:numId w:val="5"/>
        </w:numPr>
        <w:tabs>
          <w:tab w:val="left" w:pos="1396"/>
        </w:tabs>
        <w:ind w:right="228" w:firstLine="708"/>
        <w:rPr>
          <w:sz w:val="28"/>
          <w:szCs w:val="28"/>
        </w:rPr>
      </w:pPr>
      <w:r>
        <w:rPr>
          <w:sz w:val="28"/>
          <w:szCs w:val="24"/>
        </w:rPr>
        <w:t>Участники движения не сохраняют имущественные права на имущество Движения.</w:t>
      </w:r>
    </w:p>
    <w:p w:rsidR="00305E73" w:rsidRDefault="00C35091">
      <w:pPr>
        <w:pStyle w:val="1"/>
        <w:spacing w:before="207"/>
        <w:ind w:left="224" w:right="4080" w:firstLine="708"/>
        <w:jc w:val="left"/>
        <w:rPr>
          <w:sz w:val="28"/>
          <w:szCs w:val="28"/>
        </w:rPr>
      </w:pPr>
      <w:r>
        <w:rPr>
          <w:sz w:val="28"/>
          <w:szCs w:val="28"/>
        </w:rPr>
        <w:t>Заповеди волонтёров:</w:t>
      </w:r>
    </w:p>
    <w:p w:rsidR="00305E73" w:rsidRDefault="00C35091">
      <w:pPr>
        <w:pStyle w:val="a4"/>
        <w:numPr>
          <w:ilvl w:val="0"/>
          <w:numId w:val="7"/>
        </w:numPr>
        <w:tabs>
          <w:tab w:val="left" w:pos="1411"/>
          <w:tab w:val="left" w:pos="1412"/>
        </w:tabs>
        <w:ind w:hanging="481"/>
        <w:rPr>
          <w:sz w:val="28"/>
          <w:szCs w:val="24"/>
        </w:rPr>
      </w:pPr>
      <w:r>
        <w:rPr>
          <w:sz w:val="28"/>
          <w:szCs w:val="24"/>
        </w:rPr>
        <w:t xml:space="preserve">Найди </w:t>
      </w:r>
      <w:r>
        <w:rPr>
          <w:spacing w:val="-3"/>
          <w:sz w:val="28"/>
          <w:szCs w:val="24"/>
        </w:rPr>
        <w:t xml:space="preserve">того, кто </w:t>
      </w:r>
      <w:r>
        <w:rPr>
          <w:sz w:val="28"/>
          <w:szCs w:val="24"/>
        </w:rPr>
        <w:t>нуждается в твоей поддержке, помоги, защити</w:t>
      </w:r>
      <w:r>
        <w:rPr>
          <w:spacing w:val="-2"/>
          <w:sz w:val="28"/>
          <w:szCs w:val="24"/>
        </w:rPr>
        <w:t xml:space="preserve"> </w:t>
      </w:r>
      <w:r>
        <w:rPr>
          <w:sz w:val="28"/>
          <w:szCs w:val="24"/>
        </w:rPr>
        <w:t>его.</w:t>
      </w:r>
    </w:p>
    <w:p w:rsidR="00305E73" w:rsidRDefault="00C35091">
      <w:pPr>
        <w:pStyle w:val="a4"/>
        <w:numPr>
          <w:ilvl w:val="0"/>
          <w:numId w:val="7"/>
        </w:numPr>
        <w:tabs>
          <w:tab w:val="left" w:pos="1411"/>
          <w:tab w:val="left" w:pos="1412"/>
        </w:tabs>
        <w:spacing w:before="1"/>
        <w:ind w:hanging="481"/>
        <w:rPr>
          <w:sz w:val="28"/>
          <w:szCs w:val="24"/>
        </w:rPr>
      </w:pPr>
      <w:r>
        <w:rPr>
          <w:sz w:val="28"/>
          <w:szCs w:val="24"/>
        </w:rPr>
        <w:t>Раскрой себя в любой полезной для окружающих и тебя самого</w:t>
      </w:r>
      <w:r>
        <w:rPr>
          <w:spacing w:val="-32"/>
          <w:sz w:val="28"/>
          <w:szCs w:val="24"/>
        </w:rPr>
        <w:t xml:space="preserve"> </w:t>
      </w:r>
      <w:r>
        <w:rPr>
          <w:sz w:val="28"/>
          <w:szCs w:val="24"/>
        </w:rPr>
        <w:t>деятельности.</w:t>
      </w:r>
    </w:p>
    <w:p w:rsidR="00305E73" w:rsidRDefault="00C35091">
      <w:pPr>
        <w:pStyle w:val="a4"/>
        <w:numPr>
          <w:ilvl w:val="0"/>
          <w:numId w:val="7"/>
        </w:numPr>
        <w:tabs>
          <w:tab w:val="left" w:pos="1411"/>
          <w:tab w:val="left" w:pos="1412"/>
        </w:tabs>
        <w:ind w:hanging="481"/>
        <w:rPr>
          <w:sz w:val="28"/>
          <w:szCs w:val="24"/>
        </w:rPr>
      </w:pPr>
      <w:r>
        <w:rPr>
          <w:sz w:val="28"/>
          <w:szCs w:val="24"/>
        </w:rPr>
        <w:t>Помни, что твоя сила и твоя ценность - в твоем</w:t>
      </w:r>
      <w:r>
        <w:rPr>
          <w:spacing w:val="-10"/>
          <w:sz w:val="28"/>
          <w:szCs w:val="24"/>
        </w:rPr>
        <w:t xml:space="preserve"> </w:t>
      </w:r>
      <w:r>
        <w:rPr>
          <w:sz w:val="28"/>
          <w:szCs w:val="24"/>
        </w:rPr>
        <w:t>здоровье.</w:t>
      </w:r>
    </w:p>
    <w:p w:rsidR="00305E73" w:rsidRDefault="00C35091">
      <w:pPr>
        <w:pStyle w:val="a4"/>
        <w:numPr>
          <w:ilvl w:val="0"/>
          <w:numId w:val="7"/>
        </w:numPr>
        <w:tabs>
          <w:tab w:val="left" w:pos="1411"/>
          <w:tab w:val="left" w:pos="1412"/>
        </w:tabs>
        <w:ind w:left="224" w:right="237" w:firstLine="708"/>
        <w:rPr>
          <w:sz w:val="28"/>
          <w:szCs w:val="24"/>
        </w:rPr>
      </w:pPr>
      <w:r>
        <w:rPr>
          <w:sz w:val="28"/>
          <w:szCs w:val="24"/>
        </w:rPr>
        <w:t>Оценивай себя и своих товарищей не по словам, а по реальным отношениям и поступкам.</w:t>
      </w:r>
    </w:p>
    <w:p w:rsidR="00305E73" w:rsidRDefault="00305E73">
      <w:pPr>
        <w:pStyle w:val="a4"/>
        <w:tabs>
          <w:tab w:val="left" w:pos="1411"/>
          <w:tab w:val="left" w:pos="1412"/>
        </w:tabs>
        <w:ind w:left="932" w:right="237" w:firstLine="0"/>
        <w:jc w:val="left"/>
        <w:rPr>
          <w:sz w:val="28"/>
          <w:szCs w:val="24"/>
        </w:rPr>
      </w:pPr>
    </w:p>
    <w:p w:rsidR="00305E73" w:rsidRDefault="00C35091">
      <w:pPr>
        <w:pStyle w:val="1"/>
        <w:ind w:left="931"/>
        <w:jc w:val="left"/>
        <w:rPr>
          <w:sz w:val="28"/>
          <w:szCs w:val="28"/>
        </w:rPr>
      </w:pPr>
      <w:r>
        <w:rPr>
          <w:sz w:val="28"/>
          <w:szCs w:val="28"/>
        </w:rPr>
        <w:t>Правила деятельности волонтера:</w:t>
      </w:r>
    </w:p>
    <w:p w:rsidR="00305E73" w:rsidRDefault="00C35091">
      <w:pPr>
        <w:pStyle w:val="a4"/>
        <w:numPr>
          <w:ilvl w:val="0"/>
          <w:numId w:val="8"/>
        </w:numPr>
        <w:tabs>
          <w:tab w:val="left" w:pos="1411"/>
          <w:tab w:val="left" w:pos="1412"/>
        </w:tabs>
        <w:ind w:hanging="481"/>
        <w:rPr>
          <w:sz w:val="28"/>
          <w:szCs w:val="24"/>
        </w:rPr>
      </w:pPr>
      <w:r>
        <w:rPr>
          <w:sz w:val="28"/>
          <w:szCs w:val="24"/>
        </w:rPr>
        <w:t xml:space="preserve">Если ты волонтер, </w:t>
      </w:r>
      <w:r>
        <w:rPr>
          <w:spacing w:val="-5"/>
          <w:sz w:val="28"/>
          <w:szCs w:val="24"/>
        </w:rPr>
        <w:t xml:space="preserve">забудь </w:t>
      </w:r>
      <w:r>
        <w:rPr>
          <w:sz w:val="28"/>
          <w:szCs w:val="24"/>
        </w:rPr>
        <w:t>лень и равнодушие к проблемам</w:t>
      </w:r>
      <w:r>
        <w:rPr>
          <w:spacing w:val="-11"/>
          <w:sz w:val="28"/>
          <w:szCs w:val="24"/>
        </w:rPr>
        <w:t xml:space="preserve"> </w:t>
      </w:r>
      <w:r>
        <w:rPr>
          <w:sz w:val="28"/>
          <w:szCs w:val="24"/>
        </w:rPr>
        <w:t>окружающих.</w:t>
      </w:r>
    </w:p>
    <w:p w:rsidR="00305E73" w:rsidRDefault="00C35091">
      <w:pPr>
        <w:pStyle w:val="a4"/>
        <w:numPr>
          <w:ilvl w:val="0"/>
          <w:numId w:val="8"/>
        </w:numPr>
        <w:tabs>
          <w:tab w:val="left" w:pos="1411"/>
          <w:tab w:val="left" w:pos="1412"/>
        </w:tabs>
        <w:ind w:hanging="481"/>
        <w:rPr>
          <w:sz w:val="28"/>
          <w:szCs w:val="24"/>
        </w:rPr>
      </w:pPr>
      <w:r>
        <w:rPr>
          <w:spacing w:val="-6"/>
          <w:sz w:val="28"/>
          <w:szCs w:val="24"/>
        </w:rPr>
        <w:t xml:space="preserve">Будь </w:t>
      </w:r>
      <w:r>
        <w:rPr>
          <w:sz w:val="28"/>
          <w:szCs w:val="24"/>
        </w:rPr>
        <w:t>генератором</w:t>
      </w:r>
      <w:r>
        <w:rPr>
          <w:spacing w:val="-18"/>
          <w:sz w:val="28"/>
          <w:szCs w:val="24"/>
        </w:rPr>
        <w:t xml:space="preserve"> </w:t>
      </w:r>
      <w:r>
        <w:rPr>
          <w:sz w:val="28"/>
          <w:szCs w:val="24"/>
        </w:rPr>
        <w:t>идей!</w:t>
      </w:r>
    </w:p>
    <w:p w:rsidR="00305E73" w:rsidRDefault="00C35091">
      <w:pPr>
        <w:pStyle w:val="a4"/>
        <w:numPr>
          <w:ilvl w:val="0"/>
          <w:numId w:val="8"/>
        </w:numPr>
        <w:tabs>
          <w:tab w:val="left" w:pos="1411"/>
          <w:tab w:val="left" w:pos="1412"/>
        </w:tabs>
        <w:ind w:hanging="481"/>
        <w:rPr>
          <w:sz w:val="28"/>
          <w:szCs w:val="24"/>
        </w:rPr>
      </w:pPr>
      <w:r>
        <w:rPr>
          <w:spacing w:val="-6"/>
          <w:sz w:val="28"/>
          <w:szCs w:val="24"/>
        </w:rPr>
        <w:t xml:space="preserve">Уважай </w:t>
      </w:r>
      <w:r>
        <w:rPr>
          <w:sz w:val="28"/>
          <w:szCs w:val="24"/>
        </w:rPr>
        <w:t>мнение</w:t>
      </w:r>
      <w:r>
        <w:rPr>
          <w:spacing w:val="-2"/>
          <w:sz w:val="28"/>
          <w:szCs w:val="24"/>
        </w:rPr>
        <w:t xml:space="preserve"> </w:t>
      </w:r>
      <w:r>
        <w:rPr>
          <w:sz w:val="28"/>
          <w:szCs w:val="24"/>
        </w:rPr>
        <w:t>других!</w:t>
      </w:r>
    </w:p>
    <w:p w:rsidR="00305E73" w:rsidRDefault="00C35091">
      <w:pPr>
        <w:pStyle w:val="a4"/>
        <w:numPr>
          <w:ilvl w:val="0"/>
          <w:numId w:val="8"/>
        </w:numPr>
        <w:tabs>
          <w:tab w:val="left" w:pos="1411"/>
          <w:tab w:val="left" w:pos="1412"/>
        </w:tabs>
        <w:ind w:hanging="481"/>
        <w:rPr>
          <w:sz w:val="28"/>
          <w:szCs w:val="24"/>
        </w:rPr>
      </w:pPr>
      <w:r>
        <w:rPr>
          <w:sz w:val="28"/>
          <w:szCs w:val="24"/>
        </w:rPr>
        <w:t>Критикуешь – предлагай, предлагаешь -</w:t>
      </w:r>
      <w:r>
        <w:rPr>
          <w:spacing w:val="1"/>
          <w:sz w:val="28"/>
          <w:szCs w:val="24"/>
        </w:rPr>
        <w:t xml:space="preserve"> </w:t>
      </w:r>
      <w:r>
        <w:rPr>
          <w:sz w:val="28"/>
          <w:szCs w:val="24"/>
        </w:rPr>
        <w:t>выполняй!</w:t>
      </w:r>
    </w:p>
    <w:p w:rsidR="00305E73" w:rsidRDefault="00C35091">
      <w:pPr>
        <w:pStyle w:val="a4"/>
        <w:numPr>
          <w:ilvl w:val="0"/>
          <w:numId w:val="8"/>
        </w:numPr>
        <w:tabs>
          <w:tab w:val="left" w:pos="1411"/>
          <w:tab w:val="left" w:pos="1412"/>
        </w:tabs>
        <w:ind w:hanging="481"/>
        <w:rPr>
          <w:sz w:val="28"/>
          <w:szCs w:val="24"/>
        </w:rPr>
      </w:pPr>
      <w:r>
        <w:rPr>
          <w:sz w:val="28"/>
          <w:szCs w:val="24"/>
        </w:rPr>
        <w:t>Обещаешь –</w:t>
      </w:r>
      <w:r>
        <w:rPr>
          <w:spacing w:val="-1"/>
          <w:sz w:val="28"/>
          <w:szCs w:val="24"/>
        </w:rPr>
        <w:t xml:space="preserve"> </w:t>
      </w:r>
      <w:r>
        <w:rPr>
          <w:sz w:val="28"/>
          <w:szCs w:val="24"/>
        </w:rPr>
        <w:t>сделай!</w:t>
      </w:r>
    </w:p>
    <w:p w:rsidR="00305E73" w:rsidRDefault="00C35091">
      <w:pPr>
        <w:pStyle w:val="a4"/>
        <w:numPr>
          <w:ilvl w:val="0"/>
          <w:numId w:val="8"/>
        </w:numPr>
        <w:tabs>
          <w:tab w:val="left" w:pos="1411"/>
          <w:tab w:val="left" w:pos="1412"/>
        </w:tabs>
        <w:ind w:hanging="481"/>
        <w:rPr>
          <w:sz w:val="28"/>
          <w:szCs w:val="24"/>
        </w:rPr>
      </w:pPr>
      <w:r>
        <w:rPr>
          <w:sz w:val="28"/>
          <w:szCs w:val="24"/>
        </w:rPr>
        <w:t>Не умеешь –</w:t>
      </w:r>
      <w:r>
        <w:rPr>
          <w:spacing w:val="-2"/>
          <w:sz w:val="28"/>
          <w:szCs w:val="24"/>
        </w:rPr>
        <w:t xml:space="preserve"> </w:t>
      </w:r>
      <w:r>
        <w:rPr>
          <w:sz w:val="28"/>
          <w:szCs w:val="24"/>
        </w:rPr>
        <w:t>научись!</w:t>
      </w:r>
    </w:p>
    <w:p w:rsidR="00305E73" w:rsidRDefault="00C35091">
      <w:pPr>
        <w:pStyle w:val="a4"/>
        <w:numPr>
          <w:ilvl w:val="0"/>
          <w:numId w:val="8"/>
        </w:numPr>
        <w:tabs>
          <w:tab w:val="left" w:pos="1411"/>
          <w:tab w:val="left" w:pos="1412"/>
        </w:tabs>
        <w:ind w:hanging="481"/>
        <w:rPr>
          <w:sz w:val="28"/>
          <w:szCs w:val="24"/>
        </w:rPr>
      </w:pPr>
      <w:r>
        <w:rPr>
          <w:spacing w:val="-6"/>
          <w:sz w:val="28"/>
          <w:szCs w:val="24"/>
        </w:rPr>
        <w:t xml:space="preserve">Будь </w:t>
      </w:r>
      <w:r>
        <w:rPr>
          <w:sz w:val="28"/>
          <w:szCs w:val="24"/>
        </w:rPr>
        <w:t>настойчив в достижении</w:t>
      </w:r>
      <w:r>
        <w:rPr>
          <w:spacing w:val="6"/>
          <w:sz w:val="28"/>
          <w:szCs w:val="24"/>
        </w:rPr>
        <w:t xml:space="preserve"> </w:t>
      </w:r>
      <w:r>
        <w:rPr>
          <w:sz w:val="28"/>
          <w:szCs w:val="24"/>
        </w:rPr>
        <w:t>целей!</w:t>
      </w:r>
    </w:p>
    <w:p w:rsidR="00305E73" w:rsidRDefault="00C35091">
      <w:pPr>
        <w:pStyle w:val="a4"/>
        <w:numPr>
          <w:ilvl w:val="0"/>
          <w:numId w:val="8"/>
        </w:numPr>
        <w:tabs>
          <w:tab w:val="left" w:pos="1411"/>
          <w:tab w:val="left" w:pos="1412"/>
        </w:tabs>
        <w:ind w:hanging="481"/>
        <w:rPr>
          <w:sz w:val="28"/>
          <w:szCs w:val="24"/>
        </w:rPr>
      </w:pPr>
      <w:r>
        <w:rPr>
          <w:sz w:val="28"/>
          <w:szCs w:val="24"/>
        </w:rPr>
        <w:t xml:space="preserve">Веди здоровый образ жизни! </w:t>
      </w:r>
      <w:r>
        <w:rPr>
          <w:spacing w:val="-4"/>
          <w:sz w:val="28"/>
          <w:szCs w:val="24"/>
        </w:rPr>
        <w:t xml:space="preserve">Твой </w:t>
      </w:r>
      <w:r>
        <w:rPr>
          <w:sz w:val="28"/>
          <w:szCs w:val="24"/>
        </w:rPr>
        <w:t>образ жизни – пример для</w:t>
      </w:r>
      <w:r>
        <w:rPr>
          <w:spacing w:val="-16"/>
          <w:sz w:val="28"/>
          <w:szCs w:val="24"/>
        </w:rPr>
        <w:t xml:space="preserve"> </w:t>
      </w:r>
      <w:r>
        <w:rPr>
          <w:sz w:val="28"/>
          <w:szCs w:val="24"/>
        </w:rPr>
        <w:t>подражания.</w:t>
      </w:r>
    </w:p>
    <w:p w:rsidR="00305E73" w:rsidRDefault="00305E73">
      <w:pPr>
        <w:pStyle w:val="1"/>
        <w:ind w:left="931"/>
        <w:jc w:val="left"/>
        <w:rPr>
          <w:sz w:val="28"/>
          <w:szCs w:val="28"/>
        </w:rPr>
      </w:pPr>
    </w:p>
    <w:p w:rsidR="00305E73" w:rsidRDefault="00C35091">
      <w:pPr>
        <w:pStyle w:val="1"/>
        <w:ind w:left="931"/>
        <w:jc w:val="left"/>
        <w:rPr>
          <w:sz w:val="28"/>
          <w:szCs w:val="28"/>
        </w:rPr>
      </w:pPr>
      <w:r>
        <w:rPr>
          <w:sz w:val="28"/>
          <w:szCs w:val="28"/>
        </w:rPr>
        <w:t>Кодекс волонтеров:</w:t>
      </w:r>
    </w:p>
    <w:p w:rsidR="00305E73" w:rsidRDefault="00C35091">
      <w:pPr>
        <w:pStyle w:val="a4"/>
        <w:numPr>
          <w:ilvl w:val="0"/>
          <w:numId w:val="9"/>
        </w:numPr>
        <w:tabs>
          <w:tab w:val="left" w:pos="1412"/>
        </w:tabs>
        <w:spacing w:before="74"/>
        <w:ind w:hanging="481"/>
        <w:rPr>
          <w:sz w:val="28"/>
          <w:szCs w:val="24"/>
        </w:rPr>
      </w:pPr>
      <w:r>
        <w:rPr>
          <w:spacing w:val="-4"/>
          <w:sz w:val="28"/>
          <w:szCs w:val="24"/>
        </w:rPr>
        <w:t xml:space="preserve">Хотим, </w:t>
      </w:r>
      <w:r>
        <w:rPr>
          <w:sz w:val="28"/>
          <w:szCs w:val="24"/>
        </w:rPr>
        <w:t>чтобы стало модным – Здоровым быть и</w:t>
      </w:r>
      <w:r>
        <w:rPr>
          <w:spacing w:val="-5"/>
          <w:sz w:val="28"/>
          <w:szCs w:val="24"/>
        </w:rPr>
        <w:t xml:space="preserve"> </w:t>
      </w:r>
      <w:r>
        <w:rPr>
          <w:sz w:val="28"/>
          <w:szCs w:val="24"/>
        </w:rPr>
        <w:t>свободным!</w:t>
      </w:r>
    </w:p>
    <w:p w:rsidR="00305E73" w:rsidRDefault="00C35091">
      <w:pPr>
        <w:pStyle w:val="a4"/>
        <w:numPr>
          <w:ilvl w:val="0"/>
          <w:numId w:val="9"/>
        </w:numPr>
        <w:tabs>
          <w:tab w:val="left" w:pos="1412"/>
        </w:tabs>
        <w:ind w:hanging="481"/>
        <w:rPr>
          <w:sz w:val="28"/>
          <w:szCs w:val="24"/>
        </w:rPr>
      </w:pPr>
      <w:r>
        <w:rPr>
          <w:sz w:val="28"/>
          <w:szCs w:val="24"/>
        </w:rPr>
        <w:t xml:space="preserve">Знаем сами и малышей </w:t>
      </w:r>
      <w:r>
        <w:rPr>
          <w:spacing w:val="-3"/>
          <w:sz w:val="28"/>
          <w:szCs w:val="24"/>
        </w:rPr>
        <w:t xml:space="preserve">научим, </w:t>
      </w:r>
      <w:r>
        <w:rPr>
          <w:sz w:val="28"/>
          <w:szCs w:val="24"/>
        </w:rPr>
        <w:t>как сделать свое здоровье</w:t>
      </w:r>
      <w:r>
        <w:rPr>
          <w:spacing w:val="-10"/>
          <w:sz w:val="28"/>
          <w:szCs w:val="24"/>
        </w:rPr>
        <w:t xml:space="preserve"> </w:t>
      </w:r>
      <w:r>
        <w:rPr>
          <w:sz w:val="28"/>
          <w:szCs w:val="24"/>
        </w:rPr>
        <w:t>лучше!</w:t>
      </w:r>
    </w:p>
    <w:p w:rsidR="00305E73" w:rsidRDefault="00C35091">
      <w:pPr>
        <w:pStyle w:val="a4"/>
        <w:numPr>
          <w:ilvl w:val="0"/>
          <w:numId w:val="9"/>
        </w:numPr>
        <w:tabs>
          <w:tab w:val="left" w:pos="1412"/>
        </w:tabs>
        <w:ind w:left="224" w:right="232" w:firstLine="708"/>
        <w:rPr>
          <w:sz w:val="28"/>
          <w:szCs w:val="24"/>
        </w:rPr>
      </w:pPr>
      <w:r>
        <w:rPr>
          <w:sz w:val="28"/>
          <w:szCs w:val="24"/>
        </w:rPr>
        <w:t xml:space="preserve">Акции – нужное дело и важное. Скажем вредным привычкам – НЕТ! Мы донести </w:t>
      </w:r>
      <w:r>
        <w:rPr>
          <w:spacing w:val="-3"/>
          <w:sz w:val="28"/>
          <w:szCs w:val="24"/>
        </w:rPr>
        <w:t xml:space="preserve">хотим </w:t>
      </w:r>
      <w:r>
        <w:rPr>
          <w:sz w:val="28"/>
          <w:szCs w:val="24"/>
        </w:rPr>
        <w:t>до каждого</w:t>
      </w:r>
      <w:proofErr w:type="gramStart"/>
      <w:r>
        <w:rPr>
          <w:sz w:val="28"/>
          <w:szCs w:val="24"/>
        </w:rPr>
        <w:t xml:space="preserve">: </w:t>
      </w:r>
      <w:r>
        <w:rPr>
          <w:spacing w:val="-5"/>
          <w:sz w:val="28"/>
          <w:szCs w:val="24"/>
        </w:rPr>
        <w:t>Глупо</w:t>
      </w:r>
      <w:proofErr w:type="gramEnd"/>
      <w:r>
        <w:rPr>
          <w:spacing w:val="-5"/>
          <w:sz w:val="28"/>
          <w:szCs w:val="24"/>
        </w:rPr>
        <w:t xml:space="preserve"> </w:t>
      </w:r>
      <w:r>
        <w:rPr>
          <w:sz w:val="28"/>
          <w:szCs w:val="24"/>
        </w:rPr>
        <w:t xml:space="preserve">- самим причинять себе вред! (Акции против табакокурения </w:t>
      </w:r>
      <w:r>
        <w:rPr>
          <w:spacing w:val="-3"/>
          <w:sz w:val="28"/>
          <w:szCs w:val="24"/>
        </w:rPr>
        <w:t xml:space="preserve">алкоголизма, </w:t>
      </w:r>
      <w:r>
        <w:rPr>
          <w:spacing w:val="-4"/>
          <w:sz w:val="28"/>
          <w:szCs w:val="24"/>
        </w:rPr>
        <w:t xml:space="preserve">наркотиков </w:t>
      </w:r>
      <w:r>
        <w:rPr>
          <w:sz w:val="28"/>
          <w:szCs w:val="24"/>
        </w:rPr>
        <w:t>и</w:t>
      </w:r>
      <w:r>
        <w:rPr>
          <w:spacing w:val="7"/>
          <w:sz w:val="28"/>
          <w:szCs w:val="24"/>
        </w:rPr>
        <w:t xml:space="preserve"> </w:t>
      </w:r>
      <w:r>
        <w:rPr>
          <w:sz w:val="28"/>
          <w:szCs w:val="24"/>
        </w:rPr>
        <w:t>СПИДа)</w:t>
      </w:r>
    </w:p>
    <w:p w:rsidR="00305E73" w:rsidRDefault="00C35091">
      <w:pPr>
        <w:pStyle w:val="a4"/>
        <w:numPr>
          <w:ilvl w:val="0"/>
          <w:numId w:val="9"/>
        </w:numPr>
        <w:tabs>
          <w:tab w:val="left" w:pos="1412"/>
        </w:tabs>
        <w:ind w:hanging="481"/>
        <w:rPr>
          <w:sz w:val="28"/>
          <w:szCs w:val="24"/>
        </w:rPr>
      </w:pPr>
      <w:r>
        <w:rPr>
          <w:spacing w:val="-5"/>
          <w:sz w:val="28"/>
          <w:szCs w:val="24"/>
        </w:rPr>
        <w:t xml:space="preserve">Готовы </w:t>
      </w:r>
      <w:r>
        <w:rPr>
          <w:sz w:val="28"/>
          <w:szCs w:val="24"/>
        </w:rPr>
        <w:t>доказать на деле: Здоровый дух – в здоровом</w:t>
      </w:r>
      <w:r>
        <w:rPr>
          <w:spacing w:val="-2"/>
          <w:sz w:val="28"/>
          <w:szCs w:val="24"/>
        </w:rPr>
        <w:t xml:space="preserve"> </w:t>
      </w:r>
      <w:r>
        <w:rPr>
          <w:sz w:val="28"/>
          <w:szCs w:val="24"/>
        </w:rPr>
        <w:t>теле!</w:t>
      </w:r>
    </w:p>
    <w:p w:rsidR="00305E73" w:rsidRDefault="00C35091">
      <w:pPr>
        <w:pStyle w:val="a4"/>
        <w:numPr>
          <w:ilvl w:val="0"/>
          <w:numId w:val="9"/>
        </w:numPr>
        <w:tabs>
          <w:tab w:val="left" w:pos="1412"/>
        </w:tabs>
        <w:ind w:left="224" w:right="232" w:firstLine="708"/>
        <w:rPr>
          <w:sz w:val="28"/>
          <w:szCs w:val="24"/>
        </w:rPr>
      </w:pPr>
      <w:r>
        <w:rPr>
          <w:sz w:val="28"/>
          <w:szCs w:val="24"/>
        </w:rPr>
        <w:t xml:space="preserve">Проблема. Цели. Ресурсы и срок. В работе первое дело – планирование! Волонтеры освоили новый </w:t>
      </w:r>
      <w:r>
        <w:rPr>
          <w:spacing w:val="-5"/>
          <w:sz w:val="28"/>
          <w:szCs w:val="24"/>
        </w:rPr>
        <w:t xml:space="preserve">подход </w:t>
      </w:r>
      <w:r>
        <w:rPr>
          <w:sz w:val="28"/>
          <w:szCs w:val="24"/>
        </w:rPr>
        <w:t>– Социальное</w:t>
      </w:r>
      <w:r>
        <w:rPr>
          <w:spacing w:val="1"/>
          <w:sz w:val="28"/>
          <w:szCs w:val="24"/>
        </w:rPr>
        <w:t xml:space="preserve"> </w:t>
      </w:r>
      <w:r>
        <w:rPr>
          <w:sz w:val="28"/>
          <w:szCs w:val="24"/>
        </w:rPr>
        <w:t>проектирование!</w:t>
      </w:r>
    </w:p>
    <w:p w:rsidR="00305E73" w:rsidRDefault="00C35091">
      <w:pPr>
        <w:pStyle w:val="a4"/>
        <w:numPr>
          <w:ilvl w:val="0"/>
          <w:numId w:val="9"/>
        </w:numPr>
        <w:tabs>
          <w:tab w:val="left" w:pos="1412"/>
        </w:tabs>
        <w:ind w:left="224" w:right="231" w:firstLine="708"/>
        <w:rPr>
          <w:sz w:val="28"/>
          <w:szCs w:val="24"/>
        </w:rPr>
      </w:pPr>
      <w:r>
        <w:rPr>
          <w:sz w:val="28"/>
          <w:szCs w:val="24"/>
        </w:rPr>
        <w:lastRenderedPageBreak/>
        <w:t xml:space="preserve">Соблазнов опасных подальше держись. С нами веди интересную жизнь! Думай, </w:t>
      </w:r>
      <w:r>
        <w:rPr>
          <w:spacing w:val="-6"/>
          <w:sz w:val="28"/>
          <w:szCs w:val="24"/>
        </w:rPr>
        <w:t xml:space="preserve">когда </w:t>
      </w:r>
      <w:r>
        <w:rPr>
          <w:sz w:val="28"/>
          <w:szCs w:val="24"/>
        </w:rPr>
        <w:t>отвечаешь "нет” и "да” И помни, что выбор есть</w:t>
      </w:r>
      <w:r>
        <w:rPr>
          <w:spacing w:val="-1"/>
          <w:sz w:val="28"/>
          <w:szCs w:val="24"/>
        </w:rPr>
        <w:t xml:space="preserve"> </w:t>
      </w:r>
      <w:r>
        <w:rPr>
          <w:spacing w:val="-3"/>
          <w:sz w:val="28"/>
          <w:szCs w:val="24"/>
        </w:rPr>
        <w:t>всегда.</w:t>
      </w:r>
    </w:p>
    <w:p w:rsidR="00305E73" w:rsidRDefault="00305E73">
      <w:pPr>
        <w:pStyle w:val="a3"/>
        <w:rPr>
          <w:sz w:val="28"/>
          <w:szCs w:val="28"/>
        </w:rPr>
      </w:pPr>
    </w:p>
    <w:p w:rsidR="00305E73" w:rsidRDefault="00C35091">
      <w:pPr>
        <w:pStyle w:val="a3"/>
        <w:ind w:hanging="11"/>
        <w:jc w:val="center"/>
        <w:rPr>
          <w:sz w:val="28"/>
          <w:szCs w:val="28"/>
        </w:rPr>
      </w:pPr>
      <w:r>
        <w:rPr>
          <w:sz w:val="28"/>
          <w:szCs w:val="28"/>
        </w:rPr>
        <w:t>Волонтёрское движение</w:t>
      </w:r>
    </w:p>
    <w:p w:rsidR="00305E73" w:rsidRDefault="00C35091">
      <w:pPr>
        <w:pStyle w:val="1"/>
        <w:spacing w:before="1"/>
        <w:ind w:left="0" w:hanging="11"/>
        <w:jc w:val="center"/>
        <w:rPr>
          <w:sz w:val="28"/>
          <w:szCs w:val="28"/>
        </w:rPr>
      </w:pPr>
      <w:r>
        <w:rPr>
          <w:sz w:val="28"/>
          <w:szCs w:val="28"/>
        </w:rPr>
        <w:t>"Во имя Добра"</w:t>
      </w:r>
    </w:p>
    <w:p w:rsidR="00305E73" w:rsidRDefault="00305E73"/>
    <w:p w:rsidR="00305E73" w:rsidRDefault="00C35091">
      <w:pPr>
        <w:pStyle w:val="a3"/>
        <w:ind w:left="224" w:right="228" w:firstLine="11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Международное движение волонтеров появилось в Европе в 1920-х </w:t>
      </w:r>
      <w:r>
        <w:rPr>
          <w:spacing w:val="-3"/>
          <w:sz w:val="28"/>
          <w:szCs w:val="28"/>
        </w:rPr>
        <w:t xml:space="preserve">годах </w:t>
      </w:r>
      <w:r>
        <w:rPr>
          <w:sz w:val="28"/>
          <w:szCs w:val="28"/>
        </w:rPr>
        <w:t xml:space="preserve">по инициативе молодых </w:t>
      </w:r>
      <w:r>
        <w:rPr>
          <w:spacing w:val="-3"/>
          <w:sz w:val="28"/>
          <w:szCs w:val="28"/>
        </w:rPr>
        <w:t xml:space="preserve">людей, </w:t>
      </w:r>
      <w:r>
        <w:rPr>
          <w:sz w:val="28"/>
          <w:szCs w:val="28"/>
        </w:rPr>
        <w:t xml:space="preserve">полных энергии и желания </w:t>
      </w:r>
      <w:r>
        <w:rPr>
          <w:spacing w:val="-3"/>
          <w:sz w:val="28"/>
          <w:szCs w:val="28"/>
        </w:rPr>
        <w:t xml:space="preserve">помочь </w:t>
      </w:r>
      <w:r>
        <w:rPr>
          <w:sz w:val="28"/>
          <w:szCs w:val="28"/>
        </w:rPr>
        <w:t xml:space="preserve">в восстановлении разрушенного первой мировой войной мира. Идеи солидарности, безвозмездности, равенства и отказа </w:t>
      </w:r>
      <w:r>
        <w:rPr>
          <w:spacing w:val="-3"/>
          <w:sz w:val="28"/>
          <w:szCs w:val="28"/>
        </w:rPr>
        <w:t xml:space="preserve">от </w:t>
      </w:r>
      <w:r>
        <w:rPr>
          <w:sz w:val="28"/>
          <w:szCs w:val="28"/>
        </w:rPr>
        <w:t xml:space="preserve">насилия, пропагандируемые добровольцами, очень быстро стали популярными как среди молодежи, так и </w:t>
      </w:r>
      <w:r>
        <w:rPr>
          <w:spacing w:val="-4"/>
          <w:sz w:val="28"/>
          <w:szCs w:val="28"/>
        </w:rPr>
        <w:t xml:space="preserve">людей </w:t>
      </w:r>
      <w:r>
        <w:rPr>
          <w:sz w:val="28"/>
          <w:szCs w:val="28"/>
        </w:rPr>
        <w:t xml:space="preserve">самого разного возраста. Позже, 60-х </w:t>
      </w:r>
      <w:r>
        <w:rPr>
          <w:spacing w:val="-3"/>
          <w:sz w:val="28"/>
          <w:szCs w:val="28"/>
        </w:rPr>
        <w:t xml:space="preserve">годах </w:t>
      </w:r>
      <w:r>
        <w:rPr>
          <w:sz w:val="28"/>
          <w:szCs w:val="28"/>
        </w:rPr>
        <w:t xml:space="preserve">возникают десятки волонтерских программ с миротворческой целью – </w:t>
      </w:r>
      <w:r>
        <w:rPr>
          <w:spacing w:val="-3"/>
          <w:sz w:val="28"/>
          <w:szCs w:val="28"/>
        </w:rPr>
        <w:t xml:space="preserve">подружить </w:t>
      </w:r>
      <w:r>
        <w:rPr>
          <w:sz w:val="28"/>
          <w:szCs w:val="28"/>
        </w:rPr>
        <w:t xml:space="preserve">Восточную и Западную Европы. С 80-х </w:t>
      </w:r>
      <w:r>
        <w:rPr>
          <w:spacing w:val="-3"/>
          <w:sz w:val="28"/>
          <w:szCs w:val="28"/>
        </w:rPr>
        <w:t xml:space="preserve">годов </w:t>
      </w:r>
      <w:r>
        <w:rPr>
          <w:sz w:val="28"/>
          <w:szCs w:val="28"/>
        </w:rPr>
        <w:t xml:space="preserve">получили широкое распространение экологические проекты. В настоящее время в 90 странах мира </w:t>
      </w:r>
      <w:r>
        <w:rPr>
          <w:spacing w:val="-3"/>
          <w:sz w:val="28"/>
          <w:szCs w:val="28"/>
        </w:rPr>
        <w:t xml:space="preserve">ежегодно проходит </w:t>
      </w:r>
      <w:r>
        <w:rPr>
          <w:sz w:val="28"/>
          <w:szCs w:val="28"/>
        </w:rPr>
        <w:t xml:space="preserve">более 2500 волонтерских лагерей, в </w:t>
      </w:r>
      <w:r>
        <w:rPr>
          <w:spacing w:val="-3"/>
          <w:sz w:val="28"/>
          <w:szCs w:val="28"/>
        </w:rPr>
        <w:t xml:space="preserve">которых участвуют </w:t>
      </w:r>
      <w:r>
        <w:rPr>
          <w:sz w:val="28"/>
          <w:szCs w:val="28"/>
        </w:rPr>
        <w:t xml:space="preserve">тысячи добровольцев. </w:t>
      </w:r>
      <w:r>
        <w:rPr>
          <w:spacing w:val="-3"/>
          <w:sz w:val="28"/>
          <w:szCs w:val="28"/>
        </w:rPr>
        <w:t xml:space="preserve">Молодые </w:t>
      </w:r>
      <w:r>
        <w:rPr>
          <w:spacing w:val="-4"/>
          <w:sz w:val="28"/>
          <w:szCs w:val="28"/>
        </w:rPr>
        <w:t>люди,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совершенно бескорыстно, не ища личной </w:t>
      </w:r>
      <w:r>
        <w:rPr>
          <w:spacing w:val="-3"/>
          <w:sz w:val="28"/>
          <w:szCs w:val="28"/>
        </w:rPr>
        <w:t xml:space="preserve">выгоды, </w:t>
      </w:r>
      <w:r>
        <w:rPr>
          <w:sz w:val="28"/>
          <w:szCs w:val="28"/>
        </w:rPr>
        <w:t>пытаются сделать мир чуточку</w:t>
      </w:r>
      <w:r>
        <w:rPr>
          <w:spacing w:val="-32"/>
          <w:sz w:val="28"/>
          <w:szCs w:val="28"/>
        </w:rPr>
        <w:t xml:space="preserve"> </w:t>
      </w:r>
      <w:r>
        <w:rPr>
          <w:sz w:val="28"/>
          <w:szCs w:val="28"/>
        </w:rPr>
        <w:t>лучше.</w:t>
      </w:r>
    </w:p>
    <w:p w:rsidR="00305E73" w:rsidRDefault="00305E73">
      <w:pPr>
        <w:pStyle w:val="a3"/>
        <w:ind w:left="224" w:right="228" w:firstLine="1128"/>
        <w:jc w:val="both"/>
        <w:rPr>
          <w:sz w:val="28"/>
          <w:szCs w:val="28"/>
        </w:rPr>
      </w:pPr>
    </w:p>
    <w:p w:rsidR="00305E73" w:rsidRDefault="00C35091">
      <w:pPr>
        <w:pStyle w:val="1"/>
        <w:ind w:left="931"/>
        <w:rPr>
          <w:sz w:val="28"/>
          <w:szCs w:val="28"/>
        </w:rPr>
      </w:pPr>
      <w:r>
        <w:rPr>
          <w:sz w:val="28"/>
          <w:szCs w:val="28"/>
        </w:rPr>
        <w:t>- Почему же люди становятся волонтерами?</w:t>
      </w:r>
    </w:p>
    <w:p w:rsidR="00305E73" w:rsidRDefault="00C35091">
      <w:pPr>
        <w:pStyle w:val="a3"/>
        <w:ind w:left="224" w:right="226" w:firstLine="9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Волонтерами становятся по самым разным мотивам, </w:t>
      </w:r>
      <w:r>
        <w:rPr>
          <w:spacing w:val="-3"/>
          <w:sz w:val="28"/>
          <w:szCs w:val="28"/>
        </w:rPr>
        <w:t xml:space="preserve">которые </w:t>
      </w:r>
      <w:r>
        <w:rPr>
          <w:sz w:val="28"/>
          <w:szCs w:val="28"/>
        </w:rPr>
        <w:t xml:space="preserve">часто бывает </w:t>
      </w:r>
      <w:r>
        <w:rPr>
          <w:spacing w:val="-4"/>
          <w:sz w:val="28"/>
          <w:szCs w:val="28"/>
        </w:rPr>
        <w:t xml:space="preserve">трудно </w:t>
      </w:r>
      <w:r>
        <w:rPr>
          <w:sz w:val="28"/>
          <w:szCs w:val="28"/>
        </w:rPr>
        <w:t>установить и определить.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Например:</w:t>
      </w:r>
    </w:p>
    <w:p w:rsidR="00305E73" w:rsidRDefault="00C35091">
      <w:pPr>
        <w:pStyle w:val="a4"/>
        <w:numPr>
          <w:ilvl w:val="0"/>
          <w:numId w:val="10"/>
        </w:numPr>
        <w:tabs>
          <w:tab w:val="left" w:pos="943"/>
          <w:tab w:val="left" w:pos="944"/>
        </w:tabs>
        <w:spacing w:before="74"/>
        <w:ind w:right="237"/>
        <w:jc w:val="left"/>
        <w:rPr>
          <w:sz w:val="28"/>
          <w:szCs w:val="24"/>
        </w:rPr>
      </w:pPr>
      <w:r>
        <w:rPr>
          <w:sz w:val="28"/>
          <w:szCs w:val="24"/>
        </w:rPr>
        <w:t xml:space="preserve">Альтруизм, то есть желание «бескорыстно делать добро» (но часто бывает так, что человек при </w:t>
      </w:r>
      <w:r>
        <w:rPr>
          <w:spacing w:val="-3"/>
          <w:sz w:val="28"/>
          <w:szCs w:val="24"/>
        </w:rPr>
        <w:t xml:space="preserve">этом </w:t>
      </w:r>
      <w:r>
        <w:rPr>
          <w:sz w:val="28"/>
          <w:szCs w:val="24"/>
        </w:rPr>
        <w:t>имеет и свой личный интерес)</w:t>
      </w:r>
    </w:p>
    <w:p w:rsidR="00305E73" w:rsidRDefault="00C35091">
      <w:pPr>
        <w:pStyle w:val="a4"/>
        <w:numPr>
          <w:ilvl w:val="0"/>
          <w:numId w:val="10"/>
        </w:numPr>
        <w:tabs>
          <w:tab w:val="left" w:pos="943"/>
          <w:tab w:val="left" w:pos="944"/>
        </w:tabs>
        <w:jc w:val="left"/>
        <w:rPr>
          <w:sz w:val="28"/>
          <w:szCs w:val="24"/>
        </w:rPr>
      </w:pPr>
      <w:r>
        <w:rPr>
          <w:sz w:val="28"/>
          <w:szCs w:val="24"/>
        </w:rPr>
        <w:t xml:space="preserve">Чтобы </w:t>
      </w:r>
      <w:r>
        <w:rPr>
          <w:spacing w:val="-3"/>
          <w:sz w:val="28"/>
          <w:szCs w:val="24"/>
        </w:rPr>
        <w:t xml:space="preserve">компенсировать </w:t>
      </w:r>
      <w:r>
        <w:rPr>
          <w:sz w:val="28"/>
          <w:szCs w:val="24"/>
        </w:rPr>
        <w:t>отсутствие чего-либо в личной жизни</w:t>
      </w:r>
      <w:r>
        <w:rPr>
          <w:spacing w:val="-6"/>
          <w:sz w:val="28"/>
          <w:szCs w:val="24"/>
        </w:rPr>
        <w:t xml:space="preserve"> </w:t>
      </w:r>
      <w:r>
        <w:rPr>
          <w:sz w:val="28"/>
          <w:szCs w:val="24"/>
        </w:rPr>
        <w:t>волонтёра</w:t>
      </w:r>
    </w:p>
    <w:p w:rsidR="00305E73" w:rsidRDefault="00C35091">
      <w:pPr>
        <w:pStyle w:val="a4"/>
        <w:numPr>
          <w:ilvl w:val="0"/>
          <w:numId w:val="10"/>
        </w:numPr>
        <w:tabs>
          <w:tab w:val="left" w:pos="943"/>
          <w:tab w:val="left" w:pos="944"/>
        </w:tabs>
        <w:jc w:val="left"/>
        <w:rPr>
          <w:sz w:val="28"/>
          <w:szCs w:val="24"/>
        </w:rPr>
      </w:pPr>
      <w:r>
        <w:rPr>
          <w:sz w:val="28"/>
          <w:szCs w:val="24"/>
        </w:rPr>
        <w:t>Чтобы приобрести и осмыслить свой собственный</w:t>
      </w:r>
      <w:r>
        <w:rPr>
          <w:spacing w:val="-4"/>
          <w:sz w:val="28"/>
          <w:szCs w:val="24"/>
        </w:rPr>
        <w:t xml:space="preserve"> </w:t>
      </w:r>
      <w:r>
        <w:rPr>
          <w:sz w:val="28"/>
          <w:szCs w:val="24"/>
        </w:rPr>
        <w:t>опыт</w:t>
      </w:r>
    </w:p>
    <w:p w:rsidR="00305E73" w:rsidRDefault="00C35091">
      <w:pPr>
        <w:pStyle w:val="a4"/>
        <w:numPr>
          <w:ilvl w:val="0"/>
          <w:numId w:val="10"/>
        </w:numPr>
        <w:tabs>
          <w:tab w:val="left" w:pos="943"/>
          <w:tab w:val="left" w:pos="944"/>
        </w:tabs>
        <w:ind w:right="227"/>
        <w:jc w:val="left"/>
        <w:rPr>
          <w:sz w:val="28"/>
          <w:szCs w:val="24"/>
        </w:rPr>
      </w:pPr>
      <w:r>
        <w:rPr>
          <w:spacing w:val="-6"/>
          <w:sz w:val="28"/>
          <w:szCs w:val="24"/>
        </w:rPr>
        <w:t xml:space="preserve">Когда </w:t>
      </w:r>
      <w:r>
        <w:rPr>
          <w:sz w:val="28"/>
          <w:szCs w:val="24"/>
        </w:rPr>
        <w:t>у человека много свободного времени возникает потребность иметь цель в жизни и роль в</w:t>
      </w:r>
      <w:r>
        <w:rPr>
          <w:spacing w:val="-1"/>
          <w:sz w:val="28"/>
          <w:szCs w:val="24"/>
        </w:rPr>
        <w:t xml:space="preserve"> </w:t>
      </w:r>
      <w:r>
        <w:rPr>
          <w:sz w:val="28"/>
          <w:szCs w:val="24"/>
        </w:rPr>
        <w:t>обществе</w:t>
      </w:r>
    </w:p>
    <w:p w:rsidR="00305E73" w:rsidRDefault="00C35091">
      <w:pPr>
        <w:pStyle w:val="a3"/>
        <w:ind w:left="224" w:right="22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Приятно сознавать, что количество действующих сейчас в России благотворительных организаций и добровольческих инициативных групп постоянно </w:t>
      </w:r>
      <w:r>
        <w:rPr>
          <w:spacing w:val="-3"/>
          <w:sz w:val="28"/>
          <w:szCs w:val="28"/>
        </w:rPr>
        <w:t xml:space="preserve">растет. </w:t>
      </w:r>
      <w:r>
        <w:rPr>
          <w:spacing w:val="-4"/>
          <w:sz w:val="28"/>
          <w:szCs w:val="28"/>
        </w:rPr>
        <w:t xml:space="preserve">Те, </w:t>
      </w:r>
      <w:r>
        <w:rPr>
          <w:spacing w:val="-3"/>
          <w:sz w:val="28"/>
          <w:szCs w:val="28"/>
        </w:rPr>
        <w:t xml:space="preserve">кто </w:t>
      </w:r>
      <w:r>
        <w:rPr>
          <w:sz w:val="28"/>
          <w:szCs w:val="28"/>
        </w:rPr>
        <w:t xml:space="preserve">по разным причинам оказался в сложной жизненной ситуации, могут быть уверены - в нашей огромной стране наверняка найдутся сограждане, </w:t>
      </w:r>
      <w:r>
        <w:rPr>
          <w:spacing w:val="-3"/>
          <w:sz w:val="28"/>
          <w:szCs w:val="28"/>
        </w:rPr>
        <w:t xml:space="preserve">которые </w:t>
      </w:r>
      <w:r>
        <w:rPr>
          <w:spacing w:val="-4"/>
          <w:sz w:val="28"/>
          <w:szCs w:val="28"/>
        </w:rPr>
        <w:t xml:space="preserve">помогут. </w:t>
      </w:r>
      <w:r>
        <w:rPr>
          <w:sz w:val="28"/>
          <w:szCs w:val="28"/>
        </w:rPr>
        <w:t xml:space="preserve">Ведь </w:t>
      </w:r>
      <w:proofErr w:type="spellStart"/>
      <w:r>
        <w:rPr>
          <w:sz w:val="28"/>
          <w:szCs w:val="28"/>
        </w:rPr>
        <w:t>волонтёрство</w:t>
      </w:r>
      <w:proofErr w:type="spellEnd"/>
      <w:r>
        <w:rPr>
          <w:sz w:val="28"/>
          <w:szCs w:val="28"/>
        </w:rPr>
        <w:t xml:space="preserve"> – удивительное движение, </w:t>
      </w:r>
      <w:r>
        <w:rPr>
          <w:spacing w:val="-3"/>
          <w:sz w:val="28"/>
          <w:szCs w:val="28"/>
        </w:rPr>
        <w:t xml:space="preserve">которое </w:t>
      </w:r>
      <w:r>
        <w:rPr>
          <w:sz w:val="28"/>
          <w:szCs w:val="28"/>
        </w:rPr>
        <w:t xml:space="preserve">помогает человеку подняться над собственными проблемами и увидеть </w:t>
      </w:r>
      <w:r>
        <w:rPr>
          <w:spacing w:val="-3"/>
          <w:sz w:val="28"/>
          <w:szCs w:val="28"/>
        </w:rPr>
        <w:t xml:space="preserve">беды </w:t>
      </w:r>
      <w:r>
        <w:rPr>
          <w:sz w:val="28"/>
          <w:szCs w:val="28"/>
        </w:rPr>
        <w:t xml:space="preserve">и заботы других </w:t>
      </w:r>
      <w:r>
        <w:rPr>
          <w:spacing w:val="-3"/>
          <w:sz w:val="28"/>
          <w:szCs w:val="28"/>
        </w:rPr>
        <w:lastRenderedPageBreak/>
        <w:t xml:space="preserve">людей, </w:t>
      </w:r>
      <w:r>
        <w:rPr>
          <w:sz w:val="28"/>
          <w:szCs w:val="28"/>
        </w:rPr>
        <w:t xml:space="preserve">а главное, щедро дарить окружающим радость, надежду и душевное тепло. В наше </w:t>
      </w:r>
      <w:r>
        <w:rPr>
          <w:spacing w:val="-3"/>
          <w:sz w:val="28"/>
          <w:szCs w:val="28"/>
        </w:rPr>
        <w:t xml:space="preserve">трудное </w:t>
      </w:r>
      <w:r>
        <w:rPr>
          <w:sz w:val="28"/>
          <w:szCs w:val="28"/>
        </w:rPr>
        <w:t>время особенно страдают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пожилые,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тяжелобольные</w:t>
      </w:r>
      <w:r>
        <w:rPr>
          <w:spacing w:val="-6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люди,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инвалиды,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дети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сироты.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Чтобы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помогать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им,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не обязательно становиться на учет в специальную организацию, в нашей </w:t>
      </w:r>
      <w:r>
        <w:rPr>
          <w:spacing w:val="-4"/>
          <w:sz w:val="28"/>
          <w:szCs w:val="28"/>
        </w:rPr>
        <w:t xml:space="preserve">школе </w:t>
      </w:r>
      <w:r>
        <w:rPr>
          <w:sz w:val="28"/>
          <w:szCs w:val="28"/>
        </w:rPr>
        <w:t xml:space="preserve">одним из направлений ученического самоуправления является волонтерское движение, </w:t>
      </w:r>
      <w:r>
        <w:rPr>
          <w:spacing w:val="-5"/>
          <w:sz w:val="28"/>
          <w:szCs w:val="28"/>
        </w:rPr>
        <w:t xml:space="preserve">где </w:t>
      </w:r>
      <w:r>
        <w:rPr>
          <w:sz w:val="28"/>
          <w:szCs w:val="28"/>
        </w:rPr>
        <w:t xml:space="preserve">каждый </w:t>
      </w:r>
      <w:r>
        <w:rPr>
          <w:spacing w:val="-3"/>
          <w:sz w:val="28"/>
          <w:szCs w:val="28"/>
        </w:rPr>
        <w:t xml:space="preserve">может </w:t>
      </w:r>
      <w:r>
        <w:rPr>
          <w:sz w:val="28"/>
          <w:szCs w:val="28"/>
        </w:rPr>
        <w:t xml:space="preserve">узнать, </w:t>
      </w:r>
      <w:r>
        <w:rPr>
          <w:spacing w:val="-5"/>
          <w:sz w:val="28"/>
          <w:szCs w:val="28"/>
        </w:rPr>
        <w:t xml:space="preserve">где </w:t>
      </w:r>
      <w:r>
        <w:rPr>
          <w:sz w:val="28"/>
          <w:szCs w:val="28"/>
        </w:rPr>
        <w:t xml:space="preserve">больше всего ждут </w:t>
      </w:r>
      <w:r>
        <w:rPr>
          <w:spacing w:val="-3"/>
          <w:sz w:val="28"/>
          <w:szCs w:val="28"/>
        </w:rPr>
        <w:t xml:space="preserve">его </w:t>
      </w:r>
      <w:r>
        <w:rPr>
          <w:sz w:val="28"/>
          <w:szCs w:val="28"/>
        </w:rPr>
        <w:t xml:space="preserve">помощи, </w:t>
      </w:r>
      <w:r>
        <w:rPr>
          <w:spacing w:val="-5"/>
          <w:sz w:val="28"/>
          <w:szCs w:val="28"/>
        </w:rPr>
        <w:t xml:space="preserve">где </w:t>
      </w:r>
      <w:r>
        <w:rPr>
          <w:sz w:val="28"/>
          <w:szCs w:val="28"/>
        </w:rPr>
        <w:t xml:space="preserve">час </w:t>
      </w:r>
      <w:r>
        <w:rPr>
          <w:spacing w:val="-3"/>
          <w:sz w:val="28"/>
          <w:szCs w:val="28"/>
        </w:rPr>
        <w:t xml:space="preserve">его </w:t>
      </w:r>
      <w:r>
        <w:rPr>
          <w:sz w:val="28"/>
          <w:szCs w:val="28"/>
        </w:rPr>
        <w:t>пребывания действует лучше самого сильного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лекарства.</w:t>
      </w:r>
    </w:p>
    <w:p w:rsidR="00305E73" w:rsidRDefault="00305E73">
      <w:pPr>
        <w:pStyle w:val="a3"/>
        <w:ind w:left="224" w:right="220" w:firstLine="708"/>
        <w:jc w:val="both"/>
        <w:rPr>
          <w:sz w:val="28"/>
          <w:szCs w:val="28"/>
        </w:rPr>
      </w:pPr>
    </w:p>
    <w:p w:rsidR="00305E73" w:rsidRDefault="00C35091">
      <w:pPr>
        <w:pStyle w:val="1"/>
        <w:ind w:left="931"/>
        <w:rPr>
          <w:sz w:val="28"/>
          <w:szCs w:val="28"/>
        </w:rPr>
      </w:pPr>
      <w:r>
        <w:rPr>
          <w:sz w:val="28"/>
          <w:szCs w:val="28"/>
        </w:rPr>
        <w:t>Качества волонтеров:</w:t>
      </w:r>
    </w:p>
    <w:p w:rsidR="00305E73" w:rsidRDefault="00C35091">
      <w:pPr>
        <w:pStyle w:val="a4"/>
        <w:numPr>
          <w:ilvl w:val="0"/>
          <w:numId w:val="10"/>
        </w:numPr>
        <w:tabs>
          <w:tab w:val="left" w:pos="943"/>
          <w:tab w:val="left" w:pos="944"/>
        </w:tabs>
        <w:jc w:val="left"/>
        <w:rPr>
          <w:sz w:val="28"/>
          <w:szCs w:val="24"/>
        </w:rPr>
      </w:pPr>
      <w:r>
        <w:rPr>
          <w:sz w:val="28"/>
          <w:szCs w:val="24"/>
        </w:rPr>
        <w:t xml:space="preserve">Сочувствие </w:t>
      </w:r>
      <w:proofErr w:type="gramStart"/>
      <w:r>
        <w:rPr>
          <w:spacing w:val="-4"/>
          <w:sz w:val="28"/>
          <w:szCs w:val="24"/>
        </w:rPr>
        <w:t>людям</w:t>
      </w:r>
      <w:r>
        <w:rPr>
          <w:spacing w:val="1"/>
          <w:sz w:val="28"/>
          <w:szCs w:val="24"/>
        </w:rPr>
        <w:t xml:space="preserve"> </w:t>
      </w:r>
      <w:r>
        <w:rPr>
          <w:sz w:val="28"/>
          <w:szCs w:val="24"/>
        </w:rPr>
        <w:t>;</w:t>
      </w:r>
      <w:proofErr w:type="gramEnd"/>
    </w:p>
    <w:p w:rsidR="00305E73" w:rsidRDefault="00C35091">
      <w:pPr>
        <w:pStyle w:val="a4"/>
        <w:numPr>
          <w:ilvl w:val="0"/>
          <w:numId w:val="10"/>
        </w:numPr>
        <w:tabs>
          <w:tab w:val="left" w:pos="943"/>
          <w:tab w:val="left" w:pos="944"/>
        </w:tabs>
        <w:jc w:val="left"/>
        <w:rPr>
          <w:sz w:val="28"/>
          <w:szCs w:val="24"/>
        </w:rPr>
      </w:pPr>
      <w:r>
        <w:rPr>
          <w:sz w:val="28"/>
          <w:szCs w:val="24"/>
        </w:rPr>
        <w:t>Здравый смысл: уступчивость, практическая смекалка, умение работать в</w:t>
      </w:r>
      <w:r>
        <w:rPr>
          <w:spacing w:val="-30"/>
          <w:sz w:val="28"/>
          <w:szCs w:val="24"/>
        </w:rPr>
        <w:t xml:space="preserve"> </w:t>
      </w:r>
      <w:r>
        <w:rPr>
          <w:spacing w:val="-3"/>
          <w:sz w:val="28"/>
          <w:szCs w:val="24"/>
        </w:rPr>
        <w:t>команде;</w:t>
      </w:r>
    </w:p>
    <w:p w:rsidR="00305E73" w:rsidRDefault="00C35091">
      <w:pPr>
        <w:pStyle w:val="a4"/>
        <w:numPr>
          <w:ilvl w:val="0"/>
          <w:numId w:val="10"/>
        </w:numPr>
        <w:tabs>
          <w:tab w:val="left" w:pos="943"/>
          <w:tab w:val="left" w:pos="944"/>
        </w:tabs>
        <w:jc w:val="left"/>
        <w:rPr>
          <w:sz w:val="28"/>
          <w:szCs w:val="24"/>
        </w:rPr>
      </w:pPr>
      <w:r>
        <w:rPr>
          <w:sz w:val="28"/>
          <w:szCs w:val="24"/>
        </w:rPr>
        <w:t>Последовательность и надежность в действиях и</w:t>
      </w:r>
      <w:r>
        <w:rPr>
          <w:spacing w:val="-2"/>
          <w:sz w:val="28"/>
          <w:szCs w:val="24"/>
        </w:rPr>
        <w:t xml:space="preserve"> </w:t>
      </w:r>
      <w:r>
        <w:rPr>
          <w:sz w:val="28"/>
          <w:szCs w:val="24"/>
        </w:rPr>
        <w:t>поступках</w:t>
      </w:r>
    </w:p>
    <w:p w:rsidR="00305E73" w:rsidRDefault="00305E73">
      <w:pPr>
        <w:pStyle w:val="a3"/>
        <w:tabs>
          <w:tab w:val="left" w:pos="1723"/>
          <w:tab w:val="left" w:pos="2714"/>
          <w:tab w:val="left" w:pos="4205"/>
          <w:tab w:val="left" w:pos="5104"/>
          <w:tab w:val="left" w:pos="8426"/>
        </w:tabs>
        <w:ind w:left="224" w:right="222" w:firstLine="708"/>
        <w:rPr>
          <w:sz w:val="28"/>
          <w:szCs w:val="28"/>
        </w:rPr>
      </w:pPr>
    </w:p>
    <w:p w:rsidR="00305E73" w:rsidRDefault="00C35091">
      <w:pPr>
        <w:pStyle w:val="1"/>
        <w:ind w:left="931"/>
        <w:jc w:val="left"/>
        <w:rPr>
          <w:sz w:val="28"/>
          <w:szCs w:val="28"/>
        </w:rPr>
      </w:pPr>
      <w:r>
        <w:rPr>
          <w:sz w:val="28"/>
          <w:szCs w:val="28"/>
        </w:rPr>
        <w:t>Цель программы:</w:t>
      </w:r>
    </w:p>
    <w:p w:rsidR="00305E73" w:rsidRDefault="00C35091">
      <w:pPr>
        <w:pStyle w:val="a3"/>
        <w:tabs>
          <w:tab w:val="left" w:pos="2114"/>
          <w:tab w:val="left" w:pos="5070"/>
          <w:tab w:val="left" w:pos="6395"/>
          <w:tab w:val="left" w:pos="7936"/>
        </w:tabs>
        <w:ind w:left="224" w:right="228" w:firstLine="708"/>
        <w:rPr>
          <w:sz w:val="28"/>
          <w:szCs w:val="28"/>
        </w:rPr>
      </w:pPr>
      <w:r>
        <w:rPr>
          <w:sz w:val="28"/>
          <w:szCs w:val="28"/>
        </w:rPr>
        <w:t>Развитие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школьного</w:t>
      </w:r>
      <w:r>
        <w:rPr>
          <w:spacing w:val="10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волонтерского </w:t>
      </w:r>
      <w:r>
        <w:rPr>
          <w:sz w:val="28"/>
          <w:szCs w:val="28"/>
        </w:rPr>
        <w:t xml:space="preserve">движения, приобщение обучающихся </w:t>
      </w:r>
      <w:r>
        <w:rPr>
          <w:spacing w:val="-13"/>
          <w:sz w:val="28"/>
          <w:szCs w:val="28"/>
        </w:rPr>
        <w:t xml:space="preserve">к </w:t>
      </w:r>
      <w:r>
        <w:rPr>
          <w:spacing w:val="-3"/>
          <w:sz w:val="28"/>
          <w:szCs w:val="28"/>
        </w:rPr>
        <w:t>добровольческой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деятельности.</w:t>
      </w:r>
    </w:p>
    <w:p w:rsidR="00305E73" w:rsidRDefault="00305E73">
      <w:pPr>
        <w:pStyle w:val="a3"/>
        <w:tabs>
          <w:tab w:val="left" w:pos="2114"/>
          <w:tab w:val="left" w:pos="5070"/>
          <w:tab w:val="left" w:pos="6395"/>
          <w:tab w:val="left" w:pos="7936"/>
        </w:tabs>
        <w:ind w:left="224" w:right="228" w:firstLine="708"/>
        <w:rPr>
          <w:sz w:val="28"/>
          <w:szCs w:val="28"/>
        </w:rPr>
      </w:pPr>
    </w:p>
    <w:p w:rsidR="00305E73" w:rsidRDefault="00C35091">
      <w:pPr>
        <w:pStyle w:val="1"/>
        <w:ind w:left="931"/>
        <w:jc w:val="left"/>
        <w:rPr>
          <w:sz w:val="28"/>
          <w:szCs w:val="28"/>
        </w:rPr>
      </w:pPr>
      <w:r>
        <w:rPr>
          <w:sz w:val="28"/>
          <w:szCs w:val="28"/>
        </w:rPr>
        <w:t>Задачи программы:</w:t>
      </w:r>
    </w:p>
    <w:p w:rsidR="00305E73" w:rsidRDefault="00C35091">
      <w:pPr>
        <w:pStyle w:val="a3"/>
        <w:ind w:left="224" w:firstLine="1008"/>
        <w:rPr>
          <w:sz w:val="28"/>
          <w:szCs w:val="28"/>
        </w:rPr>
      </w:pPr>
      <w:r>
        <w:rPr>
          <w:sz w:val="28"/>
          <w:szCs w:val="28"/>
        </w:rPr>
        <w:t>Формирование позитивного влияния на учащихся при выборе ими жизненных ценностей, повышение активной жизненной позиции.</w:t>
      </w:r>
    </w:p>
    <w:p w:rsidR="00305E73" w:rsidRDefault="00C35091">
      <w:pPr>
        <w:pStyle w:val="a4"/>
        <w:numPr>
          <w:ilvl w:val="0"/>
          <w:numId w:val="11"/>
        </w:numPr>
        <w:tabs>
          <w:tab w:val="left" w:pos="1072"/>
        </w:tabs>
        <w:ind w:left="1071" w:hanging="141"/>
        <w:jc w:val="left"/>
        <w:rPr>
          <w:sz w:val="28"/>
          <w:szCs w:val="24"/>
        </w:rPr>
      </w:pPr>
      <w:r>
        <w:rPr>
          <w:sz w:val="28"/>
          <w:szCs w:val="24"/>
        </w:rPr>
        <w:t xml:space="preserve">Формирование </w:t>
      </w:r>
      <w:r>
        <w:rPr>
          <w:spacing w:val="-3"/>
          <w:sz w:val="28"/>
          <w:szCs w:val="24"/>
        </w:rPr>
        <w:t xml:space="preserve">навыков </w:t>
      </w:r>
      <w:r>
        <w:rPr>
          <w:sz w:val="28"/>
          <w:szCs w:val="24"/>
        </w:rPr>
        <w:t>и умений противостоять негативным</w:t>
      </w:r>
      <w:r>
        <w:rPr>
          <w:spacing w:val="-7"/>
          <w:sz w:val="28"/>
          <w:szCs w:val="24"/>
        </w:rPr>
        <w:t xml:space="preserve"> </w:t>
      </w:r>
      <w:r>
        <w:rPr>
          <w:sz w:val="28"/>
          <w:szCs w:val="24"/>
        </w:rPr>
        <w:t>привычкам.</w:t>
      </w:r>
    </w:p>
    <w:p w:rsidR="00305E73" w:rsidRDefault="00C35091">
      <w:pPr>
        <w:pStyle w:val="a4"/>
        <w:numPr>
          <w:ilvl w:val="0"/>
          <w:numId w:val="11"/>
        </w:numPr>
        <w:tabs>
          <w:tab w:val="left" w:pos="1072"/>
        </w:tabs>
        <w:ind w:left="1071" w:hanging="141"/>
        <w:jc w:val="left"/>
        <w:rPr>
          <w:sz w:val="28"/>
          <w:szCs w:val="24"/>
        </w:rPr>
      </w:pPr>
      <w:r>
        <w:rPr>
          <w:sz w:val="28"/>
          <w:szCs w:val="24"/>
        </w:rPr>
        <w:t xml:space="preserve">Создание условий для пропаганды </w:t>
      </w:r>
      <w:r>
        <w:rPr>
          <w:spacing w:val="-3"/>
          <w:sz w:val="28"/>
          <w:szCs w:val="24"/>
        </w:rPr>
        <w:t>волонтерского</w:t>
      </w:r>
      <w:r>
        <w:rPr>
          <w:spacing w:val="-1"/>
          <w:sz w:val="28"/>
          <w:szCs w:val="24"/>
        </w:rPr>
        <w:t xml:space="preserve"> </w:t>
      </w:r>
      <w:r>
        <w:rPr>
          <w:sz w:val="28"/>
          <w:szCs w:val="24"/>
        </w:rPr>
        <w:t>движения.</w:t>
      </w:r>
    </w:p>
    <w:p w:rsidR="00305E73" w:rsidRDefault="00C35091">
      <w:pPr>
        <w:pStyle w:val="a4"/>
        <w:numPr>
          <w:ilvl w:val="0"/>
          <w:numId w:val="11"/>
        </w:numPr>
        <w:tabs>
          <w:tab w:val="left" w:pos="1104"/>
        </w:tabs>
        <w:ind w:right="222" w:firstLine="708"/>
        <w:rPr>
          <w:sz w:val="28"/>
          <w:szCs w:val="24"/>
        </w:rPr>
      </w:pPr>
      <w:r>
        <w:rPr>
          <w:sz w:val="28"/>
          <w:szCs w:val="24"/>
        </w:rPr>
        <w:t xml:space="preserve">организация работы по направлениям шефства и помощи незащищенным слоям общества, здорового образа </w:t>
      </w:r>
      <w:proofErr w:type="gramStart"/>
      <w:r>
        <w:rPr>
          <w:sz w:val="28"/>
          <w:szCs w:val="24"/>
        </w:rPr>
        <w:t xml:space="preserve">жизни,   </w:t>
      </w:r>
      <w:proofErr w:type="gramEnd"/>
      <w:r>
        <w:rPr>
          <w:sz w:val="28"/>
          <w:szCs w:val="24"/>
        </w:rPr>
        <w:t xml:space="preserve">  формирования правовой и  </w:t>
      </w:r>
      <w:r>
        <w:rPr>
          <w:spacing w:val="-3"/>
          <w:sz w:val="28"/>
          <w:szCs w:val="24"/>
        </w:rPr>
        <w:t xml:space="preserve">экологической </w:t>
      </w:r>
      <w:r>
        <w:rPr>
          <w:spacing w:val="-4"/>
          <w:sz w:val="28"/>
          <w:szCs w:val="24"/>
        </w:rPr>
        <w:t xml:space="preserve">культуры </w:t>
      </w:r>
      <w:r>
        <w:rPr>
          <w:sz w:val="28"/>
          <w:szCs w:val="24"/>
        </w:rPr>
        <w:t>учащихся, а также работа волонтеров по патриотическому направлению.</w:t>
      </w:r>
    </w:p>
    <w:p w:rsidR="00305E73" w:rsidRDefault="00C35091">
      <w:pPr>
        <w:pStyle w:val="a4"/>
        <w:numPr>
          <w:ilvl w:val="0"/>
          <w:numId w:val="11"/>
        </w:numPr>
        <w:tabs>
          <w:tab w:val="left" w:pos="1102"/>
        </w:tabs>
        <w:ind w:right="234" w:firstLine="708"/>
        <w:rPr>
          <w:sz w:val="28"/>
          <w:szCs w:val="24"/>
        </w:rPr>
      </w:pPr>
      <w:r>
        <w:rPr>
          <w:sz w:val="28"/>
          <w:szCs w:val="24"/>
        </w:rPr>
        <w:t xml:space="preserve">Обеспечение информационного сопровождения через </w:t>
      </w:r>
      <w:r>
        <w:rPr>
          <w:spacing w:val="-3"/>
          <w:sz w:val="28"/>
          <w:szCs w:val="24"/>
        </w:rPr>
        <w:t xml:space="preserve">школьное </w:t>
      </w:r>
      <w:r>
        <w:rPr>
          <w:sz w:val="28"/>
          <w:szCs w:val="24"/>
        </w:rPr>
        <w:t xml:space="preserve">СМИ, </w:t>
      </w:r>
      <w:r>
        <w:rPr>
          <w:spacing w:val="-3"/>
          <w:sz w:val="28"/>
          <w:szCs w:val="24"/>
        </w:rPr>
        <w:t xml:space="preserve">школьное </w:t>
      </w:r>
      <w:r>
        <w:rPr>
          <w:sz w:val="28"/>
          <w:szCs w:val="24"/>
        </w:rPr>
        <w:t xml:space="preserve">ТВ, привлечение в </w:t>
      </w:r>
      <w:r>
        <w:rPr>
          <w:spacing w:val="-3"/>
          <w:sz w:val="28"/>
          <w:szCs w:val="24"/>
        </w:rPr>
        <w:t xml:space="preserve">школьное </w:t>
      </w:r>
      <w:r>
        <w:rPr>
          <w:sz w:val="28"/>
          <w:szCs w:val="24"/>
        </w:rPr>
        <w:t>движение новых волонтеров из числа</w:t>
      </w:r>
      <w:r>
        <w:rPr>
          <w:spacing w:val="-15"/>
          <w:sz w:val="28"/>
          <w:szCs w:val="24"/>
        </w:rPr>
        <w:t xml:space="preserve"> </w:t>
      </w:r>
      <w:r>
        <w:rPr>
          <w:sz w:val="28"/>
          <w:szCs w:val="24"/>
        </w:rPr>
        <w:t>обучающихся.</w:t>
      </w:r>
    </w:p>
    <w:p w:rsidR="00305E73" w:rsidRDefault="00C35091">
      <w:pPr>
        <w:pStyle w:val="a4"/>
        <w:numPr>
          <w:ilvl w:val="0"/>
          <w:numId w:val="11"/>
        </w:numPr>
        <w:tabs>
          <w:tab w:val="left" w:pos="1154"/>
        </w:tabs>
        <w:spacing w:before="1"/>
        <w:ind w:right="225" w:firstLine="708"/>
        <w:rPr>
          <w:sz w:val="28"/>
          <w:szCs w:val="24"/>
        </w:rPr>
      </w:pPr>
      <w:r>
        <w:rPr>
          <w:sz w:val="28"/>
          <w:szCs w:val="24"/>
        </w:rPr>
        <w:t>Принимать активное участие во Всероссийских, региональных, областных и городских акциях и мероприятиях.</w:t>
      </w:r>
    </w:p>
    <w:p w:rsidR="00305E73" w:rsidRDefault="00C35091">
      <w:pPr>
        <w:pStyle w:val="a4"/>
        <w:numPr>
          <w:ilvl w:val="0"/>
          <w:numId w:val="11"/>
        </w:numPr>
        <w:tabs>
          <w:tab w:val="left" w:pos="1134"/>
        </w:tabs>
        <w:ind w:right="229" w:firstLine="708"/>
        <w:rPr>
          <w:sz w:val="28"/>
          <w:szCs w:val="24"/>
        </w:rPr>
      </w:pPr>
      <w:r>
        <w:rPr>
          <w:sz w:val="28"/>
          <w:szCs w:val="24"/>
        </w:rPr>
        <w:t xml:space="preserve">Организация обучения через Самарскую </w:t>
      </w:r>
      <w:r>
        <w:rPr>
          <w:spacing w:val="-3"/>
          <w:sz w:val="28"/>
          <w:szCs w:val="24"/>
        </w:rPr>
        <w:t xml:space="preserve">городскую </w:t>
      </w:r>
      <w:r>
        <w:rPr>
          <w:sz w:val="28"/>
          <w:szCs w:val="24"/>
        </w:rPr>
        <w:t>лигу волонтеров, а также участие в дистанционном</w:t>
      </w:r>
      <w:r>
        <w:rPr>
          <w:spacing w:val="-3"/>
          <w:sz w:val="28"/>
          <w:szCs w:val="24"/>
        </w:rPr>
        <w:t xml:space="preserve"> </w:t>
      </w:r>
      <w:r>
        <w:rPr>
          <w:sz w:val="28"/>
          <w:szCs w:val="24"/>
        </w:rPr>
        <w:t>обучении.</w:t>
      </w:r>
    </w:p>
    <w:p w:rsidR="00305E73" w:rsidRDefault="00305E73">
      <w:pPr>
        <w:pStyle w:val="a4"/>
        <w:tabs>
          <w:tab w:val="left" w:pos="1134"/>
        </w:tabs>
        <w:ind w:left="932" w:right="229" w:firstLine="0"/>
        <w:rPr>
          <w:sz w:val="28"/>
          <w:szCs w:val="24"/>
        </w:rPr>
      </w:pPr>
    </w:p>
    <w:p w:rsidR="00305E73" w:rsidRDefault="00C35091">
      <w:pPr>
        <w:pStyle w:val="1"/>
        <w:ind w:left="1532"/>
        <w:rPr>
          <w:sz w:val="28"/>
          <w:szCs w:val="28"/>
        </w:rPr>
      </w:pPr>
      <w:r>
        <w:rPr>
          <w:sz w:val="28"/>
          <w:szCs w:val="28"/>
        </w:rPr>
        <w:t>Этапы работы:</w:t>
      </w:r>
    </w:p>
    <w:p w:rsidR="00305E73" w:rsidRDefault="00305E73"/>
    <w:p w:rsidR="00305E73" w:rsidRDefault="00C35091">
      <w:pPr>
        <w:pStyle w:val="a4"/>
        <w:numPr>
          <w:ilvl w:val="0"/>
          <w:numId w:val="12"/>
        </w:numPr>
        <w:tabs>
          <w:tab w:val="left" w:pos="1113"/>
          <w:tab w:val="left" w:pos="5245"/>
          <w:tab w:val="left" w:pos="7920"/>
          <w:tab w:val="left" w:pos="8178"/>
        </w:tabs>
        <w:ind w:right="221" w:firstLine="656"/>
        <w:rPr>
          <w:sz w:val="24"/>
          <w:szCs w:val="24"/>
        </w:rPr>
      </w:pPr>
      <w:r>
        <w:rPr>
          <w:b/>
          <w:sz w:val="28"/>
          <w:szCs w:val="24"/>
        </w:rPr>
        <w:t>Организационный</w:t>
      </w:r>
      <w:r>
        <w:rPr>
          <w:sz w:val="28"/>
          <w:szCs w:val="24"/>
        </w:rPr>
        <w:t>: создание в</w:t>
      </w:r>
      <w:r>
        <w:rPr>
          <w:spacing w:val="-1"/>
          <w:sz w:val="28"/>
          <w:szCs w:val="24"/>
        </w:rPr>
        <w:t xml:space="preserve">олонтерских </w:t>
      </w:r>
      <w:r>
        <w:rPr>
          <w:sz w:val="28"/>
          <w:szCs w:val="24"/>
        </w:rPr>
        <w:t>отрядов.</w:t>
      </w:r>
    </w:p>
    <w:p w:rsidR="00305E73" w:rsidRDefault="00305E73">
      <w:pPr>
        <w:pStyle w:val="a4"/>
        <w:tabs>
          <w:tab w:val="left" w:pos="1113"/>
          <w:tab w:val="left" w:pos="5245"/>
          <w:tab w:val="left" w:pos="7920"/>
          <w:tab w:val="left" w:pos="8178"/>
        </w:tabs>
        <w:ind w:left="0" w:right="221" w:firstLine="0"/>
        <w:jc w:val="left"/>
        <w:rPr>
          <w:sz w:val="24"/>
          <w:szCs w:val="24"/>
        </w:rPr>
      </w:pPr>
    </w:p>
    <w:p w:rsidR="00305E73" w:rsidRDefault="00C35091">
      <w:pPr>
        <w:pStyle w:val="a4"/>
        <w:numPr>
          <w:ilvl w:val="0"/>
          <w:numId w:val="12"/>
        </w:numPr>
        <w:tabs>
          <w:tab w:val="left" w:pos="1232"/>
          <w:tab w:val="left" w:pos="4113"/>
          <w:tab w:val="left" w:pos="5734"/>
          <w:tab w:val="left" w:pos="7075"/>
          <w:tab w:val="left" w:pos="7920"/>
          <w:tab w:val="left" w:pos="8694"/>
        </w:tabs>
        <w:ind w:left="884" w:right="223" w:hanging="4"/>
        <w:rPr>
          <w:sz w:val="28"/>
          <w:szCs w:val="24"/>
        </w:rPr>
      </w:pPr>
      <w:r>
        <w:rPr>
          <w:b/>
          <w:sz w:val="28"/>
          <w:szCs w:val="24"/>
        </w:rPr>
        <w:lastRenderedPageBreak/>
        <w:t>Обучающий:</w:t>
      </w:r>
      <w:r>
        <w:rPr>
          <w:b/>
          <w:spacing w:val="-7"/>
          <w:sz w:val="28"/>
          <w:szCs w:val="24"/>
        </w:rPr>
        <w:t xml:space="preserve"> </w:t>
      </w:r>
      <w:r>
        <w:rPr>
          <w:sz w:val="28"/>
          <w:szCs w:val="24"/>
        </w:rPr>
        <w:t>обучение</w:t>
      </w:r>
      <w:r>
        <w:rPr>
          <w:sz w:val="28"/>
          <w:szCs w:val="24"/>
        </w:rPr>
        <w:tab/>
        <w:t>волонтеров</w:t>
      </w:r>
      <w:r>
        <w:rPr>
          <w:sz w:val="28"/>
          <w:szCs w:val="24"/>
        </w:rPr>
        <w:tab/>
        <w:t>навыкам</w:t>
      </w:r>
      <w:r>
        <w:rPr>
          <w:sz w:val="28"/>
          <w:szCs w:val="24"/>
        </w:rPr>
        <w:tab/>
        <w:t xml:space="preserve">первичным </w:t>
      </w:r>
      <w:r>
        <w:rPr>
          <w:spacing w:val="-4"/>
          <w:sz w:val="28"/>
          <w:szCs w:val="24"/>
        </w:rPr>
        <w:t xml:space="preserve">навыкам </w:t>
      </w:r>
      <w:r>
        <w:rPr>
          <w:sz w:val="28"/>
          <w:szCs w:val="24"/>
        </w:rPr>
        <w:t>организационной работы.</w:t>
      </w:r>
    </w:p>
    <w:p w:rsidR="00305E73" w:rsidRDefault="00305E73">
      <w:pPr>
        <w:pStyle w:val="a4"/>
        <w:tabs>
          <w:tab w:val="left" w:pos="1232"/>
          <w:tab w:val="left" w:pos="4113"/>
          <w:tab w:val="left" w:pos="5734"/>
          <w:tab w:val="left" w:pos="7075"/>
          <w:tab w:val="left" w:pos="7920"/>
          <w:tab w:val="left" w:pos="8694"/>
        </w:tabs>
        <w:ind w:left="0" w:right="223" w:firstLine="0"/>
        <w:jc w:val="left"/>
        <w:rPr>
          <w:sz w:val="28"/>
          <w:szCs w:val="24"/>
        </w:rPr>
      </w:pPr>
    </w:p>
    <w:p w:rsidR="00305E73" w:rsidRDefault="00C35091">
      <w:pPr>
        <w:pStyle w:val="a4"/>
        <w:numPr>
          <w:ilvl w:val="0"/>
          <w:numId w:val="12"/>
        </w:numPr>
        <w:tabs>
          <w:tab w:val="left" w:pos="1232"/>
          <w:tab w:val="left" w:pos="7920"/>
        </w:tabs>
        <w:ind w:left="864" w:right="221" w:firstLine="16"/>
        <w:rPr>
          <w:sz w:val="28"/>
          <w:szCs w:val="24"/>
        </w:rPr>
      </w:pPr>
      <w:r>
        <w:rPr>
          <w:b/>
          <w:sz w:val="28"/>
          <w:szCs w:val="24"/>
        </w:rPr>
        <w:t xml:space="preserve">Проектирование: </w:t>
      </w:r>
      <w:r>
        <w:rPr>
          <w:sz w:val="28"/>
          <w:szCs w:val="24"/>
        </w:rPr>
        <w:t xml:space="preserve">планирование мероприятий по пропаганде </w:t>
      </w:r>
      <w:r>
        <w:rPr>
          <w:spacing w:val="-3"/>
          <w:sz w:val="28"/>
          <w:szCs w:val="24"/>
        </w:rPr>
        <w:t xml:space="preserve">добровольческого </w:t>
      </w:r>
      <w:r>
        <w:rPr>
          <w:sz w:val="28"/>
          <w:szCs w:val="24"/>
        </w:rPr>
        <w:t>движения;</w:t>
      </w:r>
    </w:p>
    <w:p w:rsidR="00305E73" w:rsidRDefault="00305E73">
      <w:pPr>
        <w:pStyle w:val="a4"/>
        <w:tabs>
          <w:tab w:val="left" w:pos="1232"/>
          <w:tab w:val="left" w:pos="7920"/>
        </w:tabs>
        <w:ind w:left="0" w:right="221" w:firstLine="0"/>
        <w:jc w:val="left"/>
        <w:rPr>
          <w:sz w:val="28"/>
          <w:szCs w:val="24"/>
        </w:rPr>
      </w:pPr>
    </w:p>
    <w:p w:rsidR="00305E73" w:rsidRDefault="00C35091">
      <w:pPr>
        <w:pStyle w:val="a4"/>
        <w:numPr>
          <w:ilvl w:val="0"/>
          <w:numId w:val="12"/>
        </w:numPr>
        <w:tabs>
          <w:tab w:val="left" w:pos="1172"/>
          <w:tab w:val="left" w:pos="4093"/>
          <w:tab w:val="left" w:pos="6600"/>
          <w:tab w:val="left" w:pos="7920"/>
          <w:tab w:val="left" w:pos="9326"/>
        </w:tabs>
        <w:ind w:right="386" w:firstLine="656"/>
        <w:rPr>
          <w:sz w:val="28"/>
          <w:szCs w:val="24"/>
        </w:rPr>
      </w:pPr>
      <w:r>
        <w:rPr>
          <w:b/>
          <w:sz w:val="28"/>
          <w:szCs w:val="24"/>
        </w:rPr>
        <w:t>Деятельность</w:t>
      </w:r>
      <w:r>
        <w:rPr>
          <w:sz w:val="28"/>
          <w:szCs w:val="24"/>
        </w:rPr>
        <w:t xml:space="preserve">: реализация деятельности </w:t>
      </w:r>
      <w:r>
        <w:rPr>
          <w:spacing w:val="-10"/>
          <w:sz w:val="28"/>
          <w:szCs w:val="24"/>
        </w:rPr>
        <w:t xml:space="preserve">по </w:t>
      </w:r>
      <w:r>
        <w:rPr>
          <w:spacing w:val="-3"/>
          <w:sz w:val="28"/>
          <w:szCs w:val="24"/>
        </w:rPr>
        <w:t>блокам;</w:t>
      </w:r>
    </w:p>
    <w:p w:rsidR="00305E73" w:rsidRDefault="00305E73">
      <w:pPr>
        <w:pStyle w:val="a4"/>
        <w:tabs>
          <w:tab w:val="left" w:pos="1172"/>
          <w:tab w:val="left" w:pos="4093"/>
          <w:tab w:val="left" w:pos="6600"/>
          <w:tab w:val="left" w:pos="7920"/>
          <w:tab w:val="left" w:pos="9326"/>
        </w:tabs>
        <w:ind w:left="0" w:right="386" w:firstLine="0"/>
        <w:jc w:val="left"/>
        <w:rPr>
          <w:sz w:val="28"/>
          <w:szCs w:val="24"/>
        </w:rPr>
      </w:pPr>
    </w:p>
    <w:p w:rsidR="00305E73" w:rsidRPr="00C35091" w:rsidRDefault="00C35091">
      <w:pPr>
        <w:pStyle w:val="a4"/>
        <w:numPr>
          <w:ilvl w:val="0"/>
          <w:numId w:val="12"/>
        </w:numPr>
        <w:tabs>
          <w:tab w:val="left" w:pos="1172"/>
          <w:tab w:val="left" w:pos="7920"/>
        </w:tabs>
        <w:ind w:left="1172" w:hanging="241"/>
        <w:rPr>
          <w:sz w:val="28"/>
          <w:szCs w:val="24"/>
        </w:rPr>
      </w:pPr>
      <w:r>
        <w:rPr>
          <w:b/>
          <w:sz w:val="28"/>
          <w:szCs w:val="24"/>
        </w:rPr>
        <w:t xml:space="preserve">Подведение </w:t>
      </w:r>
      <w:r>
        <w:rPr>
          <w:b/>
          <w:spacing w:val="-3"/>
          <w:sz w:val="28"/>
          <w:szCs w:val="24"/>
        </w:rPr>
        <w:t>итогов</w:t>
      </w:r>
      <w:r>
        <w:rPr>
          <w:spacing w:val="-3"/>
          <w:sz w:val="28"/>
          <w:szCs w:val="24"/>
        </w:rPr>
        <w:t xml:space="preserve">: </w:t>
      </w:r>
      <w:r>
        <w:rPr>
          <w:sz w:val="28"/>
          <w:szCs w:val="24"/>
        </w:rPr>
        <w:t>анализ работы, планирование на следующий учебный</w:t>
      </w:r>
      <w:r>
        <w:rPr>
          <w:spacing w:val="-16"/>
          <w:sz w:val="28"/>
          <w:szCs w:val="24"/>
        </w:rPr>
        <w:t xml:space="preserve"> </w:t>
      </w:r>
      <w:r>
        <w:rPr>
          <w:spacing w:val="-4"/>
          <w:sz w:val="28"/>
          <w:szCs w:val="24"/>
        </w:rPr>
        <w:t>год.</w:t>
      </w:r>
    </w:p>
    <w:p w:rsidR="00C35091" w:rsidRPr="00C35091" w:rsidRDefault="00C35091" w:rsidP="00C35091">
      <w:pPr>
        <w:tabs>
          <w:tab w:val="left" w:pos="1172"/>
          <w:tab w:val="left" w:pos="7920"/>
        </w:tabs>
        <w:rPr>
          <w:sz w:val="28"/>
          <w:szCs w:val="24"/>
        </w:rPr>
      </w:pPr>
    </w:p>
    <w:p w:rsidR="00305E73" w:rsidRDefault="00305E73">
      <w:pPr>
        <w:pStyle w:val="a4"/>
        <w:tabs>
          <w:tab w:val="left" w:pos="1172"/>
          <w:tab w:val="left" w:pos="7920"/>
        </w:tabs>
        <w:ind w:left="0" w:firstLine="0"/>
        <w:jc w:val="left"/>
        <w:rPr>
          <w:sz w:val="28"/>
          <w:szCs w:val="24"/>
        </w:rPr>
      </w:pPr>
    </w:p>
    <w:p w:rsidR="00305E73" w:rsidRDefault="00C35091">
      <w:pPr>
        <w:pStyle w:val="1"/>
        <w:spacing w:before="74"/>
        <w:ind w:left="931"/>
        <w:jc w:val="left"/>
        <w:rPr>
          <w:sz w:val="28"/>
          <w:szCs w:val="28"/>
        </w:rPr>
      </w:pPr>
      <w:r>
        <w:rPr>
          <w:sz w:val="28"/>
          <w:szCs w:val="28"/>
        </w:rPr>
        <w:t>Потенциалы развития:</w:t>
      </w:r>
    </w:p>
    <w:p w:rsidR="00305E73" w:rsidRDefault="00C35091">
      <w:pPr>
        <w:pStyle w:val="a4"/>
        <w:numPr>
          <w:ilvl w:val="0"/>
          <w:numId w:val="13"/>
        </w:numPr>
        <w:tabs>
          <w:tab w:val="clear" w:pos="420"/>
          <w:tab w:val="left" w:pos="1491"/>
          <w:tab w:val="left" w:pos="1492"/>
        </w:tabs>
        <w:ind w:right="226"/>
        <w:jc w:val="left"/>
        <w:rPr>
          <w:sz w:val="28"/>
          <w:szCs w:val="24"/>
        </w:rPr>
      </w:pPr>
      <w:r>
        <w:rPr>
          <w:sz w:val="28"/>
          <w:szCs w:val="24"/>
        </w:rPr>
        <w:t xml:space="preserve">Освещение деятельности </w:t>
      </w:r>
      <w:r>
        <w:rPr>
          <w:spacing w:val="-4"/>
          <w:sz w:val="28"/>
          <w:szCs w:val="24"/>
        </w:rPr>
        <w:t>блоков</w:t>
      </w:r>
      <w:r>
        <w:rPr>
          <w:spacing w:val="52"/>
          <w:sz w:val="28"/>
          <w:szCs w:val="24"/>
        </w:rPr>
        <w:t xml:space="preserve"> </w:t>
      </w:r>
      <w:r>
        <w:rPr>
          <w:sz w:val="28"/>
          <w:szCs w:val="24"/>
        </w:rPr>
        <w:t xml:space="preserve">волонтерской деятельности, в </w:t>
      </w:r>
      <w:r>
        <w:rPr>
          <w:spacing w:val="-3"/>
          <w:sz w:val="28"/>
          <w:szCs w:val="24"/>
        </w:rPr>
        <w:t xml:space="preserve">школьной </w:t>
      </w:r>
      <w:r>
        <w:rPr>
          <w:sz w:val="28"/>
          <w:szCs w:val="24"/>
        </w:rPr>
        <w:t>газете, на сайте образовательного</w:t>
      </w:r>
      <w:r>
        <w:rPr>
          <w:spacing w:val="-3"/>
          <w:sz w:val="28"/>
          <w:szCs w:val="24"/>
        </w:rPr>
        <w:t xml:space="preserve"> </w:t>
      </w:r>
      <w:r>
        <w:rPr>
          <w:sz w:val="28"/>
          <w:szCs w:val="24"/>
        </w:rPr>
        <w:t>учреждения.</w:t>
      </w:r>
    </w:p>
    <w:p w:rsidR="00305E73" w:rsidRDefault="00C35091">
      <w:pPr>
        <w:pStyle w:val="a4"/>
        <w:numPr>
          <w:ilvl w:val="0"/>
          <w:numId w:val="13"/>
        </w:numPr>
        <w:tabs>
          <w:tab w:val="clear" w:pos="420"/>
          <w:tab w:val="left" w:pos="1491"/>
          <w:tab w:val="left" w:pos="1492"/>
        </w:tabs>
        <w:jc w:val="left"/>
        <w:rPr>
          <w:sz w:val="28"/>
          <w:szCs w:val="24"/>
        </w:rPr>
      </w:pPr>
      <w:r>
        <w:rPr>
          <w:sz w:val="28"/>
          <w:szCs w:val="24"/>
        </w:rPr>
        <w:t xml:space="preserve">Связь с Самарской </w:t>
      </w:r>
      <w:r>
        <w:rPr>
          <w:spacing w:val="-4"/>
          <w:sz w:val="28"/>
          <w:szCs w:val="24"/>
        </w:rPr>
        <w:t xml:space="preserve">городской </w:t>
      </w:r>
      <w:r>
        <w:rPr>
          <w:sz w:val="28"/>
          <w:szCs w:val="24"/>
        </w:rPr>
        <w:t>лигой</w:t>
      </w:r>
      <w:r>
        <w:rPr>
          <w:spacing w:val="3"/>
          <w:sz w:val="28"/>
          <w:szCs w:val="24"/>
        </w:rPr>
        <w:t xml:space="preserve"> </w:t>
      </w:r>
      <w:r>
        <w:rPr>
          <w:sz w:val="28"/>
          <w:szCs w:val="24"/>
        </w:rPr>
        <w:t>волонтёров;</w:t>
      </w:r>
    </w:p>
    <w:p w:rsidR="00305E73" w:rsidRDefault="00C35091">
      <w:pPr>
        <w:pStyle w:val="a4"/>
        <w:numPr>
          <w:ilvl w:val="0"/>
          <w:numId w:val="13"/>
        </w:numPr>
        <w:tabs>
          <w:tab w:val="clear" w:pos="420"/>
          <w:tab w:val="left" w:pos="1491"/>
          <w:tab w:val="left" w:pos="1492"/>
        </w:tabs>
        <w:jc w:val="left"/>
        <w:rPr>
          <w:sz w:val="28"/>
          <w:szCs w:val="24"/>
        </w:rPr>
      </w:pPr>
      <w:r>
        <w:rPr>
          <w:sz w:val="28"/>
          <w:szCs w:val="24"/>
        </w:rPr>
        <w:t>Использование информационных стендов, листовок,</w:t>
      </w:r>
      <w:r>
        <w:rPr>
          <w:spacing w:val="-7"/>
          <w:sz w:val="28"/>
          <w:szCs w:val="24"/>
        </w:rPr>
        <w:t xml:space="preserve"> </w:t>
      </w:r>
      <w:r>
        <w:rPr>
          <w:sz w:val="28"/>
          <w:szCs w:val="24"/>
        </w:rPr>
        <w:t>плакатов.</w:t>
      </w:r>
    </w:p>
    <w:p w:rsidR="00305E73" w:rsidRDefault="00C35091">
      <w:pPr>
        <w:pStyle w:val="a4"/>
        <w:numPr>
          <w:ilvl w:val="0"/>
          <w:numId w:val="13"/>
        </w:numPr>
        <w:tabs>
          <w:tab w:val="clear" w:pos="420"/>
          <w:tab w:val="left" w:pos="1491"/>
          <w:tab w:val="left" w:pos="1492"/>
        </w:tabs>
        <w:jc w:val="left"/>
        <w:rPr>
          <w:sz w:val="28"/>
          <w:szCs w:val="24"/>
        </w:rPr>
      </w:pPr>
      <w:r>
        <w:rPr>
          <w:sz w:val="28"/>
          <w:szCs w:val="24"/>
        </w:rPr>
        <w:t>Взаимодействие с различными социальными</w:t>
      </w:r>
      <w:r>
        <w:rPr>
          <w:spacing w:val="-5"/>
          <w:sz w:val="28"/>
          <w:szCs w:val="24"/>
        </w:rPr>
        <w:t xml:space="preserve"> </w:t>
      </w:r>
      <w:r>
        <w:rPr>
          <w:sz w:val="28"/>
          <w:szCs w:val="24"/>
        </w:rPr>
        <w:t>институтами.</w:t>
      </w:r>
    </w:p>
    <w:p w:rsidR="00305E73" w:rsidRDefault="00305E73">
      <w:pPr>
        <w:rPr>
          <w:sz w:val="24"/>
          <w:szCs w:val="24"/>
        </w:rPr>
      </w:pPr>
    </w:p>
    <w:sectPr w:rsidR="00305E73">
      <w:pgSz w:w="11906" w:h="16838"/>
      <w:pgMar w:top="1440" w:right="196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50A81B8"/>
    <w:multiLevelType w:val="singleLevel"/>
    <w:tmpl w:val="850A81B8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9239341B"/>
    <w:multiLevelType w:val="multilevel"/>
    <w:tmpl w:val="9239341B"/>
    <w:lvl w:ilvl="0">
      <w:numFmt w:val="bullet"/>
      <w:lvlText w:val=""/>
      <w:lvlJc w:val="left"/>
      <w:pPr>
        <w:ind w:left="944" w:hanging="360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>
      <w:numFmt w:val="bullet"/>
      <w:lvlText w:val="·"/>
      <w:lvlJc w:val="left"/>
      <w:pPr>
        <w:ind w:left="224" w:hanging="560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924" w:hanging="5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08" w:hanging="5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93" w:hanging="5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77" w:hanging="5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62" w:hanging="5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46" w:hanging="5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31" w:hanging="560"/>
      </w:pPr>
      <w:rPr>
        <w:rFonts w:hint="default"/>
        <w:lang w:val="ru-RU" w:eastAsia="ru-RU" w:bidi="ru-RU"/>
      </w:rPr>
    </w:lvl>
  </w:abstractNum>
  <w:abstractNum w:abstractNumId="2" w15:restartNumberingAfterBreak="0">
    <w:nsid w:val="B5E306ED"/>
    <w:multiLevelType w:val="multilevel"/>
    <w:tmpl w:val="B5E306ED"/>
    <w:lvl w:ilvl="0">
      <w:start w:val="1"/>
      <w:numFmt w:val="decimal"/>
      <w:lvlText w:val="%1."/>
      <w:lvlJc w:val="left"/>
      <w:pPr>
        <w:ind w:left="1172" w:hanging="240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224" w:hanging="422"/>
      </w:pPr>
      <w:rPr>
        <w:rFonts w:hint="default"/>
        <w:spacing w:val="-25"/>
        <w:w w:val="100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224" w:hanging="422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362" w:hanging="42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425" w:hanging="42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487" w:hanging="42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50" w:hanging="42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12" w:hanging="42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5" w:hanging="422"/>
      </w:pPr>
      <w:rPr>
        <w:rFonts w:hint="default"/>
        <w:lang w:val="ru-RU" w:eastAsia="ru-RU" w:bidi="ru-RU"/>
      </w:rPr>
    </w:lvl>
  </w:abstractNum>
  <w:abstractNum w:abstractNumId="3" w15:restartNumberingAfterBreak="0">
    <w:nsid w:val="BF205925"/>
    <w:multiLevelType w:val="multilevel"/>
    <w:tmpl w:val="BF205925"/>
    <w:lvl w:ilvl="0">
      <w:start w:val="5"/>
      <w:numFmt w:val="decimal"/>
      <w:lvlText w:val="%1"/>
      <w:lvlJc w:val="left"/>
      <w:pPr>
        <w:ind w:left="224" w:hanging="384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224" w:hanging="384"/>
      </w:pPr>
      <w:rPr>
        <w:rFonts w:hint="default"/>
        <w:w w:val="100"/>
        <w:lang w:val="ru-RU" w:eastAsia="ru-RU" w:bidi="ru-RU"/>
      </w:rPr>
    </w:lvl>
    <w:lvl w:ilvl="2">
      <w:numFmt w:val="bullet"/>
      <w:lvlText w:val="•"/>
      <w:lvlJc w:val="left"/>
      <w:pPr>
        <w:ind w:left="2136" w:hanging="38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94" w:hanging="38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52" w:hanging="38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10" w:hanging="38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8" w:hanging="38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26" w:hanging="38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84" w:hanging="384"/>
      </w:pPr>
      <w:rPr>
        <w:rFonts w:hint="default"/>
        <w:lang w:val="ru-RU" w:eastAsia="ru-RU" w:bidi="ru-RU"/>
      </w:rPr>
    </w:lvl>
  </w:abstractNum>
  <w:abstractNum w:abstractNumId="4" w15:restartNumberingAfterBreak="0">
    <w:nsid w:val="CF092B84"/>
    <w:multiLevelType w:val="multilevel"/>
    <w:tmpl w:val="CF092B84"/>
    <w:lvl w:ilvl="0">
      <w:numFmt w:val="bullet"/>
      <w:lvlText w:val="-"/>
      <w:lvlJc w:val="left"/>
      <w:pPr>
        <w:ind w:left="224" w:hanging="1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1178" w:hanging="158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2136" w:hanging="15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94" w:hanging="15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52" w:hanging="15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10" w:hanging="15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8" w:hanging="15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26" w:hanging="15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84" w:hanging="158"/>
      </w:pPr>
      <w:rPr>
        <w:rFonts w:hint="default"/>
        <w:lang w:val="ru-RU" w:eastAsia="ru-RU" w:bidi="ru-RU"/>
      </w:rPr>
    </w:lvl>
  </w:abstractNum>
  <w:abstractNum w:abstractNumId="5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172" w:hanging="240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4" w:hanging="550"/>
      </w:pPr>
      <w:rPr>
        <w:rFonts w:hint="default"/>
        <w:spacing w:val="-13"/>
        <w:w w:val="100"/>
        <w:lang w:val="ru-RU" w:eastAsia="ru-RU" w:bidi="ru-RU"/>
      </w:rPr>
    </w:lvl>
    <w:lvl w:ilvl="2">
      <w:numFmt w:val="bullet"/>
      <w:lvlText w:val="•"/>
      <w:lvlJc w:val="left"/>
      <w:pPr>
        <w:ind w:left="1360" w:hanging="5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415" w:hanging="5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470" w:hanging="5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25" w:hanging="5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80" w:hanging="5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35" w:hanging="5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90" w:hanging="550"/>
      </w:pPr>
      <w:rPr>
        <w:rFonts w:hint="default"/>
        <w:lang w:val="ru-RU" w:eastAsia="ru-RU" w:bidi="ru-RU"/>
      </w:rPr>
    </w:lvl>
  </w:abstractNum>
  <w:abstractNum w:abstractNumId="6" w15:restartNumberingAfterBreak="0">
    <w:nsid w:val="0248C179"/>
    <w:multiLevelType w:val="multilevel"/>
    <w:tmpl w:val="0248C179"/>
    <w:lvl w:ilvl="0">
      <w:start w:val="1"/>
      <w:numFmt w:val="decimal"/>
      <w:lvlText w:val="%1."/>
      <w:lvlJc w:val="left"/>
      <w:pPr>
        <w:ind w:left="1412" w:hanging="480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2258" w:hanging="480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3096" w:hanging="48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34" w:hanging="4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72" w:hanging="4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10" w:hanging="4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48" w:hanging="4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86" w:hanging="4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24" w:hanging="480"/>
      </w:pPr>
      <w:rPr>
        <w:rFonts w:hint="default"/>
        <w:lang w:val="ru-RU" w:eastAsia="ru-RU" w:bidi="ru-RU"/>
      </w:rPr>
    </w:lvl>
  </w:abstractNum>
  <w:abstractNum w:abstractNumId="7" w15:restartNumberingAfterBreak="0">
    <w:nsid w:val="03D62ECE"/>
    <w:multiLevelType w:val="multilevel"/>
    <w:tmpl w:val="03D62ECE"/>
    <w:lvl w:ilvl="0">
      <w:start w:val="4"/>
      <w:numFmt w:val="decimal"/>
      <w:lvlText w:val="%1"/>
      <w:lvlJc w:val="left"/>
      <w:pPr>
        <w:ind w:left="1292" w:hanging="360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1292" w:hanging="360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1472" w:hanging="54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328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3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7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02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26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51" w:hanging="540"/>
      </w:pPr>
      <w:rPr>
        <w:rFonts w:hint="default"/>
        <w:lang w:val="ru-RU" w:eastAsia="ru-RU" w:bidi="ru-RU"/>
      </w:rPr>
    </w:lvl>
  </w:abstractNum>
  <w:abstractNum w:abstractNumId="8" w15:restartNumberingAfterBreak="0">
    <w:nsid w:val="25B654F3"/>
    <w:multiLevelType w:val="multilevel"/>
    <w:tmpl w:val="25B654F3"/>
    <w:lvl w:ilvl="0">
      <w:start w:val="1"/>
      <w:numFmt w:val="decimal"/>
      <w:lvlText w:val="%1."/>
      <w:lvlJc w:val="left"/>
      <w:pPr>
        <w:ind w:left="1412" w:hanging="4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2258" w:hanging="480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3096" w:hanging="48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34" w:hanging="4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72" w:hanging="4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10" w:hanging="4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48" w:hanging="4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86" w:hanging="4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24" w:hanging="480"/>
      </w:pPr>
      <w:rPr>
        <w:rFonts w:hint="default"/>
        <w:lang w:val="ru-RU" w:eastAsia="ru-RU" w:bidi="ru-RU"/>
      </w:rPr>
    </w:lvl>
  </w:abstractNum>
  <w:abstractNum w:abstractNumId="9" w15:restartNumberingAfterBreak="0">
    <w:nsid w:val="2A8F537B"/>
    <w:multiLevelType w:val="multilevel"/>
    <w:tmpl w:val="2A8F537B"/>
    <w:lvl w:ilvl="0">
      <w:numFmt w:val="bullet"/>
      <w:lvlText w:val="-"/>
      <w:lvlJc w:val="left"/>
      <w:pPr>
        <w:ind w:left="224" w:hanging="14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1178" w:hanging="140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2136" w:hanging="1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94" w:hanging="1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52" w:hanging="1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10" w:hanging="1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8" w:hanging="1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26" w:hanging="1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84" w:hanging="140"/>
      </w:pPr>
      <w:rPr>
        <w:rFonts w:hint="default"/>
        <w:lang w:val="ru-RU" w:eastAsia="ru-RU" w:bidi="ru-RU"/>
      </w:rPr>
    </w:lvl>
  </w:abstractNum>
  <w:abstractNum w:abstractNumId="10" w15:restartNumberingAfterBreak="0">
    <w:nsid w:val="59ADCABA"/>
    <w:multiLevelType w:val="multilevel"/>
    <w:tmpl w:val="59ADCABA"/>
    <w:lvl w:ilvl="0">
      <w:numFmt w:val="bullet"/>
      <w:lvlText w:val="•"/>
      <w:lvlJc w:val="left"/>
      <w:pPr>
        <w:ind w:left="22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1178" w:hanging="144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2136" w:hanging="14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94" w:hanging="14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52" w:hanging="14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10" w:hanging="14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8" w:hanging="14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26" w:hanging="14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84" w:hanging="144"/>
      </w:pPr>
      <w:rPr>
        <w:rFonts w:hint="default"/>
        <w:lang w:val="ru-RU" w:eastAsia="ru-RU" w:bidi="ru-RU"/>
      </w:rPr>
    </w:lvl>
  </w:abstractNum>
  <w:abstractNum w:abstractNumId="11" w15:restartNumberingAfterBreak="0">
    <w:nsid w:val="5A241D34"/>
    <w:multiLevelType w:val="multilevel"/>
    <w:tmpl w:val="5A241D34"/>
    <w:lvl w:ilvl="0">
      <w:start w:val="1"/>
      <w:numFmt w:val="decimal"/>
      <w:lvlText w:val="%1."/>
      <w:lvlJc w:val="left"/>
      <w:pPr>
        <w:ind w:left="224" w:hanging="181"/>
      </w:pPr>
      <w:rPr>
        <w:rFonts w:hint="default"/>
        <w:b/>
        <w:bCs/>
        <w:w w:val="100"/>
        <w:lang w:val="ru-RU" w:eastAsia="ru-RU" w:bidi="ru-RU"/>
      </w:rPr>
    </w:lvl>
    <w:lvl w:ilvl="1">
      <w:numFmt w:val="bullet"/>
      <w:lvlText w:val="•"/>
      <w:lvlJc w:val="left"/>
      <w:pPr>
        <w:ind w:left="1178" w:hanging="181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2136" w:hanging="18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94" w:hanging="18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52" w:hanging="18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10" w:hanging="18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8" w:hanging="18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26" w:hanging="18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84" w:hanging="181"/>
      </w:pPr>
      <w:rPr>
        <w:rFonts w:hint="default"/>
        <w:lang w:val="ru-RU" w:eastAsia="ru-RU" w:bidi="ru-RU"/>
      </w:rPr>
    </w:lvl>
  </w:abstractNum>
  <w:abstractNum w:abstractNumId="12" w15:restartNumberingAfterBreak="0">
    <w:nsid w:val="72183CF9"/>
    <w:multiLevelType w:val="multilevel"/>
    <w:tmpl w:val="72183CF9"/>
    <w:lvl w:ilvl="0">
      <w:start w:val="1"/>
      <w:numFmt w:val="decimal"/>
      <w:lvlText w:val="%1."/>
      <w:lvlJc w:val="left"/>
      <w:pPr>
        <w:ind w:left="1412" w:hanging="48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2258" w:hanging="480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3096" w:hanging="48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34" w:hanging="4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72" w:hanging="4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10" w:hanging="4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48" w:hanging="4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86" w:hanging="4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24" w:hanging="480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12"/>
  </w:num>
  <w:num w:numId="9">
    <w:abstractNumId w:val="6"/>
  </w:num>
  <w:num w:numId="10">
    <w:abstractNumId w:val="1"/>
  </w:num>
  <w:num w:numId="11">
    <w:abstractNumId w:val="9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E73"/>
    <w:rsid w:val="00143466"/>
    <w:rsid w:val="00305E73"/>
    <w:rsid w:val="009F2A1D"/>
    <w:rsid w:val="00C35091"/>
    <w:rsid w:val="7E86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6A65E1"/>
  <w15:docId w15:val="{E8546818-B68F-4244-A4B2-74EE75FCC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  <w:lang w:bidi="ru-RU"/>
    </w:rPr>
  </w:style>
  <w:style w:type="paragraph" w:styleId="1">
    <w:name w:val="heading 1"/>
    <w:basedOn w:val="a"/>
    <w:next w:val="a"/>
    <w:uiPriority w:val="1"/>
    <w:qFormat/>
    <w:pPr>
      <w:ind w:left="117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4" w:firstLine="7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1891</Words>
  <Characters>10782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tak tak</cp:lastModifiedBy>
  <cp:revision>3</cp:revision>
  <dcterms:created xsi:type="dcterms:W3CDTF">2023-09-18T17:23:00Z</dcterms:created>
  <dcterms:modified xsi:type="dcterms:W3CDTF">2023-09-18T17:24:00Z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1049-10.2.0.7636</vt:lpwstr>
  </property>
</Properties>
</file>