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6D2539"/>
    <w:p w14:paraId="7DE90054">
      <w:pPr>
        <w:rPr>
          <w:rFonts w:hint="default"/>
          <w:lang w:val="en-US"/>
        </w:rPr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"https://safearctic.sibpsa.ru/business-program/" </w:instrText>
      </w:r>
      <w:r>
        <w:rPr>
          <w:rFonts w:hint="default"/>
          <w:lang w:val="en-US"/>
        </w:rPr>
        <w:fldChar w:fldCharType="separate"/>
      </w:r>
      <w:r>
        <w:rPr>
          <w:rStyle w:val="20"/>
          <w:rFonts w:hint="default"/>
          <w:lang w:val="en-US"/>
        </w:rPr>
        <w:t>https://safearctic.sibpsa.ru/business-program/</w:t>
      </w:r>
      <w:r>
        <w:rPr>
          <w:rFonts w:hint="default"/>
          <w:lang w:val="en-US"/>
        </w:rPr>
        <w:fldChar w:fldCharType="end"/>
      </w:r>
    </w:p>
    <w:p w14:paraId="4894C905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52BB5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1C10406"/>
    <w:rsid w:val="3BB52BB5"/>
    <w:rsid w:val="3D2E204C"/>
    <w:rsid w:val="5050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12" w:lineRule="atLeast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12" w:lineRule="atLeast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2025-01-28T19:22:00Z</dcterms:created>
  <dc:creator>Подорожник</dc:creator>
  <cp:lastModifiedBy>Подорожник</cp:lastModifiedBy>
  <dcterms:modified xsi:type="dcterms:W3CDTF">2025-01-28T19:23:44Z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1049-12.2.0.19821</vt:lpwstr>
  </property>
  <property fmtid="{D5CDD505-2E9C-101B-9397-08002B2CF9AE}" pid="3" name="ICV">
    <vt:lpwstr>9A3E81990E8C4EF0877F10B89FE4B5DE_11</vt:lpwstr>
  </property>
</Properties>
</file>