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2939" w14:textId="7C815121" w:rsidR="00EE198C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ЗАЯВКА ОТ </w:t>
      </w:r>
      <w:r w:rsidR="00B37ADD">
        <w:rPr>
          <w:b/>
          <w:bCs/>
          <w:sz w:val="28"/>
          <w:szCs w:val="28"/>
          <w:lang w:val="ru-RU"/>
        </w:rPr>
        <w:t>ФИЗИЧЕСКОГО</w:t>
      </w:r>
      <w:r w:rsidRPr="003A4617">
        <w:rPr>
          <w:b/>
          <w:bCs/>
          <w:sz w:val="28"/>
          <w:szCs w:val="28"/>
          <w:lang w:val="ru-RU"/>
        </w:rPr>
        <w:t xml:space="preserve"> ЛИЦА</w:t>
      </w:r>
    </w:p>
    <w:p w14:paraId="4D6131C1" w14:textId="77777777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</w:p>
    <w:p w14:paraId="16DF3239" w14:textId="4FE3D9D2" w:rsidR="00E86D39" w:rsidRDefault="00EE198C" w:rsidP="00EE198C">
      <w:pPr>
        <w:pStyle w:val="a0"/>
        <w:numPr>
          <w:ilvl w:val="0"/>
          <w:numId w:val="0"/>
        </w:numPr>
        <w:ind w:left="-709"/>
        <w:rPr>
          <w:lang w:val="ru-RU"/>
        </w:rPr>
      </w:pPr>
      <w:r>
        <w:rPr>
          <w:noProof/>
        </w:rPr>
        <w:drawing>
          <wp:inline distT="0" distB="0" distL="0" distR="0" wp14:anchorId="0DB35D05" wp14:editId="3F08E416">
            <wp:extent cx="6579619" cy="6493566"/>
            <wp:effectExtent l="0" t="0" r="0" b="2540"/>
            <wp:docPr id="16438189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818991" name="Рисунок 16438189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4283" cy="650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C530" w14:textId="77777777" w:rsidR="00EE198C" w:rsidRDefault="00EE198C" w:rsidP="00EE198C">
      <w:pPr>
        <w:pStyle w:val="a0"/>
        <w:numPr>
          <w:ilvl w:val="0"/>
          <w:numId w:val="0"/>
        </w:numPr>
        <w:ind w:left="-709"/>
        <w:rPr>
          <w:lang w:val="ru-RU"/>
        </w:rPr>
      </w:pPr>
    </w:p>
    <w:p w14:paraId="558351DE" w14:textId="77777777" w:rsidR="00EE198C" w:rsidRDefault="00EE198C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</w:p>
    <w:p w14:paraId="477B26D3" w14:textId="0CC75137" w:rsidR="00EE198C" w:rsidRPr="003A4617" w:rsidRDefault="00EE198C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>ВЫБИРАЕТЕ ВАШУ НОМИНАЦИЮ</w:t>
      </w:r>
    </w:p>
    <w:p w14:paraId="5ACB9A1B" w14:textId="77777777" w:rsidR="00EE198C" w:rsidRPr="003A4617" w:rsidRDefault="00EE198C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</w:p>
    <w:p w14:paraId="46D33C84" w14:textId="6D55B9D7" w:rsidR="00EE198C" w:rsidRPr="003A4617" w:rsidRDefault="00EE198C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>САМА ЗАЯВКА ОДИНАКОВАЯ ПО ФОРМЕ У ВСЕХ НОМИНАЦИЙ</w:t>
      </w:r>
    </w:p>
    <w:p w14:paraId="3D663455" w14:textId="77777777" w:rsidR="003A4617" w:rsidRDefault="003A4617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</w:p>
    <w:p w14:paraId="33554DCC" w14:textId="77777777" w:rsidR="003A4617" w:rsidRDefault="003A4617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</w:p>
    <w:p w14:paraId="0D1FA631" w14:textId="77777777" w:rsidR="003A4617" w:rsidRDefault="003A4617" w:rsidP="00EE198C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</w:p>
    <w:p w14:paraId="72BDBB05" w14:textId="24630BCF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lang w:val="ru-RU"/>
        </w:rPr>
      </w:pPr>
      <w:r>
        <w:rPr>
          <w:b/>
          <w:bCs/>
          <w:noProof/>
          <w:lang w:val="ru-RU"/>
        </w:rPr>
        <w:lastRenderedPageBreak/>
        <w:drawing>
          <wp:inline distT="0" distB="0" distL="0" distR="0" wp14:anchorId="06C8B7D4" wp14:editId="11820CB9">
            <wp:extent cx="3150222" cy="7278988"/>
            <wp:effectExtent l="0" t="0" r="0" b="0"/>
            <wp:docPr id="7915425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42554" name="Рисунок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0222" cy="727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3A029" w14:textId="77777777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</w:p>
    <w:p w14:paraId="26CDB021" w14:textId="48A9E119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ИНФОРМАЦИЯ ПОДТЯГИВАЕТСЯ АВТОМАТИЧЕСКИ САМОЙ ПЛАТФОРМОЙ </w:t>
      </w:r>
    </w:p>
    <w:p w14:paraId="3E8B0D4E" w14:textId="050634F1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из профиля </w:t>
      </w:r>
      <w:r w:rsidR="00B37ADD">
        <w:rPr>
          <w:b/>
          <w:bCs/>
          <w:sz w:val="28"/>
          <w:szCs w:val="28"/>
          <w:lang w:val="ru-RU"/>
        </w:rPr>
        <w:t>автора заявки</w:t>
      </w:r>
      <w:r w:rsidRPr="003A4617">
        <w:rPr>
          <w:b/>
          <w:bCs/>
          <w:sz w:val="28"/>
          <w:szCs w:val="28"/>
          <w:lang w:val="ru-RU"/>
        </w:rPr>
        <w:t xml:space="preserve"> </w:t>
      </w:r>
    </w:p>
    <w:p w14:paraId="54D994A0" w14:textId="77777777" w:rsidR="00B37ADD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  <w:r w:rsidRPr="003A4617">
        <w:rPr>
          <w:b/>
          <w:bCs/>
          <w:color w:val="C00000"/>
          <w:sz w:val="28"/>
          <w:szCs w:val="28"/>
          <w:lang w:val="ru-RU"/>
        </w:rPr>
        <w:t xml:space="preserve">ПОЭТОМУ УБЕДИТЕСЬ, ЧТО ИНФОРМАЦИЯ </w:t>
      </w:r>
    </w:p>
    <w:p w14:paraId="1F29AFA5" w14:textId="2F9727AB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  <w:r w:rsidRPr="003A4617">
        <w:rPr>
          <w:b/>
          <w:bCs/>
          <w:color w:val="C00000"/>
          <w:sz w:val="28"/>
          <w:szCs w:val="28"/>
          <w:lang w:val="ru-RU"/>
        </w:rPr>
        <w:t>В ПРО</w:t>
      </w:r>
      <w:r w:rsidR="00B37ADD">
        <w:rPr>
          <w:b/>
          <w:bCs/>
          <w:color w:val="C00000"/>
          <w:sz w:val="28"/>
          <w:szCs w:val="28"/>
          <w:lang w:val="ru-RU"/>
        </w:rPr>
        <w:t>Ф</w:t>
      </w:r>
      <w:r w:rsidRPr="003A4617">
        <w:rPr>
          <w:b/>
          <w:bCs/>
          <w:color w:val="C00000"/>
          <w:sz w:val="28"/>
          <w:szCs w:val="28"/>
          <w:lang w:val="ru-RU"/>
        </w:rPr>
        <w:t>ИЛЕ НА ДОБРО.РФ АКТУАЛЬНАЯ</w:t>
      </w:r>
    </w:p>
    <w:p w14:paraId="66227AEE" w14:textId="77777777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</w:p>
    <w:p w14:paraId="5EF4C5C9" w14:textId="0EBDCC53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22543FDB" wp14:editId="14B39605">
            <wp:extent cx="3776870" cy="6653720"/>
            <wp:effectExtent l="0" t="0" r="0" b="0"/>
            <wp:docPr id="169924058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240586" name="Рисунок 169924058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8018" cy="667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7DDC" w14:textId="77777777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sz w:val="28"/>
          <w:szCs w:val="28"/>
          <w:lang w:val="ru-RU"/>
        </w:rPr>
      </w:pPr>
    </w:p>
    <w:p w14:paraId="20D2D707" w14:textId="691C9EFA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СИСТЕМА ПРЕДЛОЖИТ ВАМ ВЫБРАТЬ </w:t>
      </w:r>
    </w:p>
    <w:p w14:paraId="69292749" w14:textId="77777777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</w:p>
    <w:p w14:paraId="171319E8" w14:textId="77777777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УЖЕ СУЩЕСТВУЮЩИЙ ПРОЕКТ </w:t>
      </w:r>
    </w:p>
    <w:p w14:paraId="00E3A69E" w14:textId="14B00F11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(если в </w:t>
      </w:r>
      <w:r w:rsidR="00B37ADD">
        <w:rPr>
          <w:b/>
          <w:bCs/>
          <w:sz w:val="28"/>
          <w:szCs w:val="28"/>
          <w:lang w:val="ru-RU"/>
        </w:rPr>
        <w:t xml:space="preserve">своем </w:t>
      </w:r>
      <w:r w:rsidRPr="003A4617">
        <w:rPr>
          <w:b/>
          <w:bCs/>
          <w:sz w:val="28"/>
          <w:szCs w:val="28"/>
          <w:lang w:val="ru-RU"/>
        </w:rPr>
        <w:t xml:space="preserve">аккаунте </w:t>
      </w:r>
      <w:r w:rsidR="00B37ADD">
        <w:rPr>
          <w:b/>
          <w:bCs/>
          <w:sz w:val="28"/>
          <w:szCs w:val="28"/>
          <w:lang w:val="ru-RU"/>
        </w:rPr>
        <w:t xml:space="preserve">автор </w:t>
      </w:r>
      <w:r w:rsidRPr="003A4617">
        <w:rPr>
          <w:b/>
          <w:bCs/>
          <w:sz w:val="28"/>
          <w:szCs w:val="28"/>
          <w:lang w:val="ru-RU"/>
        </w:rPr>
        <w:t xml:space="preserve">такой проект </w:t>
      </w:r>
      <w:r w:rsidR="00B37ADD">
        <w:rPr>
          <w:b/>
          <w:bCs/>
          <w:sz w:val="28"/>
          <w:szCs w:val="28"/>
          <w:lang w:val="ru-RU"/>
        </w:rPr>
        <w:t>до этого создавал</w:t>
      </w:r>
      <w:r w:rsidRPr="003A4617">
        <w:rPr>
          <w:b/>
          <w:bCs/>
          <w:sz w:val="28"/>
          <w:szCs w:val="28"/>
          <w:lang w:val="ru-RU"/>
        </w:rPr>
        <w:t>)</w:t>
      </w:r>
    </w:p>
    <w:p w14:paraId="0BBAE3B6" w14:textId="77777777" w:rsidR="003A4617" w:rsidRP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sz w:val="28"/>
          <w:szCs w:val="28"/>
          <w:lang w:val="ru-RU"/>
        </w:rPr>
      </w:pPr>
    </w:p>
    <w:p w14:paraId="668B5461" w14:textId="246FCE21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  <w:r w:rsidRPr="003A4617">
        <w:rPr>
          <w:b/>
          <w:bCs/>
          <w:color w:val="C00000"/>
          <w:sz w:val="28"/>
          <w:szCs w:val="28"/>
          <w:lang w:val="ru-RU"/>
        </w:rPr>
        <w:t xml:space="preserve">ЛИБО СОЗДАТЬ НОВЫЙ ПРОЕКТ </w:t>
      </w:r>
    </w:p>
    <w:p w14:paraId="3AFD8699" w14:textId="77777777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</w:p>
    <w:p w14:paraId="3CED6A0E" w14:textId="77777777" w:rsidR="003A4617" w:rsidRDefault="003A4617" w:rsidP="003A4617">
      <w:pPr>
        <w:pStyle w:val="a0"/>
        <w:numPr>
          <w:ilvl w:val="0"/>
          <w:numId w:val="0"/>
        </w:numPr>
        <w:ind w:left="-709"/>
        <w:jc w:val="center"/>
        <w:rPr>
          <w:b/>
          <w:bCs/>
          <w:color w:val="C00000"/>
          <w:sz w:val="28"/>
          <w:szCs w:val="28"/>
          <w:lang w:val="ru-RU"/>
        </w:rPr>
      </w:pPr>
    </w:p>
    <w:p w14:paraId="79AFA421" w14:textId="77777777" w:rsidR="003A4617" w:rsidRP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lastRenderedPageBreak/>
        <w:t>СНАЧАЛА ИДЕТ</w:t>
      </w:r>
    </w:p>
    <w:p w14:paraId="3E722EFD" w14:textId="2CC32016" w:rsidR="003A4617" w:rsidRP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b/>
          <w:bCs/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 xml:space="preserve"> 1 часть заявки (анкеты)</w:t>
      </w:r>
    </w:p>
    <w:p w14:paraId="3D81667E" w14:textId="651ADF10" w:rsidR="003A4617" w:rsidRP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3A4617">
        <w:rPr>
          <w:sz w:val="28"/>
          <w:szCs w:val="28"/>
          <w:lang w:val="ru-RU"/>
        </w:rPr>
        <w:t xml:space="preserve"> ней заполняется </w:t>
      </w:r>
      <w:r w:rsidRPr="003A4617">
        <w:rPr>
          <w:b/>
          <w:bCs/>
          <w:color w:val="C00000"/>
          <w:sz w:val="28"/>
          <w:szCs w:val="28"/>
          <w:lang w:val="ru-RU"/>
        </w:rPr>
        <w:t>информация именно по ПРОЕКТУ</w:t>
      </w:r>
      <w:r w:rsidRPr="003A4617">
        <w:rPr>
          <w:color w:val="C00000"/>
          <w:sz w:val="28"/>
          <w:szCs w:val="28"/>
          <w:lang w:val="ru-RU"/>
        </w:rPr>
        <w:t xml:space="preserve"> </w:t>
      </w:r>
      <w:r w:rsidRPr="003A4617">
        <w:rPr>
          <w:sz w:val="28"/>
          <w:szCs w:val="28"/>
          <w:lang w:val="ru-RU"/>
        </w:rPr>
        <w:t>в целом</w:t>
      </w:r>
    </w:p>
    <w:p w14:paraId="376296B2" w14:textId="50CDC3E9" w:rsid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3A4617">
        <w:rPr>
          <w:sz w:val="28"/>
          <w:szCs w:val="28"/>
          <w:lang w:val="ru-RU"/>
        </w:rPr>
        <w:t>то он собой представляет</w:t>
      </w:r>
    </w:p>
    <w:p w14:paraId="0D92326D" w14:textId="77777777" w:rsid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sz w:val="28"/>
          <w:szCs w:val="28"/>
          <w:lang w:val="ru-RU"/>
        </w:rPr>
      </w:pPr>
      <w:r w:rsidRPr="003A4617">
        <w:rPr>
          <w:b/>
          <w:bCs/>
          <w:sz w:val="28"/>
          <w:szCs w:val="28"/>
          <w:lang w:val="ru-RU"/>
        </w:rPr>
        <w:t>ЛИБО ОНА УЖЕ БУДЕТ ЗАПОЛНЕНА</w:t>
      </w:r>
      <w:r>
        <w:rPr>
          <w:sz w:val="28"/>
          <w:szCs w:val="28"/>
          <w:lang w:val="ru-RU"/>
        </w:rPr>
        <w:t xml:space="preserve">, </w:t>
      </w:r>
    </w:p>
    <w:p w14:paraId="6C8679A7" w14:textId="29CF3788" w:rsid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ind w:left="-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если вы выбрали </w:t>
      </w:r>
      <w:r w:rsidRPr="003A4617">
        <w:rPr>
          <w:b/>
          <w:bCs/>
          <w:sz w:val="28"/>
          <w:szCs w:val="28"/>
          <w:lang w:val="ru-RU"/>
        </w:rPr>
        <w:t>ранее созданный проект</w:t>
      </w:r>
    </w:p>
    <w:p w14:paraId="72AD7057" w14:textId="2BA78EEB" w:rsidR="003A4617" w:rsidRDefault="003A4617" w:rsidP="003A4617">
      <w:pPr>
        <w:pStyle w:val="a0"/>
        <w:numPr>
          <w:ilvl w:val="0"/>
          <w:numId w:val="0"/>
        </w:numPr>
        <w:tabs>
          <w:tab w:val="center" w:pos="758"/>
        </w:tabs>
        <w:rPr>
          <w:b/>
          <w:bCs/>
          <w:lang w:val="ru-RU"/>
        </w:rPr>
      </w:pPr>
      <w:r>
        <w:rPr>
          <w:noProof/>
          <w:sz w:val="28"/>
          <w:szCs w:val="28"/>
          <w:lang w:val="ru-RU"/>
        </w:rPr>
        <w:drawing>
          <wp:anchor distT="0" distB="0" distL="114300" distR="114300" simplePos="0" relativeHeight="251657728" behindDoc="0" locked="0" layoutInCell="1" allowOverlap="1" wp14:anchorId="347928B7" wp14:editId="1ECE6F1E">
            <wp:simplePos x="0" y="0"/>
            <wp:positionH relativeFrom="column">
              <wp:posOffset>281470</wp:posOffset>
            </wp:positionH>
            <wp:positionV relativeFrom="paragraph">
              <wp:posOffset>246242</wp:posOffset>
            </wp:positionV>
            <wp:extent cx="4925112" cy="7106642"/>
            <wp:effectExtent l="0" t="0" r="8890" b="0"/>
            <wp:wrapSquare wrapText="bothSides"/>
            <wp:docPr id="99923419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234197" name="Рисунок 99923419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7106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B0951" w14:textId="77777777" w:rsidR="003A4617" w:rsidRPr="003A4617" w:rsidRDefault="003A4617" w:rsidP="003A4617">
      <w:pPr>
        <w:rPr>
          <w:lang w:val="ru-RU"/>
        </w:rPr>
      </w:pPr>
    </w:p>
    <w:p w14:paraId="28C63C86" w14:textId="77777777" w:rsidR="003A4617" w:rsidRPr="003A4617" w:rsidRDefault="003A4617" w:rsidP="003A4617">
      <w:pPr>
        <w:rPr>
          <w:lang w:val="ru-RU"/>
        </w:rPr>
      </w:pPr>
    </w:p>
    <w:p w14:paraId="7729425A" w14:textId="77777777" w:rsidR="003A4617" w:rsidRPr="003A4617" w:rsidRDefault="003A4617" w:rsidP="003A4617">
      <w:pPr>
        <w:rPr>
          <w:lang w:val="ru-RU"/>
        </w:rPr>
      </w:pPr>
    </w:p>
    <w:p w14:paraId="26469C71" w14:textId="77777777" w:rsidR="003A4617" w:rsidRPr="003A4617" w:rsidRDefault="003A4617" w:rsidP="003A4617">
      <w:pPr>
        <w:rPr>
          <w:lang w:val="ru-RU"/>
        </w:rPr>
      </w:pPr>
    </w:p>
    <w:p w14:paraId="6E64F903" w14:textId="77777777" w:rsidR="003A4617" w:rsidRPr="003A4617" w:rsidRDefault="003A4617" w:rsidP="003A4617">
      <w:pPr>
        <w:rPr>
          <w:lang w:val="ru-RU"/>
        </w:rPr>
      </w:pPr>
    </w:p>
    <w:p w14:paraId="6DC79B63" w14:textId="77777777" w:rsidR="003A4617" w:rsidRPr="003A4617" w:rsidRDefault="003A4617" w:rsidP="003A4617">
      <w:pPr>
        <w:rPr>
          <w:lang w:val="ru-RU"/>
        </w:rPr>
      </w:pPr>
    </w:p>
    <w:p w14:paraId="49162010" w14:textId="77777777" w:rsidR="003A4617" w:rsidRPr="003A4617" w:rsidRDefault="003A4617" w:rsidP="003A4617">
      <w:pPr>
        <w:rPr>
          <w:lang w:val="ru-RU"/>
        </w:rPr>
      </w:pPr>
    </w:p>
    <w:p w14:paraId="49AD0AFD" w14:textId="77777777" w:rsidR="003A4617" w:rsidRPr="003A4617" w:rsidRDefault="003A4617" w:rsidP="003A4617">
      <w:pPr>
        <w:rPr>
          <w:lang w:val="ru-RU"/>
        </w:rPr>
      </w:pPr>
    </w:p>
    <w:p w14:paraId="14BA0933" w14:textId="77777777" w:rsidR="003A4617" w:rsidRPr="003A4617" w:rsidRDefault="003A4617" w:rsidP="003A4617">
      <w:pPr>
        <w:rPr>
          <w:lang w:val="ru-RU"/>
        </w:rPr>
      </w:pPr>
    </w:p>
    <w:p w14:paraId="4FDA5722" w14:textId="77777777" w:rsidR="003A4617" w:rsidRPr="003A4617" w:rsidRDefault="003A4617" w:rsidP="003A4617">
      <w:pPr>
        <w:rPr>
          <w:lang w:val="ru-RU"/>
        </w:rPr>
      </w:pPr>
    </w:p>
    <w:p w14:paraId="693C9650" w14:textId="77777777" w:rsidR="003A4617" w:rsidRPr="003A4617" w:rsidRDefault="003A4617" w:rsidP="003A4617">
      <w:pPr>
        <w:rPr>
          <w:lang w:val="ru-RU"/>
        </w:rPr>
      </w:pPr>
    </w:p>
    <w:p w14:paraId="6D67B89D" w14:textId="77777777" w:rsidR="003A4617" w:rsidRPr="003A4617" w:rsidRDefault="003A4617" w:rsidP="003A4617">
      <w:pPr>
        <w:rPr>
          <w:lang w:val="ru-RU"/>
        </w:rPr>
      </w:pPr>
    </w:p>
    <w:p w14:paraId="24B238A6" w14:textId="77777777" w:rsidR="003A4617" w:rsidRPr="003A4617" w:rsidRDefault="003A4617" w:rsidP="003A4617">
      <w:pPr>
        <w:rPr>
          <w:lang w:val="ru-RU"/>
        </w:rPr>
      </w:pPr>
    </w:p>
    <w:p w14:paraId="3C66CA17" w14:textId="77777777" w:rsidR="003A4617" w:rsidRPr="003A4617" w:rsidRDefault="003A4617" w:rsidP="003A4617">
      <w:pPr>
        <w:rPr>
          <w:lang w:val="ru-RU"/>
        </w:rPr>
      </w:pPr>
    </w:p>
    <w:p w14:paraId="5E0249A8" w14:textId="77777777" w:rsidR="003A4617" w:rsidRPr="003A4617" w:rsidRDefault="003A4617" w:rsidP="003A4617">
      <w:pPr>
        <w:rPr>
          <w:lang w:val="ru-RU"/>
        </w:rPr>
      </w:pPr>
    </w:p>
    <w:p w14:paraId="17D9EA6A" w14:textId="77777777" w:rsidR="003A4617" w:rsidRPr="003A4617" w:rsidRDefault="003A4617" w:rsidP="003A4617">
      <w:pPr>
        <w:rPr>
          <w:lang w:val="ru-RU"/>
        </w:rPr>
      </w:pPr>
    </w:p>
    <w:p w14:paraId="64E68C35" w14:textId="77777777" w:rsidR="003A4617" w:rsidRPr="003A4617" w:rsidRDefault="003A4617" w:rsidP="003A4617">
      <w:pPr>
        <w:rPr>
          <w:lang w:val="ru-RU"/>
        </w:rPr>
      </w:pPr>
    </w:p>
    <w:p w14:paraId="6DE8C9CE" w14:textId="77777777" w:rsidR="003A4617" w:rsidRPr="003A4617" w:rsidRDefault="003A4617" w:rsidP="003A4617">
      <w:pPr>
        <w:rPr>
          <w:lang w:val="ru-RU"/>
        </w:rPr>
      </w:pPr>
    </w:p>
    <w:p w14:paraId="1B0CB359" w14:textId="77777777" w:rsidR="003A4617" w:rsidRPr="003A4617" w:rsidRDefault="003A4617" w:rsidP="003A4617">
      <w:pPr>
        <w:rPr>
          <w:lang w:val="ru-RU"/>
        </w:rPr>
      </w:pPr>
    </w:p>
    <w:p w14:paraId="7F8613C9" w14:textId="77777777" w:rsidR="003A4617" w:rsidRPr="003A4617" w:rsidRDefault="003A4617" w:rsidP="003A4617">
      <w:pPr>
        <w:rPr>
          <w:lang w:val="ru-RU"/>
        </w:rPr>
      </w:pPr>
    </w:p>
    <w:p w14:paraId="271907BD" w14:textId="77777777" w:rsidR="003A4617" w:rsidRPr="003A4617" w:rsidRDefault="003A4617" w:rsidP="003A4617">
      <w:pPr>
        <w:rPr>
          <w:lang w:val="ru-RU"/>
        </w:rPr>
      </w:pPr>
    </w:p>
    <w:p w14:paraId="77D3C4AF" w14:textId="77777777" w:rsidR="003A4617" w:rsidRDefault="003A4617" w:rsidP="003A4617">
      <w:pPr>
        <w:rPr>
          <w:lang w:val="ru-RU"/>
        </w:rPr>
      </w:pPr>
    </w:p>
    <w:p w14:paraId="3B712D72" w14:textId="77777777" w:rsidR="003A4617" w:rsidRDefault="003A4617" w:rsidP="003A4617">
      <w:pPr>
        <w:jc w:val="center"/>
        <w:rPr>
          <w:noProof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3378B4F1" wp14:editId="6D900B7A">
            <wp:extent cx="6027114" cy="2663687"/>
            <wp:effectExtent l="0" t="0" r="0" b="3810"/>
            <wp:docPr id="155256733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67339" name="Рисунок 1552567339"/>
                    <pic:cNvPicPr/>
                  </pic:nvPicPr>
                  <pic:blipFill rotWithShape="1">
                    <a:blip r:embed="rId10"/>
                    <a:srcRect t="4405" b="7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138" cy="2674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FFE16" w14:textId="77777777" w:rsidR="003A4617" w:rsidRDefault="003A4617" w:rsidP="003A4617">
      <w:pPr>
        <w:rPr>
          <w:noProof/>
          <w:lang w:val="ru-RU"/>
        </w:rPr>
      </w:pPr>
    </w:p>
    <w:p w14:paraId="027AFC22" w14:textId="77777777" w:rsidR="003A4617" w:rsidRDefault="003A4617" w:rsidP="003A4617">
      <w:pPr>
        <w:rPr>
          <w:noProof/>
          <w:lang w:val="ru-RU"/>
        </w:rPr>
      </w:pPr>
    </w:p>
    <w:p w14:paraId="190DAB3C" w14:textId="77777777" w:rsidR="003A4617" w:rsidRDefault="003A4617" w:rsidP="003A4617">
      <w:pPr>
        <w:tabs>
          <w:tab w:val="left" w:pos="1753"/>
        </w:tabs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F51776C" wp14:editId="46F671D3">
            <wp:extent cx="6064527" cy="3193774"/>
            <wp:effectExtent l="0" t="0" r="0" b="6985"/>
            <wp:docPr id="10449363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3634" name="Рисунок 104493634"/>
                    <pic:cNvPicPr/>
                  </pic:nvPicPr>
                  <pic:blipFill rotWithShape="1">
                    <a:blip r:embed="rId11"/>
                    <a:srcRect t="2631" b="6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84" cy="3203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CE4002" w14:textId="620FF3ED" w:rsidR="003A4617" w:rsidRDefault="003A4617" w:rsidP="003A4617">
      <w:pPr>
        <w:tabs>
          <w:tab w:val="left" w:pos="1753"/>
        </w:tabs>
        <w:jc w:val="center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FC4B2FC" wp14:editId="2C715C7F">
            <wp:extent cx="5058481" cy="3448531"/>
            <wp:effectExtent l="0" t="0" r="8890" b="0"/>
            <wp:docPr id="13539433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43303" name="Рисунок 13539433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8B8C0" w14:textId="77777777" w:rsidR="003A4617" w:rsidRDefault="003A4617" w:rsidP="00044AC9">
      <w:pPr>
        <w:tabs>
          <w:tab w:val="left" w:pos="1753"/>
        </w:tabs>
        <w:ind w:left="-709"/>
        <w:jc w:val="center"/>
        <w:rPr>
          <w:lang w:val="ru-RU"/>
        </w:rPr>
      </w:pPr>
    </w:p>
    <w:tbl>
      <w:tblPr>
        <w:tblStyle w:val="aff0"/>
        <w:tblW w:w="0" w:type="auto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687"/>
      </w:tblGrid>
      <w:tr w:rsidR="003A4617" w14:paraId="5479DEF8" w14:textId="77777777" w:rsidTr="00044AC9">
        <w:tc>
          <w:tcPr>
            <w:tcW w:w="2835" w:type="dxa"/>
          </w:tcPr>
          <w:p w14:paraId="5A1E1D7A" w14:textId="2BE07C04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  <w:lang w:val="ru-RU"/>
              </w:rPr>
              <w:t>Блок 1 части заявки</w:t>
            </w:r>
          </w:p>
        </w:tc>
        <w:tc>
          <w:tcPr>
            <w:tcW w:w="2835" w:type="dxa"/>
          </w:tcPr>
          <w:p w14:paraId="505DA71D" w14:textId="7C5752D8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  <w:lang w:val="ru-RU"/>
              </w:rPr>
              <w:t xml:space="preserve">Можно указать текст объемом </w:t>
            </w:r>
          </w:p>
        </w:tc>
        <w:tc>
          <w:tcPr>
            <w:tcW w:w="4687" w:type="dxa"/>
          </w:tcPr>
          <w:p w14:paraId="33E0DC8D" w14:textId="01DC418C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  <w:lang w:val="ru-RU"/>
              </w:rPr>
              <w:t>Подсказка к заполнению блока</w:t>
            </w:r>
          </w:p>
        </w:tc>
      </w:tr>
      <w:tr w:rsidR="003A4617" w:rsidRPr="00B37ADD" w14:paraId="41F686E9" w14:textId="77777777" w:rsidTr="00044AC9">
        <w:tc>
          <w:tcPr>
            <w:tcW w:w="2835" w:type="dxa"/>
          </w:tcPr>
          <w:p w14:paraId="6F6C5BD1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22872C44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18B82E53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626BB073" w14:textId="36BA00A9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  <w:lang w:val="ru-RU"/>
              </w:rPr>
              <w:t>Описание</w:t>
            </w:r>
          </w:p>
        </w:tc>
        <w:tc>
          <w:tcPr>
            <w:tcW w:w="2835" w:type="dxa"/>
          </w:tcPr>
          <w:p w14:paraId="585D1C3E" w14:textId="537703EE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3000 символов</w:t>
            </w:r>
          </w:p>
        </w:tc>
        <w:tc>
          <w:tcPr>
            <w:tcW w:w="4687" w:type="dxa"/>
          </w:tcPr>
          <w:p w14:paraId="07116905" w14:textId="68EB4727" w:rsidR="003A4617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Опишите проект и его цели; ресурсы для реализации; способы и критерии оценки результатов; дальнейшие планы после достижения результатов</w:t>
            </w:r>
          </w:p>
        </w:tc>
      </w:tr>
      <w:tr w:rsidR="003A4617" w:rsidRPr="00B37ADD" w14:paraId="6709A352" w14:textId="77777777" w:rsidTr="00044AC9">
        <w:tc>
          <w:tcPr>
            <w:tcW w:w="2835" w:type="dxa"/>
          </w:tcPr>
          <w:p w14:paraId="6294EC76" w14:textId="77777777" w:rsid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6CDD4B4D" w14:textId="77777777" w:rsid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6282442B" w14:textId="77777777" w:rsid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29A264EC" w14:textId="009EADE8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2835" w:type="dxa"/>
          </w:tcPr>
          <w:p w14:paraId="56068820" w14:textId="6EFE9A04" w:rsidR="003A4617" w:rsidRP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3000 символов</w:t>
            </w:r>
          </w:p>
        </w:tc>
        <w:tc>
          <w:tcPr>
            <w:tcW w:w="4687" w:type="dxa"/>
          </w:tcPr>
          <w:p w14:paraId="79F5BEAB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Опишите основную цель проекта по SMART:</w:t>
            </w:r>
          </w:p>
          <w:p w14:paraId="63A0AFEA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26897F59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Цель должна быть конкретна, формулировка должна отражать механизмы и технологии, которые помогают достичь цель.</w:t>
            </w:r>
          </w:p>
          <w:p w14:paraId="03E73CEC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5918D711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Цель должна быть измерима. При каком результате можно считать цель достигнутой.</w:t>
            </w:r>
          </w:p>
          <w:p w14:paraId="28FF7CE5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6C672F3C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Цель должна быть достижима. Показывать, что возможности команды и проекта оценены и дают возможность достигнуть, заявленную цель.</w:t>
            </w:r>
          </w:p>
          <w:p w14:paraId="4D8C0D07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10DCA5AE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Цель должна быть релевантна. Отразите насколько цель отвечает социальной повестке.</w:t>
            </w:r>
          </w:p>
          <w:p w14:paraId="7BCCB968" w14:textId="77777777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53A11E06" w14:textId="77F1C9A2" w:rsidR="003A4617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Цель должна быть ограничена по времени. При постановке цели определите временной промежуток, за который она может быть достигнута</w:t>
            </w:r>
          </w:p>
        </w:tc>
      </w:tr>
      <w:tr w:rsidR="00044AC9" w:rsidRPr="00B37ADD" w14:paraId="58A8678C" w14:textId="77777777" w:rsidTr="00044AC9">
        <w:tc>
          <w:tcPr>
            <w:tcW w:w="2835" w:type="dxa"/>
          </w:tcPr>
          <w:p w14:paraId="104DBD08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32FE3E5D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697728B2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7A054807" w14:textId="77777777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  <w:p w14:paraId="628BA46D" w14:textId="1B612CED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44AC9"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2835" w:type="dxa"/>
          </w:tcPr>
          <w:p w14:paraId="222FE741" w14:textId="779D067B" w:rsidR="00044AC9" w:rsidRPr="00044AC9" w:rsidRDefault="00044AC9" w:rsidP="003A4617">
            <w:pPr>
              <w:tabs>
                <w:tab w:val="left" w:pos="1753"/>
              </w:tabs>
              <w:jc w:val="center"/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3000 символов</w:t>
            </w:r>
          </w:p>
        </w:tc>
        <w:tc>
          <w:tcPr>
            <w:tcW w:w="4687" w:type="dxa"/>
          </w:tcPr>
          <w:p w14:paraId="22C7738B" w14:textId="307CBAE3" w:rsidR="00044AC9" w:rsidRPr="00044AC9" w:rsidRDefault="00044AC9" w:rsidP="00044AC9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 w:rsidRPr="00044AC9">
              <w:rPr>
                <w:sz w:val="28"/>
                <w:szCs w:val="28"/>
                <w:lang w:val="ru-RU"/>
              </w:rPr>
              <w:t>Опишите количественные и качественные результаты вашего проекта на момент участия в конкурсном отборе по итогам предыдущего года. Укажите скольким людям была оказана поддержка/помощь. Какие проблемы были решены? Как повысилось качество жизни населения? Каким образом вы измеряете изменения? Другие результаты, которые могут продемонстрировать значимость и эффективность вашего проекта.</w:t>
            </w:r>
          </w:p>
        </w:tc>
      </w:tr>
    </w:tbl>
    <w:p w14:paraId="7AFE7388" w14:textId="77777777" w:rsidR="003A4617" w:rsidRDefault="003A4617" w:rsidP="003A4617">
      <w:pPr>
        <w:tabs>
          <w:tab w:val="left" w:pos="1753"/>
        </w:tabs>
        <w:jc w:val="center"/>
        <w:rPr>
          <w:lang w:val="ru-RU"/>
        </w:rPr>
      </w:pPr>
    </w:p>
    <w:p w14:paraId="18A22EEC" w14:textId="77777777" w:rsidR="00044AC9" w:rsidRDefault="00044AC9" w:rsidP="003A4617">
      <w:pPr>
        <w:tabs>
          <w:tab w:val="left" w:pos="1753"/>
        </w:tabs>
        <w:jc w:val="center"/>
        <w:rPr>
          <w:lang w:val="ru-RU"/>
        </w:rPr>
      </w:pPr>
    </w:p>
    <w:p w14:paraId="38DA9E38" w14:textId="77777777" w:rsidR="00044AC9" w:rsidRDefault="00044AC9" w:rsidP="003A4617">
      <w:pPr>
        <w:tabs>
          <w:tab w:val="left" w:pos="1753"/>
        </w:tabs>
        <w:jc w:val="center"/>
        <w:rPr>
          <w:lang w:val="ru-RU"/>
        </w:rPr>
      </w:pPr>
    </w:p>
    <w:p w14:paraId="68BBACDE" w14:textId="12C07F98" w:rsidR="00044AC9" w:rsidRP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sz w:val="28"/>
          <w:szCs w:val="28"/>
          <w:lang w:val="ru-RU"/>
        </w:rPr>
        <w:t xml:space="preserve">ОБЯЗАТЕЛЬНО В </w:t>
      </w:r>
      <w:r w:rsidRPr="00044AC9">
        <w:rPr>
          <w:b/>
          <w:bCs/>
          <w:color w:val="C00000"/>
          <w:sz w:val="28"/>
          <w:szCs w:val="28"/>
          <w:lang w:val="ru-RU"/>
        </w:rPr>
        <w:t xml:space="preserve">строчке ОХВАТ ПО РЕГИОНАМ </w:t>
      </w:r>
      <w:r w:rsidRPr="00044AC9">
        <w:rPr>
          <w:b/>
          <w:bCs/>
          <w:sz w:val="28"/>
          <w:szCs w:val="28"/>
          <w:lang w:val="ru-RU"/>
        </w:rPr>
        <w:t xml:space="preserve">укажите регион </w:t>
      </w:r>
    </w:p>
    <w:p w14:paraId="533B8544" w14:textId="6D6FDCA2" w:rsidR="00044AC9" w:rsidRP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sz w:val="28"/>
          <w:szCs w:val="28"/>
          <w:lang w:val="ru-RU"/>
        </w:rPr>
        <w:t>Если проект действует только в Красноярском крае</w:t>
      </w:r>
    </w:p>
    <w:p w14:paraId="5DE482DD" w14:textId="244CC9E4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color w:val="C00000"/>
          <w:sz w:val="28"/>
          <w:szCs w:val="28"/>
          <w:lang w:val="ru-RU"/>
        </w:rPr>
        <w:t xml:space="preserve">УКАЖИТЕ КРАСНОЯРСКИЙ КРАЙ </w:t>
      </w:r>
      <w:r w:rsidRPr="00044AC9">
        <w:rPr>
          <w:b/>
          <w:bCs/>
          <w:sz w:val="28"/>
          <w:szCs w:val="28"/>
          <w:lang w:val="ru-RU"/>
        </w:rPr>
        <w:t xml:space="preserve">ещё раз </w:t>
      </w:r>
    </w:p>
    <w:p w14:paraId="735A9B30" w14:textId="77777777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0B2612FC" w14:textId="1161535C" w:rsidR="00044AC9" w:rsidRPr="00044AC9" w:rsidRDefault="00044AC9" w:rsidP="003A4617">
      <w:pPr>
        <w:tabs>
          <w:tab w:val="left" w:pos="1753"/>
        </w:tabs>
        <w:jc w:val="center"/>
        <w:rPr>
          <w:b/>
          <w:bCs/>
          <w:color w:val="C00000"/>
          <w:sz w:val="28"/>
          <w:szCs w:val="28"/>
          <w:lang w:val="ru-RU"/>
        </w:rPr>
      </w:pPr>
      <w:r w:rsidRPr="00044AC9">
        <w:rPr>
          <w:b/>
          <w:bCs/>
          <w:color w:val="C00000"/>
          <w:sz w:val="28"/>
          <w:szCs w:val="28"/>
          <w:lang w:val="ru-RU"/>
        </w:rPr>
        <w:t xml:space="preserve">НЕ ПРЕНЕБРЕГАЙТЕ блоками ФОТОГРАФИИ и ВИДЕО </w:t>
      </w:r>
    </w:p>
    <w:p w14:paraId="502971BE" w14:textId="5B756B45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укажите в них фото и видео, которые раскрывают концепт проекта и/или создают положительное эмоциональное впечатление от него </w:t>
      </w:r>
    </w:p>
    <w:p w14:paraId="1190E212" w14:textId="32BE6241" w:rsidR="00044AC9" w:rsidRP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color w:val="C00000"/>
          <w:sz w:val="28"/>
          <w:szCs w:val="28"/>
          <w:lang w:val="ru-RU"/>
        </w:rPr>
        <w:t xml:space="preserve">ЭКСПЕРТЫ ПРИ ОЦЕНКЕ могут пройти в сам проект </w:t>
      </w:r>
      <w:r>
        <w:rPr>
          <w:b/>
          <w:bCs/>
          <w:sz w:val="28"/>
          <w:szCs w:val="28"/>
          <w:lang w:val="ru-RU"/>
        </w:rPr>
        <w:t>и посмотреть его описание и материалы</w:t>
      </w:r>
    </w:p>
    <w:p w14:paraId="06A8B8D6" w14:textId="300454BE" w:rsidR="00044AC9" w:rsidRDefault="00044AC9" w:rsidP="003A4617">
      <w:pPr>
        <w:tabs>
          <w:tab w:val="left" w:pos="1753"/>
        </w:tabs>
        <w:jc w:val="center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3133D836" wp14:editId="5D0ED140">
            <wp:extent cx="5251971" cy="8716736"/>
            <wp:effectExtent l="0" t="0" r="6350" b="8255"/>
            <wp:docPr id="158764853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648538" name="Рисунок 15876485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0105" cy="8730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72F82" w14:textId="05B5CBF7" w:rsidR="00044AC9" w:rsidRDefault="00044AC9" w:rsidP="003A4617">
      <w:pPr>
        <w:tabs>
          <w:tab w:val="left" w:pos="1753"/>
        </w:tabs>
        <w:jc w:val="center"/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A5E76BB" wp14:editId="3A806F5A">
            <wp:extent cx="4938920" cy="4570911"/>
            <wp:effectExtent l="0" t="0" r="0" b="1270"/>
            <wp:docPr id="11392284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22846" name="Рисунок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3483" cy="4575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8068D" w14:textId="77777777" w:rsidR="00044AC9" w:rsidRDefault="00044AC9" w:rsidP="003A4617">
      <w:pPr>
        <w:tabs>
          <w:tab w:val="left" w:pos="1753"/>
        </w:tabs>
        <w:jc w:val="center"/>
        <w:rPr>
          <w:lang w:val="ru-RU"/>
        </w:rPr>
      </w:pPr>
    </w:p>
    <w:p w14:paraId="1237A43F" w14:textId="7BBFBCBE" w:rsidR="00044AC9" w:rsidRDefault="00044AC9" w:rsidP="003A4617">
      <w:pPr>
        <w:tabs>
          <w:tab w:val="left" w:pos="1753"/>
        </w:tabs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5B8CAA0" wp14:editId="46BB4C67">
            <wp:extent cx="4750076" cy="2352675"/>
            <wp:effectExtent l="0" t="0" r="0" b="0"/>
            <wp:docPr id="38474182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41824" name="Рисунок 3847418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5536" cy="235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B0AF" w14:textId="77777777" w:rsidR="00044AC9" w:rsidRDefault="00044AC9" w:rsidP="003A4617">
      <w:pPr>
        <w:tabs>
          <w:tab w:val="left" w:pos="1753"/>
        </w:tabs>
        <w:jc w:val="center"/>
        <w:rPr>
          <w:lang w:val="ru-RU"/>
        </w:rPr>
      </w:pPr>
    </w:p>
    <w:p w14:paraId="2AFF0AEB" w14:textId="7046C1BD" w:rsidR="00044AC9" w:rsidRP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sz w:val="28"/>
          <w:szCs w:val="28"/>
          <w:lang w:val="ru-RU"/>
        </w:rPr>
        <w:t xml:space="preserve">ВЫ ЗАВЕРШИЛИ ОФОРМЛЕНИЕ </w:t>
      </w:r>
      <w:r w:rsidRPr="00044AC9">
        <w:rPr>
          <w:b/>
          <w:bCs/>
          <w:color w:val="C00000"/>
          <w:sz w:val="28"/>
          <w:szCs w:val="28"/>
          <w:lang w:val="ru-RU"/>
        </w:rPr>
        <w:t xml:space="preserve">1 ЧАСТИ </w:t>
      </w:r>
      <w:r w:rsidRPr="00044AC9">
        <w:rPr>
          <w:b/>
          <w:bCs/>
          <w:sz w:val="28"/>
          <w:szCs w:val="28"/>
          <w:lang w:val="ru-RU"/>
        </w:rPr>
        <w:t xml:space="preserve">ЗАЯВКИ </w:t>
      </w:r>
    </w:p>
    <w:p w14:paraId="7B060A08" w14:textId="69A35A4C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044AC9">
        <w:rPr>
          <w:b/>
          <w:bCs/>
          <w:sz w:val="28"/>
          <w:szCs w:val="28"/>
          <w:lang w:val="ru-RU"/>
        </w:rPr>
        <w:t xml:space="preserve">Обязательно </w:t>
      </w:r>
      <w:r w:rsidRPr="00044AC9">
        <w:rPr>
          <w:b/>
          <w:bCs/>
          <w:color w:val="C00000"/>
          <w:sz w:val="28"/>
          <w:szCs w:val="28"/>
          <w:lang w:val="ru-RU"/>
        </w:rPr>
        <w:t xml:space="preserve">НЕОБХОДИМО заполнить 2 ЧАСТЬ </w:t>
      </w:r>
      <w:r w:rsidRPr="00044AC9">
        <w:rPr>
          <w:b/>
          <w:bCs/>
          <w:sz w:val="28"/>
          <w:szCs w:val="28"/>
          <w:lang w:val="ru-RU"/>
        </w:rPr>
        <w:t>(АНКЕТУ)</w:t>
      </w:r>
    </w:p>
    <w:p w14:paraId="210F8BB9" w14:textId="77777777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201E22CE" w14:textId="3AD4C7CE" w:rsidR="00044AC9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lastRenderedPageBreak/>
        <w:drawing>
          <wp:inline distT="0" distB="0" distL="0" distR="0" wp14:anchorId="100202A1" wp14:editId="62618FF5">
            <wp:extent cx="6204914" cy="3405809"/>
            <wp:effectExtent l="0" t="0" r="5715" b="4445"/>
            <wp:docPr id="13478302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30223" name="Рисунок 134783022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5909" cy="341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F5D3B" w14:textId="77777777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50B248EF" w14:textId="689FD083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560F2E32" wp14:editId="089B87E7">
            <wp:extent cx="5273930" cy="2703443"/>
            <wp:effectExtent l="0" t="0" r="3175" b="1905"/>
            <wp:docPr id="61745252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52520" name="Рисунок 6174525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1668" cy="2707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E12C" w14:textId="77777777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4499E306" w14:textId="5A816A25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 w:rsidRPr="0090606F">
        <w:rPr>
          <w:b/>
          <w:bCs/>
          <w:color w:val="C00000"/>
          <w:sz w:val="28"/>
          <w:szCs w:val="28"/>
          <w:lang w:val="ru-RU"/>
        </w:rPr>
        <w:t>ПОСЛЕ</w:t>
      </w:r>
      <w:r>
        <w:rPr>
          <w:b/>
          <w:bCs/>
          <w:sz w:val="28"/>
          <w:szCs w:val="28"/>
          <w:lang w:val="ru-RU"/>
        </w:rPr>
        <w:t xml:space="preserve"> того как вы нажмете </w:t>
      </w:r>
      <w:r w:rsidRPr="0090606F">
        <w:rPr>
          <w:b/>
          <w:bCs/>
          <w:color w:val="C00000"/>
          <w:sz w:val="28"/>
          <w:szCs w:val="28"/>
          <w:lang w:val="ru-RU"/>
        </w:rPr>
        <w:t>ПОДАТЬ ЗАЯВКУ</w:t>
      </w:r>
      <w:r>
        <w:rPr>
          <w:b/>
          <w:bCs/>
          <w:sz w:val="28"/>
          <w:szCs w:val="28"/>
          <w:lang w:val="ru-RU"/>
        </w:rPr>
        <w:t xml:space="preserve"> в первой части</w:t>
      </w:r>
    </w:p>
    <w:p w14:paraId="5F1AEA60" w14:textId="714154F3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 вас появится такое оповещение </w:t>
      </w:r>
    </w:p>
    <w:p w14:paraId="5252723F" w14:textId="25B8FE9B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ВЫ МОЖЕТЕ </w:t>
      </w:r>
      <w:r w:rsidRPr="0090606F">
        <w:rPr>
          <w:b/>
          <w:bCs/>
          <w:color w:val="C00000"/>
          <w:sz w:val="28"/>
          <w:szCs w:val="28"/>
          <w:lang w:val="ru-RU"/>
        </w:rPr>
        <w:t xml:space="preserve">НАЖАТЬ ВЫПОЛНИТЬ ЗАДАНИЕ </w:t>
      </w:r>
    </w:p>
    <w:p w14:paraId="0139AB8A" w14:textId="3F69E793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 перейти к заполнению 2 части (анкеты)</w:t>
      </w:r>
    </w:p>
    <w:p w14:paraId="7F20765D" w14:textId="77777777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2D70AA3F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38646CFB" w14:textId="1A1B8958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ЛИБО ВЫ МОЖЕТЕ САМОСТОЯТЕЛЬНО </w:t>
      </w:r>
    </w:p>
    <w:p w14:paraId="6DE82C69" w14:textId="0F9AFF77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перейти в 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Рабочий стол </w:t>
      </w:r>
      <w:r w:rsidR="00B37ADD">
        <w:rPr>
          <w:b/>
          <w:bCs/>
          <w:color w:val="C00000"/>
          <w:sz w:val="28"/>
          <w:szCs w:val="28"/>
          <w:lang w:val="ru-RU"/>
        </w:rPr>
        <w:t>своего аккаунта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, </w:t>
      </w:r>
      <w:r w:rsidR="00B37ADD">
        <w:rPr>
          <w:b/>
          <w:bCs/>
          <w:color w:val="C00000"/>
          <w:sz w:val="28"/>
          <w:szCs w:val="28"/>
          <w:lang w:val="ru-RU"/>
        </w:rPr>
        <w:t>с которого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 подаёт</w:t>
      </w:r>
      <w:r w:rsidR="00B37ADD">
        <w:rPr>
          <w:b/>
          <w:bCs/>
          <w:color w:val="C00000"/>
          <w:sz w:val="28"/>
          <w:szCs w:val="28"/>
          <w:lang w:val="ru-RU"/>
        </w:rPr>
        <w:t>е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 заявк</w:t>
      </w:r>
      <w:r w:rsidR="00B37ADD">
        <w:rPr>
          <w:b/>
          <w:bCs/>
          <w:color w:val="C00000"/>
          <w:sz w:val="28"/>
          <w:szCs w:val="28"/>
          <w:lang w:val="ru-RU"/>
        </w:rPr>
        <w:t>у</w:t>
      </w:r>
    </w:p>
    <w:p w14:paraId="7A8282EA" w14:textId="77777777" w:rsidR="00436A61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 ЛЮБОМ СЛУЧАЕ 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2 ЧАСТЬ ЗАЯВКИ находится </w:t>
      </w:r>
      <w:r>
        <w:rPr>
          <w:b/>
          <w:bCs/>
          <w:sz w:val="28"/>
          <w:szCs w:val="28"/>
          <w:lang w:val="ru-RU"/>
        </w:rPr>
        <w:t xml:space="preserve">в разделе </w:t>
      </w:r>
    </w:p>
    <w:p w14:paraId="26CC5182" w14:textId="7BE544D7" w:rsidR="0090606F" w:rsidRPr="00436A61" w:rsidRDefault="0090606F" w:rsidP="003A4617">
      <w:pPr>
        <w:tabs>
          <w:tab w:val="left" w:pos="1753"/>
        </w:tabs>
        <w:jc w:val="center"/>
        <w:rPr>
          <w:b/>
          <w:bCs/>
          <w:color w:val="C00000"/>
          <w:sz w:val="28"/>
          <w:szCs w:val="28"/>
          <w:lang w:val="ru-RU"/>
        </w:rPr>
      </w:pPr>
      <w:r w:rsidRPr="00436A61">
        <w:rPr>
          <w:b/>
          <w:bCs/>
          <w:color w:val="C00000"/>
          <w:sz w:val="28"/>
          <w:szCs w:val="28"/>
          <w:lang w:val="ru-RU"/>
        </w:rPr>
        <w:t>ЗАЯВКИ НА КОНКУРСЫ</w:t>
      </w:r>
      <w:r w:rsidR="00436A61" w:rsidRPr="00436A61">
        <w:rPr>
          <w:b/>
          <w:bCs/>
          <w:color w:val="C00000"/>
          <w:sz w:val="28"/>
          <w:szCs w:val="28"/>
          <w:lang w:val="ru-RU"/>
        </w:rPr>
        <w:t xml:space="preserve"> </w:t>
      </w:r>
    </w:p>
    <w:p w14:paraId="73520F61" w14:textId="0AF1DF65" w:rsidR="00436A61" w:rsidRPr="00436A61" w:rsidRDefault="00436A61" w:rsidP="003A4617">
      <w:pPr>
        <w:tabs>
          <w:tab w:val="left" w:pos="1753"/>
        </w:tabs>
        <w:jc w:val="center"/>
        <w:rPr>
          <w:b/>
          <w:bCs/>
          <w:color w:val="C00000"/>
          <w:sz w:val="40"/>
          <w:szCs w:val="40"/>
          <w:lang w:val="ru-RU"/>
        </w:rPr>
      </w:pPr>
      <w:r w:rsidRPr="00436A61">
        <w:rPr>
          <w:b/>
          <w:bCs/>
          <w:color w:val="C00000"/>
          <w:sz w:val="40"/>
          <w:szCs w:val="40"/>
          <w:lang w:val="ru-RU"/>
        </w:rPr>
        <w:t>отдельной строчкой!!!</w:t>
      </w:r>
    </w:p>
    <w:p w14:paraId="1FA781FF" w14:textId="769383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ВЫ НЕ РЕДАКТИРУЕТЕ СТАРТОВУЮЗАЯВКУ </w:t>
      </w:r>
    </w:p>
    <w:p w14:paraId="43615F25" w14:textId="3B8281DB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 ВАС ИМЕННО </w:t>
      </w:r>
      <w:r w:rsidRPr="00436A61">
        <w:rPr>
          <w:b/>
          <w:bCs/>
          <w:sz w:val="36"/>
          <w:szCs w:val="36"/>
          <w:lang w:val="ru-RU"/>
        </w:rPr>
        <w:t xml:space="preserve">ПОЯВЛЯЕТСЯ </w:t>
      </w:r>
      <w:r w:rsidRPr="00436A61">
        <w:rPr>
          <w:b/>
          <w:bCs/>
          <w:color w:val="C00000"/>
          <w:sz w:val="40"/>
          <w:szCs w:val="40"/>
          <w:lang w:val="ru-RU"/>
        </w:rPr>
        <w:t>НОВАЯ СТРОЧКА/АНКЕТА</w:t>
      </w:r>
      <w:r w:rsidRPr="00436A61">
        <w:rPr>
          <w:b/>
          <w:bCs/>
          <w:color w:val="C0000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в этом разделе</w:t>
      </w:r>
    </w:p>
    <w:p w14:paraId="10DE245B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759C81A3" w14:textId="275B041F" w:rsidR="0090606F" w:rsidRDefault="0090606F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69B9DC18" wp14:editId="2F50F6A5">
            <wp:extent cx="6148070" cy="4298950"/>
            <wp:effectExtent l="0" t="0" r="5080" b="6350"/>
            <wp:docPr id="175714384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143845" name="Рисунок 175714384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8FBBB" w14:textId="77777777" w:rsidR="00044AC9" w:rsidRDefault="00044AC9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686BA96B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76FC20DF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4B892FD6" w14:textId="6D4CE5C1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3A171AB2" wp14:editId="5CA162E9">
            <wp:extent cx="6148070" cy="3223260"/>
            <wp:effectExtent l="0" t="0" r="5080" b="0"/>
            <wp:docPr id="96501253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12531" name="Рисунок 9650125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4807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A112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4AD9A1A8" w14:textId="77777777" w:rsidR="00436A61" w:rsidRDefault="00436A61" w:rsidP="003A4617">
      <w:pPr>
        <w:tabs>
          <w:tab w:val="left" w:pos="1753"/>
        </w:tabs>
        <w:jc w:val="center"/>
        <w:rPr>
          <w:b/>
          <w:bCs/>
          <w:sz w:val="28"/>
          <w:szCs w:val="28"/>
          <w:lang w:val="ru-RU"/>
        </w:rPr>
      </w:pPr>
    </w:p>
    <w:p w14:paraId="6A2574C2" w14:textId="52E1A4B5" w:rsidR="00436A61" w:rsidRDefault="00B37ADD" w:rsidP="003A4617">
      <w:pPr>
        <w:tabs>
          <w:tab w:val="left" w:pos="1753"/>
        </w:tabs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t>ТОЛЬКО ФИЗИЧЕСКИЕ ЛИЦА (скриншорт для примера)</w:t>
      </w:r>
    </w:p>
    <w:p w14:paraId="13256FC1" w14:textId="6734A832" w:rsidR="00436A61" w:rsidRDefault="00436A61" w:rsidP="003A4617">
      <w:pPr>
        <w:tabs>
          <w:tab w:val="left" w:pos="1753"/>
        </w:tabs>
        <w:jc w:val="center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  <w:lang w:val="ru-RU"/>
        </w:rPr>
        <w:drawing>
          <wp:inline distT="0" distB="0" distL="0" distR="0" wp14:anchorId="25FDC897" wp14:editId="0D844CE3">
            <wp:extent cx="5949549" cy="2835965"/>
            <wp:effectExtent l="0" t="0" r="0" b="2540"/>
            <wp:docPr id="41165267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652670" name="Рисунок 411652670"/>
                    <pic:cNvPicPr/>
                  </pic:nvPicPr>
                  <pic:blipFill rotWithShape="1">
                    <a:blip r:embed="rId19"/>
                    <a:srcRect l="23461" t="18335" r="23854" b="21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34" cy="28466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872B61" w14:textId="77777777" w:rsidR="00436A61" w:rsidRDefault="00436A61" w:rsidP="00436A61">
      <w:pPr>
        <w:rPr>
          <w:b/>
          <w:bCs/>
          <w:noProof/>
          <w:sz w:val="28"/>
          <w:szCs w:val="28"/>
          <w:lang w:val="ru-RU"/>
        </w:rPr>
      </w:pPr>
    </w:p>
    <w:p w14:paraId="58B686DB" w14:textId="6D605A12" w:rsidR="00436A61" w:rsidRDefault="00436A61" w:rsidP="00436A61">
      <w:pPr>
        <w:tabs>
          <w:tab w:val="left" w:pos="624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14:paraId="6A0EC50C" w14:textId="77777777" w:rsidR="00436A61" w:rsidRDefault="00436A61" w:rsidP="00436A61">
      <w:pPr>
        <w:tabs>
          <w:tab w:val="left" w:pos="6240"/>
        </w:tabs>
        <w:rPr>
          <w:sz w:val="28"/>
          <w:szCs w:val="28"/>
          <w:lang w:val="ru-RU"/>
        </w:rPr>
      </w:pPr>
    </w:p>
    <w:p w14:paraId="49A3512F" w14:textId="37383BF7" w:rsidR="00436A61" w:rsidRDefault="00436A61" w:rsidP="00436A61">
      <w:pPr>
        <w:tabs>
          <w:tab w:val="left" w:pos="6240"/>
        </w:tabs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036153FE" wp14:editId="295D821A">
            <wp:extent cx="6197488" cy="4752137"/>
            <wp:effectExtent l="0" t="0" r="0" b="0"/>
            <wp:docPr id="187501586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015869" name="Рисунок 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97488" cy="475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085"/>
        <w:gridCol w:w="3513"/>
        <w:gridCol w:w="3300"/>
      </w:tblGrid>
      <w:tr w:rsidR="00436A61" w:rsidRPr="00436A61" w14:paraId="41DB49DC" w14:textId="77777777" w:rsidTr="00436A61">
        <w:tc>
          <w:tcPr>
            <w:tcW w:w="3085" w:type="dxa"/>
          </w:tcPr>
          <w:p w14:paraId="5CC32096" w14:textId="7B9ABF25" w:rsidR="00436A61" w:rsidRPr="00436A61" w:rsidRDefault="00436A61" w:rsidP="00436A61">
            <w:pPr>
              <w:tabs>
                <w:tab w:val="left" w:pos="2212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</w:rPr>
              <w:t>Блок 1 части заявки</w:t>
            </w:r>
          </w:p>
        </w:tc>
        <w:tc>
          <w:tcPr>
            <w:tcW w:w="3513" w:type="dxa"/>
          </w:tcPr>
          <w:p w14:paraId="44C5F0BC" w14:textId="1024F67D" w:rsidR="00436A61" w:rsidRPr="00436A61" w:rsidRDefault="00436A61" w:rsidP="00436A61">
            <w:pPr>
              <w:tabs>
                <w:tab w:val="left" w:pos="2212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</w:rPr>
              <w:t>Можно указать текст объемом</w:t>
            </w:r>
          </w:p>
        </w:tc>
        <w:tc>
          <w:tcPr>
            <w:tcW w:w="3300" w:type="dxa"/>
          </w:tcPr>
          <w:p w14:paraId="78B138C1" w14:textId="7EAADA3D" w:rsidR="00436A61" w:rsidRPr="00436A61" w:rsidRDefault="00436A61" w:rsidP="00436A61">
            <w:pPr>
              <w:tabs>
                <w:tab w:val="left" w:pos="2212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</w:rPr>
              <w:t>Подсказка к заполнению блока</w:t>
            </w:r>
          </w:p>
        </w:tc>
      </w:tr>
      <w:tr w:rsidR="00436A61" w:rsidRPr="00436A61" w14:paraId="553E3D56" w14:textId="77777777" w:rsidTr="00436A61">
        <w:tc>
          <w:tcPr>
            <w:tcW w:w="3085" w:type="dxa"/>
          </w:tcPr>
          <w:p w14:paraId="228ADB61" w14:textId="77777777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07287777" w14:textId="77777777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14AD5F9B" w14:textId="440ECF03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</w:rPr>
              <w:t>Актуальность проекта/программы</w:t>
            </w:r>
          </w:p>
        </w:tc>
        <w:tc>
          <w:tcPr>
            <w:tcW w:w="3513" w:type="dxa"/>
          </w:tcPr>
          <w:p w14:paraId="1B9E714F" w14:textId="77777777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1136150A" w14:textId="77777777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24DA4887" w14:textId="286DA3EA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3000 символов</w:t>
            </w:r>
          </w:p>
          <w:p w14:paraId="5A397940" w14:textId="77777777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300" w:type="dxa"/>
          </w:tcPr>
          <w:p w14:paraId="69ED7213" w14:textId="548124A4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  <w:r w:rsidRPr="00436A61">
              <w:rPr>
                <w:sz w:val="28"/>
                <w:szCs w:val="28"/>
                <w:lang w:val="ru-RU"/>
              </w:rPr>
              <w:t xml:space="preserve">Лаконично и конкретно опишите, какую проблему решает Ваш(-а) проект/программа. Обоснуйте его (ее) социальную значимость с использованием результатов исследований или статистических данных. </w:t>
            </w:r>
            <w:r w:rsidRPr="00436A61">
              <w:rPr>
                <w:sz w:val="28"/>
                <w:szCs w:val="28"/>
              </w:rPr>
              <w:t>Избегайте излишнего текста.</w:t>
            </w:r>
          </w:p>
        </w:tc>
      </w:tr>
      <w:tr w:rsidR="00436A61" w:rsidRPr="00B37ADD" w14:paraId="3FA82D54" w14:textId="77777777" w:rsidTr="00436A61">
        <w:tc>
          <w:tcPr>
            <w:tcW w:w="3085" w:type="dxa"/>
          </w:tcPr>
          <w:p w14:paraId="4690F719" w14:textId="77777777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4FC3DE70" w14:textId="367BCDBF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</w:rPr>
              <w:t>Целевая аудитория проекта/программы</w:t>
            </w:r>
          </w:p>
        </w:tc>
        <w:tc>
          <w:tcPr>
            <w:tcW w:w="3513" w:type="dxa"/>
          </w:tcPr>
          <w:p w14:paraId="253099F4" w14:textId="77777777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2B7A53BA" w14:textId="62D1C99E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3000 символов</w:t>
            </w:r>
          </w:p>
          <w:p w14:paraId="2839527E" w14:textId="77777777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300" w:type="dxa"/>
          </w:tcPr>
          <w:p w14:paraId="3A1E8384" w14:textId="2934C037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  <w:r w:rsidRPr="00436A61">
              <w:rPr>
                <w:sz w:val="28"/>
                <w:szCs w:val="28"/>
                <w:lang w:val="ru-RU"/>
              </w:rPr>
              <w:t>Укажите конкретные категории благополучателей проекта/программы.</w:t>
            </w:r>
          </w:p>
        </w:tc>
      </w:tr>
      <w:tr w:rsidR="00436A61" w:rsidRPr="00436A61" w14:paraId="5843A20C" w14:textId="77777777" w:rsidTr="00436A61">
        <w:tc>
          <w:tcPr>
            <w:tcW w:w="3085" w:type="dxa"/>
          </w:tcPr>
          <w:p w14:paraId="207D4C07" w14:textId="77777777" w:rsid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3308A678" w14:textId="77777777" w:rsid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31DFC935" w14:textId="01DA695C" w:rsidR="00436A61" w:rsidRPr="00436A61" w:rsidRDefault="00436A61" w:rsidP="00436A61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436A61">
              <w:rPr>
                <w:b/>
                <w:bCs/>
                <w:sz w:val="28"/>
                <w:szCs w:val="28"/>
                <w:lang w:val="ru-RU"/>
              </w:rPr>
              <w:t>Задачи проекта/программы и их решения</w:t>
            </w:r>
          </w:p>
        </w:tc>
        <w:tc>
          <w:tcPr>
            <w:tcW w:w="3513" w:type="dxa"/>
          </w:tcPr>
          <w:p w14:paraId="075463C3" w14:textId="77777777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5683CACB" w14:textId="77777777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</w:p>
          <w:p w14:paraId="6F1D2D9C" w14:textId="6DE71E56" w:rsidR="00436A61" w:rsidRDefault="00436A61" w:rsidP="00436A61">
            <w:pPr>
              <w:tabs>
                <w:tab w:val="left" w:pos="1753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3000 символов</w:t>
            </w:r>
          </w:p>
          <w:p w14:paraId="7136B9FD" w14:textId="77777777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300" w:type="dxa"/>
          </w:tcPr>
          <w:p w14:paraId="5B8A008A" w14:textId="7BB3CE2B" w:rsidR="00436A61" w:rsidRPr="00436A61" w:rsidRDefault="00436A61" w:rsidP="00436A61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  <w:r w:rsidRPr="00436A61">
              <w:rPr>
                <w:sz w:val="28"/>
                <w:szCs w:val="28"/>
                <w:lang w:val="ru-RU"/>
              </w:rPr>
              <w:t xml:space="preserve">На решение каких задач направлен(-а) Ваш(-а) проект/программа и какие методы используются при их достижении? </w:t>
            </w:r>
            <w:r w:rsidRPr="00436A61">
              <w:rPr>
                <w:sz w:val="28"/>
                <w:szCs w:val="28"/>
              </w:rPr>
              <w:t>Опишите реализуемые форматы, мероприятия и иные используемые инструменты.</w:t>
            </w:r>
          </w:p>
        </w:tc>
      </w:tr>
    </w:tbl>
    <w:p w14:paraId="6A874250" w14:textId="77777777" w:rsidR="00436A61" w:rsidRDefault="00436A61" w:rsidP="00436A61">
      <w:pPr>
        <w:tabs>
          <w:tab w:val="left" w:pos="2212"/>
        </w:tabs>
        <w:rPr>
          <w:noProof/>
          <w:sz w:val="28"/>
          <w:szCs w:val="28"/>
          <w:lang w:val="ru-RU"/>
        </w:rPr>
      </w:pPr>
    </w:p>
    <w:p w14:paraId="560B3349" w14:textId="669B2FD7" w:rsidR="00436A61" w:rsidRDefault="00436A61" w:rsidP="00436A61">
      <w:pPr>
        <w:tabs>
          <w:tab w:val="left" w:pos="2212"/>
        </w:tabs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389AB73B" wp14:editId="69FCCF28">
            <wp:extent cx="6040981" cy="1895061"/>
            <wp:effectExtent l="0" t="0" r="0" b="0"/>
            <wp:docPr id="133458437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584378" name="Рисунок 1334584378"/>
                    <pic:cNvPicPr/>
                  </pic:nvPicPr>
                  <pic:blipFill rotWithShape="1">
                    <a:blip r:embed="rId21"/>
                    <a:srcRect l="1062" r="2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752" cy="1910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7F7E1" w14:textId="77777777" w:rsidR="00043AEA" w:rsidRDefault="00043AEA" w:rsidP="00436A61">
      <w:pPr>
        <w:tabs>
          <w:tab w:val="left" w:pos="2212"/>
        </w:tabs>
        <w:rPr>
          <w:sz w:val="28"/>
          <w:szCs w:val="28"/>
          <w:lang w:val="ru-RU"/>
        </w:rPr>
      </w:pPr>
    </w:p>
    <w:p w14:paraId="77937E77" w14:textId="515B47BA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35DB85E9" wp14:editId="10BE969F">
            <wp:extent cx="6520070" cy="3576641"/>
            <wp:effectExtent l="0" t="0" r="0" b="5080"/>
            <wp:docPr id="83514166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141666" name="Рисунок 83514166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36680" cy="3585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DFB9" w14:textId="77777777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</w:p>
    <w:tbl>
      <w:tblPr>
        <w:tblStyle w:val="aff0"/>
        <w:tblW w:w="0" w:type="auto"/>
        <w:tblInd w:w="-567" w:type="dxa"/>
        <w:tblLook w:val="04A0" w:firstRow="1" w:lastRow="0" w:firstColumn="1" w:lastColumn="0" w:noHBand="0" w:noVBand="1"/>
      </w:tblPr>
      <w:tblGrid>
        <w:gridCol w:w="3427"/>
        <w:gridCol w:w="3299"/>
        <w:gridCol w:w="3312"/>
      </w:tblGrid>
      <w:tr w:rsidR="00043AEA" w14:paraId="7577E629" w14:textId="77777777" w:rsidTr="00043AEA">
        <w:tc>
          <w:tcPr>
            <w:tcW w:w="3427" w:type="dxa"/>
          </w:tcPr>
          <w:p w14:paraId="287A6DC1" w14:textId="77F2860B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lastRenderedPageBreak/>
              <w:t>Блок 1 части заявки</w:t>
            </w:r>
          </w:p>
        </w:tc>
        <w:tc>
          <w:tcPr>
            <w:tcW w:w="3299" w:type="dxa"/>
          </w:tcPr>
          <w:p w14:paraId="7BD15F40" w14:textId="2E0D5BD8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t>Можно указать текст объемом</w:t>
            </w:r>
          </w:p>
        </w:tc>
        <w:tc>
          <w:tcPr>
            <w:tcW w:w="3312" w:type="dxa"/>
          </w:tcPr>
          <w:p w14:paraId="2A4007CC" w14:textId="51892D15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t>Подсказка к заполнению блока</w:t>
            </w:r>
          </w:p>
        </w:tc>
      </w:tr>
      <w:tr w:rsidR="00043AEA" w:rsidRPr="00B37ADD" w14:paraId="7B511135" w14:textId="77777777" w:rsidTr="00043AEA">
        <w:tc>
          <w:tcPr>
            <w:tcW w:w="3427" w:type="dxa"/>
          </w:tcPr>
          <w:p w14:paraId="011B6558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3F7E48BF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13C5B6EC" w14:textId="3F62C9AA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t>Мероприятия</w:t>
            </w:r>
          </w:p>
        </w:tc>
        <w:tc>
          <w:tcPr>
            <w:tcW w:w="3299" w:type="dxa"/>
          </w:tcPr>
          <w:p w14:paraId="773737F1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2A02DB5E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2A870C11" w14:textId="1C6A030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3000 символов</w:t>
            </w:r>
          </w:p>
          <w:p w14:paraId="2307314F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  <w:tc>
          <w:tcPr>
            <w:tcW w:w="3312" w:type="dxa"/>
          </w:tcPr>
          <w:p w14:paraId="674365E8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  <w:p w14:paraId="3EABDA28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Опишите и перечислите проводимые в проекте/программе мероприятия.</w:t>
            </w:r>
          </w:p>
          <w:p w14:paraId="65FB78AA" w14:textId="5FE820E9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</w:tr>
      <w:tr w:rsidR="00043AEA" w:rsidRPr="00B37ADD" w14:paraId="733868B6" w14:textId="77777777" w:rsidTr="00043AEA">
        <w:tc>
          <w:tcPr>
            <w:tcW w:w="3427" w:type="dxa"/>
          </w:tcPr>
          <w:p w14:paraId="5AD9B08F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05A774A1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6DB2BC20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t>Ресурсы</w:t>
            </w:r>
          </w:p>
          <w:p w14:paraId="700E1D54" w14:textId="044B6120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299" w:type="dxa"/>
          </w:tcPr>
          <w:p w14:paraId="6C7D0E75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6CB9A854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3DB09F19" w14:textId="14A08276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3000 символов</w:t>
            </w:r>
          </w:p>
          <w:p w14:paraId="6888221D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  <w:tc>
          <w:tcPr>
            <w:tcW w:w="3312" w:type="dxa"/>
          </w:tcPr>
          <w:p w14:paraId="6A46A70B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  <w:p w14:paraId="140005B8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Перечислите и раскройте имеющиеся ресурсы, которые были затрачены на реализацию проекта/программы: финансовые, человеческие, материальные, технологические.</w:t>
            </w:r>
          </w:p>
          <w:p w14:paraId="4991A374" w14:textId="31B65EA4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</w:tr>
      <w:tr w:rsidR="00043AEA" w:rsidRPr="00B37ADD" w14:paraId="2EC052F5" w14:textId="77777777" w:rsidTr="00043AEA">
        <w:tc>
          <w:tcPr>
            <w:tcW w:w="3427" w:type="dxa"/>
          </w:tcPr>
          <w:p w14:paraId="6404BE32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4251C916" w14:textId="77777777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</w:p>
          <w:p w14:paraId="56160A92" w14:textId="3D7DADA6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32"/>
                <w:szCs w:val="32"/>
                <w:lang w:val="ru-RU"/>
              </w:rPr>
            </w:pPr>
            <w:r w:rsidRPr="00043AEA">
              <w:rPr>
                <w:b/>
                <w:bCs/>
                <w:sz w:val="32"/>
                <w:szCs w:val="32"/>
              </w:rPr>
              <w:t>Партнеры проекта/программы</w:t>
            </w:r>
          </w:p>
        </w:tc>
        <w:tc>
          <w:tcPr>
            <w:tcW w:w="3299" w:type="dxa"/>
          </w:tcPr>
          <w:p w14:paraId="09D7C95E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6CEC944A" w14:textId="77777777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4306330C" w14:textId="3654C3E9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3000 символов</w:t>
            </w:r>
          </w:p>
          <w:p w14:paraId="26A07801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  <w:tc>
          <w:tcPr>
            <w:tcW w:w="3312" w:type="dxa"/>
          </w:tcPr>
          <w:p w14:paraId="1D8177E2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  <w:p w14:paraId="15D9132B" w14:textId="77777777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Опишите, как в проекте/программе Вы работаете с партнерами. Если в проекте/программе имеется успешное партнерство с бизнесом и администрацией, то расскажите об этом.</w:t>
            </w:r>
          </w:p>
          <w:p w14:paraId="75288697" w14:textId="3A0BE34D" w:rsidR="00043AEA" w:rsidRPr="00043AEA" w:rsidRDefault="00043AEA" w:rsidP="00043AEA">
            <w:pPr>
              <w:tabs>
                <w:tab w:val="left" w:pos="2212"/>
              </w:tabs>
              <w:rPr>
                <w:sz w:val="32"/>
                <w:szCs w:val="32"/>
                <w:lang w:val="ru-RU"/>
              </w:rPr>
            </w:pPr>
          </w:p>
        </w:tc>
      </w:tr>
    </w:tbl>
    <w:p w14:paraId="0A2D18D1" w14:textId="77777777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</w:p>
    <w:p w14:paraId="67C3A10F" w14:textId="77777777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</w:p>
    <w:p w14:paraId="35C2C3E5" w14:textId="77777777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</w:p>
    <w:p w14:paraId="7999F162" w14:textId="265480B3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  <w:r w:rsidRPr="00043AEA">
        <w:rPr>
          <w:noProof/>
          <w:sz w:val="28"/>
          <w:szCs w:val="28"/>
          <w:lang w:val="ru-RU"/>
        </w:rPr>
        <w:drawing>
          <wp:inline distT="0" distB="0" distL="0" distR="0" wp14:anchorId="12DA1F02" wp14:editId="05962F15">
            <wp:extent cx="6494389" cy="2372139"/>
            <wp:effectExtent l="0" t="0" r="1905" b="9525"/>
            <wp:docPr id="11993349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33495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14994" cy="237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D7A85" w14:textId="77777777" w:rsidR="00043AEA" w:rsidRDefault="00043AEA" w:rsidP="00043AEA">
      <w:pPr>
        <w:tabs>
          <w:tab w:val="left" w:pos="2212"/>
        </w:tabs>
        <w:ind w:left="-567"/>
        <w:rPr>
          <w:sz w:val="28"/>
          <w:szCs w:val="28"/>
          <w:lang w:val="ru-RU"/>
        </w:rPr>
      </w:pPr>
    </w:p>
    <w:p w14:paraId="078AC8C4" w14:textId="725FE41C" w:rsidR="00043AEA" w:rsidRP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sz w:val="28"/>
          <w:szCs w:val="28"/>
          <w:lang w:val="ru-RU"/>
        </w:rPr>
      </w:pPr>
      <w:r w:rsidRPr="00043AEA">
        <w:rPr>
          <w:b/>
          <w:bCs/>
          <w:color w:val="C00000"/>
          <w:sz w:val="28"/>
          <w:szCs w:val="28"/>
          <w:lang w:val="ru-RU"/>
        </w:rPr>
        <w:t>КОМУ</w:t>
      </w:r>
      <w:r w:rsidRPr="00043AEA">
        <w:rPr>
          <w:b/>
          <w:bCs/>
          <w:sz w:val="28"/>
          <w:szCs w:val="28"/>
          <w:lang w:val="ru-RU"/>
        </w:rPr>
        <w:t xml:space="preserve"> ПОМОГЛИ – КОЛИЧЕСТВО</w:t>
      </w:r>
    </w:p>
    <w:p w14:paraId="642DCCDB" w14:textId="2DCCB798" w:rsidR="00043AEA" w:rsidRP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sz w:val="28"/>
          <w:szCs w:val="28"/>
          <w:lang w:val="ru-RU"/>
        </w:rPr>
      </w:pPr>
      <w:r w:rsidRPr="00043AEA">
        <w:rPr>
          <w:b/>
          <w:bCs/>
          <w:color w:val="C00000"/>
          <w:sz w:val="28"/>
          <w:szCs w:val="28"/>
          <w:lang w:val="ru-RU"/>
        </w:rPr>
        <w:t xml:space="preserve">КТО ПОМОГ ВАМ </w:t>
      </w:r>
      <w:r w:rsidRPr="00043AEA">
        <w:rPr>
          <w:b/>
          <w:bCs/>
          <w:sz w:val="28"/>
          <w:szCs w:val="28"/>
          <w:lang w:val="ru-RU"/>
        </w:rPr>
        <w:t>В РЕАЛИЗАЦИИ ПРОЕКТА КАК ПРИВЛЕЧЕННЫЙ ВОЛОНТЕР (то есть бесплатно и при этом не входит в постоянную команду)</w:t>
      </w:r>
    </w:p>
    <w:p w14:paraId="1DDB7D16" w14:textId="46B6EAF0" w:rsid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color w:val="C00000"/>
          <w:sz w:val="28"/>
          <w:szCs w:val="28"/>
          <w:lang w:val="ru-RU"/>
        </w:rPr>
      </w:pPr>
      <w:r w:rsidRPr="00043AEA">
        <w:rPr>
          <w:b/>
          <w:bCs/>
          <w:color w:val="C00000"/>
          <w:sz w:val="28"/>
          <w:szCs w:val="28"/>
          <w:lang w:val="ru-RU"/>
        </w:rPr>
        <w:t>ЧЛЕНЫ</w:t>
      </w:r>
      <w:r w:rsidRPr="00043AEA">
        <w:rPr>
          <w:b/>
          <w:bCs/>
          <w:sz w:val="28"/>
          <w:szCs w:val="28"/>
          <w:lang w:val="ru-RU"/>
        </w:rPr>
        <w:t xml:space="preserve"> ВАШЕЙ ПОСТОЯННО ДЕЙСТВУЮЩЕЙ </w:t>
      </w:r>
      <w:r w:rsidRPr="00043AEA">
        <w:rPr>
          <w:b/>
          <w:bCs/>
          <w:color w:val="C00000"/>
          <w:sz w:val="28"/>
          <w:szCs w:val="28"/>
          <w:lang w:val="ru-RU"/>
        </w:rPr>
        <w:t>КОМАНДЫ ПРОЕКТА</w:t>
      </w:r>
    </w:p>
    <w:p w14:paraId="660A1B62" w14:textId="77777777" w:rsid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color w:val="C00000"/>
          <w:sz w:val="28"/>
          <w:szCs w:val="28"/>
          <w:lang w:val="ru-RU"/>
        </w:rPr>
      </w:pPr>
    </w:p>
    <w:p w14:paraId="477A48DF" w14:textId="78A328D4" w:rsid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color w:val="C00000"/>
          <w:sz w:val="28"/>
          <w:szCs w:val="28"/>
          <w:lang w:val="ru-RU"/>
        </w:rPr>
      </w:pPr>
      <w:r>
        <w:rPr>
          <w:b/>
          <w:bCs/>
          <w:noProof/>
          <w:color w:val="C00000"/>
          <w:sz w:val="28"/>
          <w:szCs w:val="28"/>
          <w:lang w:val="ru-RU"/>
        </w:rPr>
        <w:drawing>
          <wp:inline distT="0" distB="0" distL="0" distR="0" wp14:anchorId="2662407B" wp14:editId="60BAF9EE">
            <wp:extent cx="6388651" cy="3445565"/>
            <wp:effectExtent l="0" t="0" r="0" b="2540"/>
            <wp:docPr id="175444196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41968" name="Рисунок 175444196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00961" cy="345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65E8" w14:textId="77777777" w:rsidR="00043AEA" w:rsidRDefault="00043AEA" w:rsidP="00043AEA">
      <w:pPr>
        <w:tabs>
          <w:tab w:val="left" w:pos="2212"/>
        </w:tabs>
        <w:ind w:left="-567"/>
        <w:jc w:val="center"/>
        <w:rPr>
          <w:b/>
          <w:bCs/>
          <w:color w:val="C00000"/>
          <w:sz w:val="28"/>
          <w:szCs w:val="28"/>
          <w:lang w:val="ru-RU"/>
        </w:rPr>
      </w:pPr>
    </w:p>
    <w:tbl>
      <w:tblPr>
        <w:tblStyle w:val="aff0"/>
        <w:tblW w:w="0" w:type="auto"/>
        <w:tblInd w:w="-567" w:type="dxa"/>
        <w:tblLook w:val="04A0" w:firstRow="1" w:lastRow="0" w:firstColumn="1" w:lastColumn="0" w:noHBand="0" w:noVBand="1"/>
      </w:tblPr>
      <w:tblGrid>
        <w:gridCol w:w="3299"/>
        <w:gridCol w:w="3299"/>
        <w:gridCol w:w="3300"/>
      </w:tblGrid>
      <w:tr w:rsidR="00043AEA" w14:paraId="17376F09" w14:textId="77777777" w:rsidTr="00043AEA">
        <w:tc>
          <w:tcPr>
            <w:tcW w:w="3299" w:type="dxa"/>
          </w:tcPr>
          <w:p w14:paraId="574D7A9D" w14:textId="27534B58" w:rsidR="00043AEA" w:rsidRDefault="00043AEA" w:rsidP="00043AEA">
            <w:pPr>
              <w:tabs>
                <w:tab w:val="left" w:pos="2212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Блок 1 части заявки</w:t>
            </w:r>
          </w:p>
        </w:tc>
        <w:tc>
          <w:tcPr>
            <w:tcW w:w="3299" w:type="dxa"/>
          </w:tcPr>
          <w:p w14:paraId="5265B56C" w14:textId="417E45A9" w:rsidR="00043AEA" w:rsidRDefault="00043AEA" w:rsidP="00043AEA">
            <w:pPr>
              <w:tabs>
                <w:tab w:val="left" w:pos="2212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Можно указать текст объемом</w:t>
            </w:r>
          </w:p>
        </w:tc>
        <w:tc>
          <w:tcPr>
            <w:tcW w:w="3300" w:type="dxa"/>
          </w:tcPr>
          <w:p w14:paraId="22EDC8A7" w14:textId="2443444E" w:rsidR="00043AEA" w:rsidRDefault="00043AEA" w:rsidP="00043AEA">
            <w:pPr>
              <w:tabs>
                <w:tab w:val="left" w:pos="2212"/>
              </w:tabs>
              <w:jc w:val="center"/>
              <w:rPr>
                <w:b/>
                <w:bCs/>
                <w:color w:val="C00000"/>
                <w:sz w:val="28"/>
                <w:szCs w:val="28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Подсказка к заполнению блока</w:t>
            </w:r>
          </w:p>
        </w:tc>
      </w:tr>
      <w:tr w:rsidR="00043AEA" w:rsidRPr="00B37ADD" w14:paraId="20390560" w14:textId="77777777" w:rsidTr="00043AEA">
        <w:tc>
          <w:tcPr>
            <w:tcW w:w="3299" w:type="dxa"/>
          </w:tcPr>
          <w:p w14:paraId="56D2A775" w14:textId="77777777" w:rsid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41F813C9" w14:textId="77777777" w:rsid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44AB60DF" w14:textId="6A6F1150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043AEA">
              <w:rPr>
                <w:b/>
                <w:bCs/>
                <w:sz w:val="28"/>
                <w:szCs w:val="28"/>
              </w:rPr>
              <w:t>Информационная открытость</w:t>
            </w:r>
          </w:p>
        </w:tc>
        <w:tc>
          <w:tcPr>
            <w:tcW w:w="3299" w:type="dxa"/>
          </w:tcPr>
          <w:p w14:paraId="7B19D910" w14:textId="77777777" w:rsid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5AF3C983" w14:textId="77777777" w:rsid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5C67C79C" w14:textId="29A9321A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3000 символов</w:t>
            </w:r>
          </w:p>
          <w:p w14:paraId="7DB0121D" w14:textId="77777777" w:rsidR="00043AEA" w:rsidRP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300" w:type="dxa"/>
          </w:tcPr>
          <w:p w14:paraId="59C7E592" w14:textId="77777777" w:rsid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  <w:p w14:paraId="0B26EB84" w14:textId="2599D69A" w:rsid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  <w:r w:rsidRPr="00043AEA">
              <w:rPr>
                <w:sz w:val="28"/>
                <w:szCs w:val="28"/>
                <w:lang w:val="ru-RU"/>
              </w:rPr>
              <w:t>Опишите, каким образом было организовано информационное сопровождение реализации проекта/программы, какие инструменты продвижения использовались, включите ссылки на социальные сети проекта/программы, сайт, ключевые публикации. Если у Вас пока нет публикаций о проекте/программе в СМИ, Вы сами можете написать о нем новость или статью в Добро.Медиа (</w:t>
            </w:r>
            <w:hyperlink r:id="rId25" w:history="1">
              <w:r w:rsidRPr="00E16216">
                <w:rPr>
                  <w:rStyle w:val="aff8"/>
                  <w:sz w:val="28"/>
                  <w:szCs w:val="28"/>
                </w:rPr>
                <w:t>https</w:t>
              </w:r>
              <w:r w:rsidRPr="00E16216">
                <w:rPr>
                  <w:rStyle w:val="aff8"/>
                  <w:sz w:val="28"/>
                  <w:szCs w:val="28"/>
                  <w:lang w:val="ru-RU"/>
                </w:rPr>
                <w:t>://</w:t>
              </w:r>
              <w:r w:rsidRPr="00E16216">
                <w:rPr>
                  <w:rStyle w:val="aff8"/>
                  <w:sz w:val="28"/>
                  <w:szCs w:val="28"/>
                </w:rPr>
                <w:t>dobro</w:t>
              </w:r>
              <w:r w:rsidRPr="00E16216">
                <w:rPr>
                  <w:rStyle w:val="aff8"/>
                  <w:sz w:val="28"/>
                  <w:szCs w:val="28"/>
                  <w:lang w:val="ru-RU"/>
                </w:rPr>
                <w:t>.</w:t>
              </w:r>
              <w:r w:rsidRPr="00E16216">
                <w:rPr>
                  <w:rStyle w:val="aff8"/>
                  <w:sz w:val="28"/>
                  <w:szCs w:val="28"/>
                </w:rPr>
                <w:t>press</w:t>
              </w:r>
              <w:r w:rsidRPr="00E16216">
                <w:rPr>
                  <w:rStyle w:val="aff8"/>
                  <w:sz w:val="28"/>
                  <w:szCs w:val="28"/>
                  <w:lang w:val="ru-RU"/>
                </w:rPr>
                <w:t>/</w:t>
              </w:r>
            </w:hyperlink>
            <w:r w:rsidRPr="00043AEA">
              <w:rPr>
                <w:sz w:val="28"/>
                <w:szCs w:val="28"/>
                <w:lang w:val="ru-RU"/>
              </w:rPr>
              <w:t>).</w:t>
            </w:r>
          </w:p>
          <w:p w14:paraId="66B3F132" w14:textId="7C40B760" w:rsidR="00043AEA" w:rsidRP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</w:tr>
      <w:tr w:rsidR="00043AEA" w:rsidRPr="00B37ADD" w14:paraId="3AF61AEC" w14:textId="77777777" w:rsidTr="00043AEA">
        <w:tc>
          <w:tcPr>
            <w:tcW w:w="3299" w:type="dxa"/>
          </w:tcPr>
          <w:p w14:paraId="28693A8D" w14:textId="77777777" w:rsid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2F8D6DD8" w14:textId="77777777" w:rsid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</w:p>
          <w:p w14:paraId="468FF12B" w14:textId="67F7FC0D" w:rsidR="00043AEA" w:rsidRPr="00043AEA" w:rsidRDefault="00043AEA" w:rsidP="00043AEA">
            <w:pPr>
              <w:tabs>
                <w:tab w:val="left" w:pos="2212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043AEA">
              <w:rPr>
                <w:b/>
                <w:bCs/>
                <w:sz w:val="28"/>
                <w:szCs w:val="28"/>
                <w:lang w:val="ru-RU"/>
              </w:rPr>
              <w:t>Планы по развитию проекта/программы</w:t>
            </w:r>
          </w:p>
        </w:tc>
        <w:tc>
          <w:tcPr>
            <w:tcW w:w="3299" w:type="dxa"/>
          </w:tcPr>
          <w:p w14:paraId="3FBEDEE3" w14:textId="77777777" w:rsid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05CA790F" w14:textId="77777777" w:rsid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1A3C191B" w14:textId="18797000" w:rsidR="00043AEA" w:rsidRPr="00043AEA" w:rsidRDefault="00043AEA" w:rsidP="00043AEA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043AEA">
              <w:rPr>
                <w:sz w:val="32"/>
                <w:szCs w:val="32"/>
                <w:lang w:val="ru-RU"/>
              </w:rPr>
              <w:t>3000 символов</w:t>
            </w:r>
          </w:p>
          <w:p w14:paraId="1B23C86E" w14:textId="77777777" w:rsidR="00043AEA" w:rsidRP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3300" w:type="dxa"/>
          </w:tcPr>
          <w:p w14:paraId="766ADA2C" w14:textId="77777777" w:rsid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</w:p>
          <w:p w14:paraId="46CCD437" w14:textId="4392EBBF" w:rsidR="00043AEA" w:rsidRPr="00043AEA" w:rsidRDefault="00043AEA" w:rsidP="00043AEA">
            <w:pPr>
              <w:tabs>
                <w:tab w:val="left" w:pos="2212"/>
              </w:tabs>
              <w:rPr>
                <w:sz w:val="28"/>
                <w:szCs w:val="28"/>
                <w:lang w:val="ru-RU"/>
              </w:rPr>
            </w:pPr>
            <w:r w:rsidRPr="00043AEA">
              <w:rPr>
                <w:sz w:val="28"/>
                <w:szCs w:val="28"/>
                <w:lang w:val="ru-RU"/>
              </w:rPr>
              <w:t>Опишите, какие планы по развитию Вашего(-ей) проекта/программы: какие возможности для развития проекта/программы, перспективы дальнейшей деятельности (тиражирование, масштабирование), а также как это способствует решению социальных проблем.</w:t>
            </w:r>
          </w:p>
        </w:tc>
      </w:tr>
    </w:tbl>
    <w:p w14:paraId="518550B8" w14:textId="48CF98E6" w:rsidR="00043AEA" w:rsidRDefault="00B37ADD" w:rsidP="00043AEA">
      <w:pPr>
        <w:tabs>
          <w:tab w:val="left" w:pos="2212"/>
        </w:tabs>
        <w:ind w:left="-567"/>
        <w:jc w:val="center"/>
        <w:rPr>
          <w:b/>
          <w:bCs/>
          <w:noProof/>
          <w:color w:val="C00000"/>
          <w:sz w:val="28"/>
          <w:szCs w:val="28"/>
          <w:lang w:val="ru-RU"/>
        </w:rPr>
      </w:pPr>
      <w:r>
        <w:rPr>
          <w:b/>
          <w:bCs/>
          <w:noProof/>
          <w:color w:val="C00000"/>
          <w:sz w:val="28"/>
          <w:szCs w:val="28"/>
          <w:lang w:val="ru-RU"/>
        </w:rPr>
        <w:lastRenderedPageBreak/>
        <w:drawing>
          <wp:inline distT="0" distB="0" distL="0" distR="0" wp14:anchorId="5F2985CC" wp14:editId="2E53D4EF">
            <wp:extent cx="6464162" cy="7552189"/>
            <wp:effectExtent l="0" t="0" r="0" b="0"/>
            <wp:docPr id="6401757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75704" name="Рисунок 64017570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88215" cy="758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0"/>
        <w:tblW w:w="0" w:type="auto"/>
        <w:tblInd w:w="-709" w:type="dxa"/>
        <w:tblLook w:val="04A0" w:firstRow="1" w:lastRow="0" w:firstColumn="1" w:lastColumn="0" w:noHBand="0" w:noVBand="1"/>
      </w:tblPr>
      <w:tblGrid>
        <w:gridCol w:w="5381"/>
        <w:gridCol w:w="1932"/>
        <w:gridCol w:w="3294"/>
      </w:tblGrid>
      <w:tr w:rsidR="00B203EF" w14:paraId="1D1C6321" w14:textId="77777777" w:rsidTr="00B37ADD">
        <w:tc>
          <w:tcPr>
            <w:tcW w:w="5381" w:type="dxa"/>
          </w:tcPr>
          <w:p w14:paraId="03A8B1F5" w14:textId="77777777" w:rsidR="00B37ADD" w:rsidRDefault="00B37ADD" w:rsidP="00B37ADD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  <w:p w14:paraId="0C25A28C" w14:textId="2C4F9234" w:rsidR="00B203EF" w:rsidRDefault="00B203EF" w:rsidP="00B37ADD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Блок 1 части заявки</w:t>
            </w:r>
          </w:p>
        </w:tc>
        <w:tc>
          <w:tcPr>
            <w:tcW w:w="1932" w:type="dxa"/>
          </w:tcPr>
          <w:p w14:paraId="1AD99DC4" w14:textId="422E47D0" w:rsidR="00B203EF" w:rsidRDefault="00B203EF" w:rsidP="00B37ADD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Можно указать текст объемом</w:t>
            </w:r>
          </w:p>
        </w:tc>
        <w:tc>
          <w:tcPr>
            <w:tcW w:w="3294" w:type="dxa"/>
          </w:tcPr>
          <w:p w14:paraId="298637EE" w14:textId="0485DFEA" w:rsidR="00B203EF" w:rsidRDefault="00B203EF" w:rsidP="00B37ADD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</w:rPr>
              <w:t>Подсказка к заполнению блока</w:t>
            </w:r>
          </w:p>
        </w:tc>
      </w:tr>
      <w:tr w:rsidR="00B37ADD" w:rsidRPr="00B37ADD" w14:paraId="239F2031" w14:textId="77777777" w:rsidTr="00B37ADD">
        <w:tc>
          <w:tcPr>
            <w:tcW w:w="5381" w:type="dxa"/>
          </w:tcPr>
          <w:p w14:paraId="6A542707" w14:textId="77777777" w:rsidR="00B37ADD" w:rsidRDefault="00B37ADD" w:rsidP="00B37ADD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3AC6ED9C" w14:textId="77777777" w:rsidR="00B37ADD" w:rsidRDefault="00B37ADD" w:rsidP="00B37ADD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7B6C6D79" w14:textId="396A36D9" w:rsidR="00B37ADD" w:rsidRPr="00B37ADD" w:rsidRDefault="00B37ADD" w:rsidP="00B37ADD">
            <w:pPr>
              <w:rPr>
                <w:b/>
                <w:bCs/>
                <w:sz w:val="32"/>
                <w:szCs w:val="32"/>
                <w:lang w:val="ru-RU"/>
              </w:rPr>
            </w:pPr>
            <w:r w:rsidRPr="00B37ADD">
              <w:rPr>
                <w:b/>
                <w:bCs/>
                <w:sz w:val="32"/>
                <w:szCs w:val="32"/>
                <w:lang w:val="ru-RU"/>
              </w:rPr>
              <w:t>Личная история автора проекта/программы об участии в добровольческой/общественной деятельности</w:t>
            </w:r>
          </w:p>
          <w:p w14:paraId="1E352A8C" w14:textId="77777777" w:rsidR="00B37ADD" w:rsidRPr="00B37ADD" w:rsidRDefault="00B37ADD" w:rsidP="00B203EF">
            <w:pPr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932" w:type="dxa"/>
          </w:tcPr>
          <w:p w14:paraId="2FA6C7E6" w14:textId="77777777" w:rsidR="00B37ADD" w:rsidRDefault="00B37ADD" w:rsidP="00B37ADD">
            <w:pPr>
              <w:rPr>
                <w:sz w:val="32"/>
                <w:szCs w:val="32"/>
                <w:lang w:val="ru-RU"/>
              </w:rPr>
            </w:pPr>
          </w:p>
          <w:p w14:paraId="13838D8B" w14:textId="7C965E26" w:rsidR="00B37ADD" w:rsidRPr="00B37ADD" w:rsidRDefault="00B37ADD" w:rsidP="00B37ADD">
            <w:pPr>
              <w:rPr>
                <w:sz w:val="32"/>
                <w:szCs w:val="32"/>
                <w:lang w:val="ru-RU"/>
              </w:rPr>
            </w:pPr>
            <w:r w:rsidRPr="00B37ADD">
              <w:rPr>
                <w:sz w:val="32"/>
                <w:szCs w:val="32"/>
                <w:lang w:val="ru-RU"/>
              </w:rPr>
              <w:lastRenderedPageBreak/>
              <w:t>3000 символов</w:t>
            </w:r>
          </w:p>
          <w:p w14:paraId="78AE101A" w14:textId="77777777" w:rsidR="00B37ADD" w:rsidRPr="00B37ADD" w:rsidRDefault="00B37ADD" w:rsidP="00B203EF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294" w:type="dxa"/>
          </w:tcPr>
          <w:p w14:paraId="48ACAE14" w14:textId="216E073B" w:rsidR="00B37ADD" w:rsidRPr="00B37ADD" w:rsidRDefault="00B37ADD" w:rsidP="00B203EF">
            <w:pPr>
              <w:rPr>
                <w:sz w:val="32"/>
                <w:szCs w:val="32"/>
                <w:lang w:val="ru-RU"/>
              </w:rPr>
            </w:pPr>
            <w:r w:rsidRPr="00B37ADD">
              <w:rPr>
                <w:sz w:val="32"/>
                <w:szCs w:val="32"/>
                <w:lang w:val="ru-RU"/>
              </w:rPr>
              <w:lastRenderedPageBreak/>
              <w:t xml:space="preserve">Опишите Ваш </w:t>
            </w:r>
            <w:r w:rsidRPr="00B37ADD">
              <w:rPr>
                <w:sz w:val="32"/>
                <w:szCs w:val="32"/>
                <w:lang w:val="ru-RU"/>
              </w:rPr>
              <w:lastRenderedPageBreak/>
              <w:t>общественный опыт, мотивацию реализации проекта/программы и активной гражданской позиции, и другие значимые жизненные обстоятельства, которыми Вы хотели бы поделиться.</w:t>
            </w:r>
          </w:p>
        </w:tc>
      </w:tr>
      <w:tr w:rsidR="00B203EF" w:rsidRPr="00B37ADD" w14:paraId="67B3E4D1" w14:textId="77777777" w:rsidTr="00B37ADD">
        <w:tc>
          <w:tcPr>
            <w:tcW w:w="5381" w:type="dxa"/>
          </w:tcPr>
          <w:p w14:paraId="12119B78" w14:textId="77777777" w:rsidR="00B203EF" w:rsidRDefault="00B203EF" w:rsidP="00B203EF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596D9352" w14:textId="77777777" w:rsidR="00B203EF" w:rsidRDefault="00B203EF" w:rsidP="00B203EF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5E79689E" w14:textId="77777777" w:rsidR="00B203EF" w:rsidRDefault="00B203EF" w:rsidP="00B203EF">
            <w:pPr>
              <w:rPr>
                <w:b/>
                <w:bCs/>
                <w:sz w:val="32"/>
                <w:szCs w:val="32"/>
                <w:lang w:val="ru-RU"/>
              </w:rPr>
            </w:pPr>
          </w:p>
          <w:p w14:paraId="6513AF45" w14:textId="48860B55" w:rsidR="00B203EF" w:rsidRDefault="00B203EF" w:rsidP="00B203EF">
            <w:pPr>
              <w:rPr>
                <w:b/>
                <w:bCs/>
                <w:sz w:val="32"/>
                <w:szCs w:val="32"/>
                <w:lang w:val="ru-RU"/>
              </w:rPr>
            </w:pPr>
            <w:r w:rsidRPr="00B203EF">
              <w:rPr>
                <w:b/>
                <w:bCs/>
                <w:sz w:val="32"/>
                <w:szCs w:val="32"/>
              </w:rPr>
              <w:t>Соавтор проекта/программы</w:t>
            </w:r>
          </w:p>
        </w:tc>
        <w:tc>
          <w:tcPr>
            <w:tcW w:w="1932" w:type="dxa"/>
          </w:tcPr>
          <w:p w14:paraId="77E2B5D7" w14:textId="77777777" w:rsidR="00B203EF" w:rsidRDefault="00B203EF" w:rsidP="00B203EF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38EDA61C" w14:textId="77777777" w:rsidR="00B203EF" w:rsidRDefault="00B203EF" w:rsidP="00B203EF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4A2C4C95" w14:textId="77777777" w:rsidR="00B203EF" w:rsidRDefault="00B203EF" w:rsidP="00B203EF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</w:p>
          <w:p w14:paraId="7C955F25" w14:textId="4F66E1B4" w:rsidR="00B203EF" w:rsidRPr="00B203EF" w:rsidRDefault="00B203EF" w:rsidP="00B203EF">
            <w:pPr>
              <w:tabs>
                <w:tab w:val="left" w:pos="1753"/>
              </w:tabs>
              <w:rPr>
                <w:sz w:val="32"/>
                <w:szCs w:val="32"/>
                <w:lang w:val="ru-RU"/>
              </w:rPr>
            </w:pPr>
            <w:r w:rsidRPr="00B203EF">
              <w:rPr>
                <w:sz w:val="32"/>
                <w:szCs w:val="32"/>
                <w:lang w:val="ru-RU"/>
              </w:rPr>
              <w:t>3000 символов</w:t>
            </w:r>
          </w:p>
          <w:p w14:paraId="3F37D271" w14:textId="77777777" w:rsidR="00B203EF" w:rsidRPr="00B203EF" w:rsidRDefault="00B203EF" w:rsidP="00B203EF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3294" w:type="dxa"/>
          </w:tcPr>
          <w:p w14:paraId="772C2245" w14:textId="77777777" w:rsidR="00B203EF" w:rsidRDefault="00B203EF" w:rsidP="00B203EF">
            <w:pPr>
              <w:rPr>
                <w:sz w:val="32"/>
                <w:szCs w:val="32"/>
                <w:lang w:val="ru-RU"/>
              </w:rPr>
            </w:pPr>
          </w:p>
          <w:p w14:paraId="034E43A8" w14:textId="100A5358" w:rsidR="00B203EF" w:rsidRPr="00B203EF" w:rsidRDefault="00B203EF" w:rsidP="00B203EF">
            <w:pPr>
              <w:rPr>
                <w:sz w:val="32"/>
                <w:szCs w:val="32"/>
                <w:lang w:val="ru-RU"/>
              </w:rPr>
            </w:pPr>
            <w:r w:rsidRPr="00B203EF">
              <w:rPr>
                <w:sz w:val="32"/>
                <w:szCs w:val="32"/>
                <w:lang w:val="ru-RU"/>
              </w:rPr>
              <w:t>В данном поле можно указать до 2х человек, которые в последующем смогут представить проект/программу в рамках этапов Премии, но не являются полноценными участниками Премии.</w:t>
            </w:r>
          </w:p>
          <w:p w14:paraId="6C863734" w14:textId="77777777" w:rsidR="00B203EF" w:rsidRPr="00B203EF" w:rsidRDefault="00B203EF" w:rsidP="00B203EF">
            <w:pPr>
              <w:rPr>
                <w:sz w:val="32"/>
                <w:szCs w:val="32"/>
                <w:lang w:val="ru-RU"/>
              </w:rPr>
            </w:pPr>
            <w:r w:rsidRPr="00B203EF">
              <w:rPr>
                <w:sz w:val="32"/>
                <w:szCs w:val="32"/>
                <w:lang w:val="ru-RU"/>
              </w:rPr>
              <w:t>В данном поле также требуется указать мобильный телефон и адрес электронной почты соавтора проекта/программы.</w:t>
            </w:r>
          </w:p>
          <w:p w14:paraId="6BA4739C" w14:textId="77777777" w:rsidR="00B203EF" w:rsidRDefault="00B203EF" w:rsidP="00B203EF">
            <w:pPr>
              <w:rPr>
                <w:sz w:val="32"/>
                <w:szCs w:val="32"/>
                <w:lang w:val="ru-RU"/>
              </w:rPr>
            </w:pPr>
            <w:r w:rsidRPr="00B203EF">
              <w:rPr>
                <w:sz w:val="32"/>
                <w:szCs w:val="32"/>
                <w:lang w:val="ru-RU"/>
              </w:rPr>
              <w:t>В случае указания 2х соавторов, укажите контакты обоих.</w:t>
            </w:r>
          </w:p>
          <w:p w14:paraId="5B9113DD" w14:textId="7400C86A" w:rsidR="00B203EF" w:rsidRPr="00B203EF" w:rsidRDefault="00B203EF" w:rsidP="00B203EF">
            <w:pPr>
              <w:rPr>
                <w:sz w:val="32"/>
                <w:szCs w:val="32"/>
                <w:lang w:val="ru-RU"/>
              </w:rPr>
            </w:pPr>
          </w:p>
        </w:tc>
      </w:tr>
    </w:tbl>
    <w:p w14:paraId="49D76159" w14:textId="489E95FF" w:rsidR="00B203EF" w:rsidRDefault="00B203EF" w:rsidP="00B203EF">
      <w:pPr>
        <w:ind w:left="-709"/>
        <w:rPr>
          <w:b/>
          <w:bCs/>
          <w:sz w:val="32"/>
          <w:szCs w:val="32"/>
          <w:lang w:val="ru-RU"/>
        </w:rPr>
      </w:pPr>
    </w:p>
    <w:p w14:paraId="5A04497C" w14:textId="77777777" w:rsidR="00AD39E4" w:rsidRDefault="00AD39E4" w:rsidP="00AD39E4">
      <w:pPr>
        <w:ind w:left="-709"/>
        <w:jc w:val="center"/>
        <w:rPr>
          <w:b/>
          <w:bCs/>
          <w:color w:val="C00000"/>
          <w:sz w:val="32"/>
          <w:szCs w:val="32"/>
          <w:lang w:val="ru-RU"/>
        </w:rPr>
      </w:pPr>
      <w:r w:rsidRPr="00AD39E4">
        <w:rPr>
          <w:b/>
          <w:bCs/>
          <w:color w:val="C00000"/>
          <w:sz w:val="32"/>
          <w:szCs w:val="32"/>
          <w:lang w:val="ru-RU"/>
        </w:rPr>
        <w:lastRenderedPageBreak/>
        <w:t>ОБРАТИТЕ ВНИМАНИЕ</w:t>
      </w:r>
    </w:p>
    <w:p w14:paraId="5E21879C" w14:textId="77777777" w:rsidR="00AD39E4" w:rsidRDefault="00AD39E4" w:rsidP="00AD39E4">
      <w:pPr>
        <w:ind w:left="-709"/>
        <w:jc w:val="center"/>
        <w:rPr>
          <w:b/>
          <w:bCs/>
          <w:sz w:val="32"/>
          <w:szCs w:val="32"/>
          <w:lang w:val="ru-RU"/>
        </w:rPr>
      </w:pPr>
      <w:r w:rsidRPr="00AD39E4">
        <w:rPr>
          <w:b/>
          <w:bCs/>
          <w:color w:val="C00000"/>
          <w:sz w:val="32"/>
          <w:szCs w:val="32"/>
          <w:lang w:val="ru-RU"/>
        </w:rPr>
        <w:t xml:space="preserve"> </w:t>
      </w:r>
      <w:r>
        <w:rPr>
          <w:b/>
          <w:bCs/>
          <w:sz w:val="32"/>
          <w:szCs w:val="32"/>
          <w:lang w:val="ru-RU"/>
        </w:rPr>
        <w:t xml:space="preserve">ЧТО ПРИ ПОДАЧЕ ЗАЯВКИ О ПРОЕКТЕ </w:t>
      </w:r>
    </w:p>
    <w:p w14:paraId="6C67CF05" w14:textId="2883AEAB" w:rsidR="00AD39E4" w:rsidRDefault="00B37ADD" w:rsidP="00AD39E4">
      <w:pPr>
        <w:ind w:left="-709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color w:val="C00000"/>
          <w:sz w:val="32"/>
          <w:szCs w:val="32"/>
          <w:lang w:val="ru-RU"/>
        </w:rPr>
        <w:t>ОТ ФИЗИЧЕСКОГО</w:t>
      </w:r>
      <w:r w:rsidR="00AD39E4" w:rsidRPr="00AD39E4">
        <w:rPr>
          <w:b/>
          <w:bCs/>
          <w:color w:val="C00000"/>
          <w:sz w:val="32"/>
          <w:szCs w:val="32"/>
          <w:lang w:val="ru-RU"/>
        </w:rPr>
        <w:t xml:space="preserve"> ЛИЦ</w:t>
      </w:r>
      <w:r>
        <w:rPr>
          <w:b/>
          <w:bCs/>
          <w:color w:val="C00000"/>
          <w:sz w:val="32"/>
          <w:szCs w:val="32"/>
          <w:lang w:val="ru-RU"/>
        </w:rPr>
        <w:t>А</w:t>
      </w:r>
    </w:p>
    <w:p w14:paraId="5B95B941" w14:textId="3AD10AD8" w:rsidR="00AD39E4" w:rsidRDefault="00AD39E4" w:rsidP="00AD39E4">
      <w:pPr>
        <w:ind w:left="-709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В ОФИЦИАЛЬНЫХ ДОКУМЕНТАХ </w:t>
      </w:r>
      <w:r w:rsidRPr="00AD39E4">
        <w:rPr>
          <w:b/>
          <w:bCs/>
          <w:color w:val="C00000"/>
          <w:sz w:val="32"/>
          <w:szCs w:val="32"/>
          <w:lang w:val="ru-RU"/>
        </w:rPr>
        <w:t xml:space="preserve">КАК ПОБЕДИТЕЛЬ </w:t>
      </w:r>
      <w:r>
        <w:rPr>
          <w:b/>
          <w:bCs/>
          <w:sz w:val="32"/>
          <w:szCs w:val="32"/>
          <w:lang w:val="ru-RU"/>
        </w:rPr>
        <w:t xml:space="preserve">БУДЕТ УКАЗЫВАТЬСЯ </w:t>
      </w:r>
      <w:r w:rsidR="00B37ADD">
        <w:rPr>
          <w:b/>
          <w:bCs/>
          <w:color w:val="C00000"/>
          <w:sz w:val="32"/>
          <w:szCs w:val="32"/>
          <w:lang w:val="ru-RU"/>
        </w:rPr>
        <w:t>ИМЕННО ЭТО ЛИЦО</w:t>
      </w:r>
    </w:p>
    <w:p w14:paraId="4D7D2FE2" w14:textId="77777777" w:rsidR="00B37ADD" w:rsidRDefault="00B37ADD" w:rsidP="00AD39E4">
      <w:pPr>
        <w:ind w:left="-709"/>
        <w:jc w:val="center"/>
        <w:rPr>
          <w:b/>
          <w:bCs/>
          <w:sz w:val="32"/>
          <w:szCs w:val="32"/>
          <w:lang w:val="ru-RU"/>
        </w:rPr>
      </w:pPr>
      <w:r w:rsidRPr="00B37ADD">
        <w:rPr>
          <w:b/>
          <w:bCs/>
          <w:color w:val="C00000"/>
          <w:sz w:val="32"/>
          <w:szCs w:val="32"/>
          <w:lang w:val="ru-RU"/>
        </w:rPr>
        <w:t xml:space="preserve">денежный приз </w:t>
      </w:r>
      <w:r>
        <w:rPr>
          <w:b/>
          <w:bCs/>
          <w:sz w:val="32"/>
          <w:szCs w:val="32"/>
          <w:lang w:val="ru-RU"/>
        </w:rPr>
        <w:t xml:space="preserve">на региональном этапе получит также </w:t>
      </w:r>
    </w:p>
    <w:p w14:paraId="5F6CD19A" w14:textId="41A60AD0" w:rsidR="00AD39E4" w:rsidRPr="00B37ADD" w:rsidRDefault="00B37ADD" w:rsidP="00AD39E4">
      <w:pPr>
        <w:ind w:left="-709"/>
        <w:jc w:val="center"/>
        <w:rPr>
          <w:b/>
          <w:bCs/>
          <w:color w:val="C00000"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лично </w:t>
      </w:r>
      <w:r w:rsidRPr="00B37ADD">
        <w:rPr>
          <w:b/>
          <w:bCs/>
          <w:color w:val="C00000"/>
          <w:sz w:val="32"/>
          <w:szCs w:val="32"/>
          <w:lang w:val="ru-RU"/>
        </w:rPr>
        <w:t>автор заявки</w:t>
      </w:r>
    </w:p>
    <w:p w14:paraId="66F270F6" w14:textId="7A1CD10A" w:rsidR="00AD39E4" w:rsidRDefault="00B37ADD" w:rsidP="00AD39E4">
      <w:pPr>
        <w:ind w:left="-709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noProof/>
          <w:sz w:val="32"/>
          <w:szCs w:val="32"/>
          <w:lang w:val="ru-RU"/>
        </w:rPr>
        <w:drawing>
          <wp:inline distT="0" distB="0" distL="0" distR="0" wp14:anchorId="3E8C7155" wp14:editId="347DC1D6">
            <wp:extent cx="3934374" cy="3934374"/>
            <wp:effectExtent l="0" t="0" r="9525" b="9525"/>
            <wp:docPr id="14701069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06921" name="Рисунок 1470106921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393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8E94B" w14:textId="3E6E656A" w:rsidR="00AD39E4" w:rsidRPr="00B203EF" w:rsidRDefault="00AD39E4" w:rsidP="00B203EF">
      <w:pPr>
        <w:ind w:left="-709"/>
        <w:rPr>
          <w:b/>
          <w:bCs/>
          <w:sz w:val="32"/>
          <w:szCs w:val="32"/>
          <w:lang w:val="ru-RU"/>
        </w:rPr>
      </w:pPr>
      <w:r>
        <w:rPr>
          <w:b/>
          <w:bCs/>
          <w:noProof/>
          <w:sz w:val="32"/>
          <w:szCs w:val="32"/>
          <w:lang w:val="ru-RU"/>
        </w:rPr>
        <w:drawing>
          <wp:inline distT="0" distB="0" distL="0" distR="0" wp14:anchorId="2C355EAA" wp14:editId="3B088450">
            <wp:extent cx="6615648" cy="1948070"/>
            <wp:effectExtent l="0" t="0" r="0" b="0"/>
            <wp:docPr id="11548827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88274" name="Рисунок 11548827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638102" cy="195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9E4" w:rsidRPr="00B203EF" w:rsidSect="00044AC9">
      <w:pgSz w:w="12240" w:h="15840"/>
      <w:pgMar w:top="993" w:right="758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7348136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775016">
    <w:abstractNumId w:val="8"/>
  </w:num>
  <w:num w:numId="2" w16cid:durableId="232665466">
    <w:abstractNumId w:val="6"/>
  </w:num>
  <w:num w:numId="3" w16cid:durableId="1722054022">
    <w:abstractNumId w:val="5"/>
  </w:num>
  <w:num w:numId="4" w16cid:durableId="954600661">
    <w:abstractNumId w:val="4"/>
  </w:num>
  <w:num w:numId="5" w16cid:durableId="117651165">
    <w:abstractNumId w:val="7"/>
  </w:num>
  <w:num w:numId="6" w16cid:durableId="2133286822">
    <w:abstractNumId w:val="3"/>
  </w:num>
  <w:num w:numId="7" w16cid:durableId="1975522028">
    <w:abstractNumId w:val="2"/>
  </w:num>
  <w:num w:numId="8" w16cid:durableId="1782871656">
    <w:abstractNumId w:val="1"/>
  </w:num>
  <w:num w:numId="9" w16cid:durableId="39066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AEA"/>
    <w:rsid w:val="00044AC9"/>
    <w:rsid w:val="0006063C"/>
    <w:rsid w:val="0015074B"/>
    <w:rsid w:val="0029639D"/>
    <w:rsid w:val="00326F90"/>
    <w:rsid w:val="003A4617"/>
    <w:rsid w:val="00436A61"/>
    <w:rsid w:val="0090606F"/>
    <w:rsid w:val="00AA1D8D"/>
    <w:rsid w:val="00AD39E4"/>
    <w:rsid w:val="00B203EF"/>
    <w:rsid w:val="00B37ADD"/>
    <w:rsid w:val="00B47730"/>
    <w:rsid w:val="00BA3D37"/>
    <w:rsid w:val="00C23456"/>
    <w:rsid w:val="00CB0664"/>
    <w:rsid w:val="00E86D39"/>
    <w:rsid w:val="00EE1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FB6E1"/>
  <w14:defaultImageDpi w14:val="300"/>
  <w15:docId w15:val="{8515A308-58D1-4043-9845-4F8B2A8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203E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043AEA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043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dobro.press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20</Pages>
  <Words>931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Екатерина Мезенцева</cp:lastModifiedBy>
  <cp:revision>4</cp:revision>
  <dcterms:created xsi:type="dcterms:W3CDTF">2013-12-23T23:15:00Z</dcterms:created>
  <dcterms:modified xsi:type="dcterms:W3CDTF">2026-04-19T08:42:00Z</dcterms:modified>
  <cp:category/>
</cp:coreProperties>
</file>