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F5" w:rsidRDefault="00E71DF5" w:rsidP="00E71DF5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муниципальное бюджетное дошкольное образовательное учреждение</w:t>
      </w:r>
    </w:p>
    <w:p w:rsidR="00E71DF5" w:rsidRDefault="00E71DF5" w:rsidP="00E71DF5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детский сад №2 г. Вязьмы Смоленской области</w:t>
      </w:r>
    </w:p>
    <w:p w:rsidR="00097C40" w:rsidRDefault="00097C40" w:rsidP="00E71DF5">
      <w:pPr>
        <w:jc w:val="center"/>
        <w:rPr>
          <w:rFonts w:eastAsia="Calibri"/>
          <w:sz w:val="28"/>
          <w:szCs w:val="28"/>
        </w:rPr>
      </w:pPr>
    </w:p>
    <w:p w:rsidR="00E04B9E" w:rsidRPr="00D008C2" w:rsidRDefault="00E04B9E" w:rsidP="005E4C54">
      <w:pPr>
        <w:jc w:val="both"/>
        <w:rPr>
          <w:sz w:val="28"/>
          <w:szCs w:val="28"/>
        </w:rPr>
      </w:pPr>
    </w:p>
    <w:p w:rsidR="00E04B9E" w:rsidRDefault="00E04B9E" w:rsidP="00E04B9E"/>
    <w:p w:rsidR="00E04B9E" w:rsidRDefault="00E04B9E" w:rsidP="00E04B9E">
      <w:pPr>
        <w:jc w:val="both"/>
      </w:pPr>
    </w:p>
    <w:p w:rsidR="00E42FCB" w:rsidRDefault="00E42FCB" w:rsidP="00E04B9E">
      <w:pPr>
        <w:jc w:val="both"/>
      </w:pPr>
    </w:p>
    <w:p w:rsidR="00E42FCB" w:rsidRDefault="00E42FCB" w:rsidP="00E04B9E">
      <w:pPr>
        <w:jc w:val="both"/>
      </w:pPr>
    </w:p>
    <w:p w:rsidR="00E42FCB" w:rsidRDefault="00E42FCB" w:rsidP="00E04B9E">
      <w:pPr>
        <w:jc w:val="both"/>
      </w:pPr>
    </w:p>
    <w:p w:rsidR="00E42FCB" w:rsidRDefault="00E04B9E" w:rsidP="00E71DF5">
      <w:pPr>
        <w:shd w:val="clear" w:color="auto" w:fill="FFFFFF"/>
        <w:spacing w:before="150" w:line="360" w:lineRule="auto"/>
        <w:jc w:val="center"/>
        <w:outlineLvl w:val="0"/>
        <w:rPr>
          <w:b/>
          <w:kern w:val="36"/>
          <w:sz w:val="40"/>
          <w:szCs w:val="40"/>
        </w:rPr>
      </w:pPr>
      <w:r>
        <w:rPr>
          <w:b/>
          <w:kern w:val="36"/>
          <w:sz w:val="40"/>
          <w:szCs w:val="40"/>
        </w:rPr>
        <w:t>П</w:t>
      </w:r>
      <w:r w:rsidR="00E42FCB">
        <w:rPr>
          <w:b/>
          <w:kern w:val="36"/>
          <w:sz w:val="40"/>
          <w:szCs w:val="40"/>
        </w:rPr>
        <w:t xml:space="preserve">рограмма взаимодействия с семьями                                                                                         </w:t>
      </w:r>
      <w:r>
        <w:rPr>
          <w:b/>
          <w:kern w:val="36"/>
          <w:sz w:val="40"/>
          <w:szCs w:val="40"/>
        </w:rPr>
        <w:t xml:space="preserve"> воспитанников </w:t>
      </w:r>
    </w:p>
    <w:p w:rsidR="00E04B9E" w:rsidRDefault="00E04B9E" w:rsidP="00E71DF5">
      <w:pPr>
        <w:shd w:val="clear" w:color="auto" w:fill="FFFFFF"/>
        <w:spacing w:before="150" w:line="360" w:lineRule="auto"/>
        <w:jc w:val="center"/>
        <w:outlineLvl w:val="0"/>
        <w:rPr>
          <w:b/>
          <w:kern w:val="36"/>
          <w:sz w:val="40"/>
          <w:szCs w:val="40"/>
        </w:rPr>
      </w:pPr>
      <w:r>
        <w:rPr>
          <w:b/>
          <w:kern w:val="36"/>
          <w:sz w:val="40"/>
          <w:szCs w:val="40"/>
        </w:rPr>
        <w:t>«Воспитываем вместе»</w:t>
      </w:r>
    </w:p>
    <w:p w:rsidR="00E42FCB" w:rsidRDefault="00E42FCB" w:rsidP="005E4C54">
      <w:pPr>
        <w:rPr>
          <w:sz w:val="28"/>
          <w:szCs w:val="28"/>
        </w:rPr>
      </w:pPr>
    </w:p>
    <w:p w:rsidR="00E42FCB" w:rsidRDefault="00E42FCB" w:rsidP="00E04B9E">
      <w:pPr>
        <w:jc w:val="right"/>
        <w:rPr>
          <w:sz w:val="28"/>
          <w:szCs w:val="28"/>
        </w:rPr>
      </w:pPr>
    </w:p>
    <w:p w:rsidR="00E42FCB" w:rsidRDefault="00E42FCB" w:rsidP="00E04B9E">
      <w:pPr>
        <w:jc w:val="right"/>
        <w:rPr>
          <w:sz w:val="28"/>
          <w:szCs w:val="28"/>
        </w:rPr>
      </w:pPr>
    </w:p>
    <w:p w:rsidR="00E42FCB" w:rsidRDefault="00E42FCB" w:rsidP="00E04B9E">
      <w:pPr>
        <w:jc w:val="right"/>
        <w:rPr>
          <w:sz w:val="28"/>
          <w:szCs w:val="28"/>
        </w:rPr>
      </w:pPr>
    </w:p>
    <w:p w:rsidR="00E04B9E" w:rsidRPr="007C4E93" w:rsidRDefault="00E04B9E" w:rsidP="00E04B9E">
      <w:pPr>
        <w:jc w:val="right"/>
        <w:rPr>
          <w:sz w:val="28"/>
          <w:szCs w:val="28"/>
        </w:rPr>
      </w:pPr>
      <w:r w:rsidRPr="007C4E93">
        <w:rPr>
          <w:sz w:val="28"/>
          <w:szCs w:val="28"/>
        </w:rPr>
        <w:t xml:space="preserve">Авторы программы: </w:t>
      </w:r>
    </w:p>
    <w:p w:rsidR="00E04B9E" w:rsidRPr="007C4E93" w:rsidRDefault="00E42FCB" w:rsidP="00E04B9E">
      <w:pPr>
        <w:jc w:val="right"/>
        <w:rPr>
          <w:sz w:val="28"/>
          <w:szCs w:val="28"/>
        </w:rPr>
      </w:pPr>
      <w:r>
        <w:rPr>
          <w:sz w:val="28"/>
          <w:szCs w:val="28"/>
        </w:rPr>
        <w:t>воспитатель Кронина Т.С</w:t>
      </w:r>
      <w:r w:rsidR="00097C40">
        <w:rPr>
          <w:sz w:val="28"/>
          <w:szCs w:val="28"/>
        </w:rPr>
        <w:t>.</w:t>
      </w:r>
    </w:p>
    <w:p w:rsidR="00E04B9E" w:rsidRPr="007C4E93" w:rsidRDefault="00E42FCB" w:rsidP="00E04B9E">
      <w:pPr>
        <w:jc w:val="right"/>
        <w:rPr>
          <w:sz w:val="28"/>
          <w:szCs w:val="28"/>
        </w:rPr>
      </w:pPr>
      <w:r>
        <w:rPr>
          <w:sz w:val="28"/>
          <w:szCs w:val="28"/>
        </w:rPr>
        <w:t>воспитатель Ульянова Е.М</w:t>
      </w:r>
      <w:r w:rsidR="00E04B9E" w:rsidRPr="007C4E93">
        <w:rPr>
          <w:sz w:val="28"/>
          <w:szCs w:val="28"/>
        </w:rPr>
        <w:t>.</w:t>
      </w:r>
    </w:p>
    <w:p w:rsidR="00E04B9E" w:rsidRPr="00081585" w:rsidRDefault="00E04B9E" w:rsidP="00E04B9E">
      <w:pPr>
        <w:tabs>
          <w:tab w:val="left" w:pos="5640"/>
        </w:tabs>
        <w:jc w:val="right"/>
      </w:pPr>
      <w:r>
        <w:tab/>
      </w:r>
    </w:p>
    <w:p w:rsidR="00E04B9E" w:rsidRPr="00081585" w:rsidRDefault="00E04B9E" w:rsidP="00E04B9E"/>
    <w:p w:rsidR="00E04B9E" w:rsidRPr="00081585" w:rsidRDefault="00E04B9E" w:rsidP="00E04B9E"/>
    <w:p w:rsidR="00E04B9E" w:rsidRPr="00D008C2" w:rsidRDefault="00E04B9E" w:rsidP="00E04B9E"/>
    <w:p w:rsidR="00E04B9E" w:rsidRPr="00D008C2" w:rsidRDefault="00E04B9E" w:rsidP="00E04B9E"/>
    <w:p w:rsidR="00E04B9E" w:rsidRPr="00D008C2" w:rsidRDefault="00E04B9E" w:rsidP="00E04B9E"/>
    <w:p w:rsidR="00E04B9E" w:rsidRDefault="00E04B9E" w:rsidP="00E04B9E">
      <w:pPr>
        <w:jc w:val="center"/>
      </w:pPr>
    </w:p>
    <w:p w:rsidR="00E04B9E" w:rsidRDefault="00E04B9E" w:rsidP="00E04B9E"/>
    <w:p w:rsidR="00E04B9E" w:rsidRDefault="00E04B9E" w:rsidP="00E04B9E"/>
    <w:p w:rsidR="00097C40" w:rsidRDefault="00097C40" w:rsidP="00E04B9E">
      <w:pPr>
        <w:jc w:val="center"/>
        <w:rPr>
          <w:sz w:val="28"/>
          <w:szCs w:val="28"/>
        </w:rPr>
      </w:pPr>
    </w:p>
    <w:p w:rsidR="00097C40" w:rsidRDefault="00097C40" w:rsidP="00E04B9E">
      <w:pPr>
        <w:jc w:val="center"/>
        <w:rPr>
          <w:sz w:val="28"/>
          <w:szCs w:val="28"/>
        </w:rPr>
      </w:pPr>
    </w:p>
    <w:p w:rsidR="00097C40" w:rsidRDefault="00097C40" w:rsidP="00E04B9E">
      <w:pPr>
        <w:jc w:val="center"/>
        <w:rPr>
          <w:sz w:val="28"/>
          <w:szCs w:val="28"/>
        </w:rPr>
      </w:pPr>
    </w:p>
    <w:p w:rsidR="00097C40" w:rsidRDefault="00097C40" w:rsidP="00E04B9E">
      <w:pPr>
        <w:jc w:val="center"/>
        <w:rPr>
          <w:sz w:val="28"/>
          <w:szCs w:val="28"/>
        </w:rPr>
      </w:pPr>
    </w:p>
    <w:p w:rsidR="00097C40" w:rsidRDefault="00097C40" w:rsidP="00E04B9E">
      <w:pPr>
        <w:jc w:val="center"/>
        <w:rPr>
          <w:sz w:val="28"/>
          <w:szCs w:val="28"/>
        </w:rPr>
      </w:pPr>
    </w:p>
    <w:p w:rsidR="00097C40" w:rsidRDefault="00097C40" w:rsidP="00E04B9E">
      <w:pPr>
        <w:jc w:val="center"/>
        <w:rPr>
          <w:sz w:val="28"/>
          <w:szCs w:val="28"/>
        </w:rPr>
      </w:pPr>
    </w:p>
    <w:p w:rsidR="00097C40" w:rsidRDefault="00097C40" w:rsidP="00E04B9E">
      <w:pPr>
        <w:jc w:val="center"/>
        <w:rPr>
          <w:sz w:val="28"/>
          <w:szCs w:val="28"/>
        </w:rPr>
      </w:pPr>
    </w:p>
    <w:p w:rsidR="00097C40" w:rsidRDefault="00097C40" w:rsidP="00E04B9E">
      <w:pPr>
        <w:jc w:val="center"/>
        <w:rPr>
          <w:sz w:val="28"/>
          <w:szCs w:val="28"/>
        </w:rPr>
      </w:pPr>
    </w:p>
    <w:p w:rsidR="00097C40" w:rsidRDefault="00097C40" w:rsidP="00E04B9E">
      <w:pPr>
        <w:jc w:val="center"/>
        <w:rPr>
          <w:sz w:val="28"/>
          <w:szCs w:val="28"/>
        </w:rPr>
      </w:pPr>
    </w:p>
    <w:p w:rsidR="00097C40" w:rsidRDefault="00097C40" w:rsidP="00E04B9E">
      <w:pPr>
        <w:jc w:val="center"/>
        <w:rPr>
          <w:sz w:val="28"/>
          <w:szCs w:val="28"/>
        </w:rPr>
      </w:pPr>
    </w:p>
    <w:p w:rsidR="00097C40" w:rsidRDefault="00097C40" w:rsidP="00097C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Вязьма </w:t>
      </w:r>
    </w:p>
    <w:p w:rsidR="00E71DF5" w:rsidRPr="00097C40" w:rsidRDefault="00E42FCB" w:rsidP="00097C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2020 </w:t>
      </w:r>
      <w:r w:rsidR="00E04B9E" w:rsidRPr="00D008C2">
        <w:rPr>
          <w:sz w:val="28"/>
          <w:szCs w:val="28"/>
        </w:rPr>
        <w:t xml:space="preserve">г. </w:t>
      </w:r>
      <w:bookmarkStart w:id="0" w:name="_GoBack"/>
      <w:bookmarkEnd w:id="0"/>
    </w:p>
    <w:p w:rsidR="00E71DF5" w:rsidRDefault="00E71DF5" w:rsidP="00E04B9E">
      <w:pPr>
        <w:rPr>
          <w:b/>
          <w:sz w:val="28"/>
          <w:szCs w:val="28"/>
        </w:rPr>
      </w:pPr>
    </w:p>
    <w:p w:rsidR="00097C40" w:rsidRDefault="00097C40" w:rsidP="00E04B9E">
      <w:pPr>
        <w:rPr>
          <w:b/>
          <w:sz w:val="28"/>
          <w:szCs w:val="28"/>
        </w:rPr>
      </w:pPr>
    </w:p>
    <w:p w:rsidR="00097C40" w:rsidRDefault="00097C40" w:rsidP="00E04B9E">
      <w:pPr>
        <w:rPr>
          <w:b/>
          <w:sz w:val="28"/>
          <w:szCs w:val="28"/>
        </w:rPr>
      </w:pPr>
    </w:p>
    <w:p w:rsidR="00276473" w:rsidRDefault="00276473" w:rsidP="00E04B9E">
      <w:pPr>
        <w:rPr>
          <w:b/>
          <w:sz w:val="28"/>
          <w:szCs w:val="28"/>
        </w:rPr>
      </w:pPr>
    </w:p>
    <w:p w:rsidR="00E04B9E" w:rsidRDefault="00E04B9E" w:rsidP="00E04B9E">
      <w:pPr>
        <w:rPr>
          <w:b/>
          <w:sz w:val="28"/>
          <w:szCs w:val="28"/>
        </w:rPr>
      </w:pPr>
      <w:r w:rsidRPr="00C5526F">
        <w:rPr>
          <w:b/>
          <w:sz w:val="28"/>
          <w:szCs w:val="28"/>
        </w:rPr>
        <w:lastRenderedPageBreak/>
        <w:t>Содержание</w:t>
      </w:r>
      <w:r>
        <w:rPr>
          <w:b/>
          <w:sz w:val="28"/>
          <w:szCs w:val="28"/>
        </w:rPr>
        <w:t xml:space="preserve"> программы</w:t>
      </w:r>
    </w:p>
    <w:p w:rsidR="00E04B9E" w:rsidRPr="00C5526F" w:rsidRDefault="00E04B9E" w:rsidP="00E04B9E">
      <w:pPr>
        <w:rPr>
          <w:b/>
          <w:sz w:val="28"/>
          <w:szCs w:val="28"/>
        </w:rPr>
      </w:pPr>
    </w:p>
    <w:tbl>
      <w:tblPr>
        <w:tblStyle w:val="a3"/>
        <w:tblW w:w="10314" w:type="dxa"/>
        <w:tblLook w:val="04A0"/>
      </w:tblPr>
      <w:tblGrid>
        <w:gridCol w:w="636"/>
        <w:gridCol w:w="9678"/>
      </w:tblGrid>
      <w:tr w:rsidR="00E04B9E" w:rsidTr="00E42FCB">
        <w:tc>
          <w:tcPr>
            <w:tcW w:w="636" w:type="dxa"/>
          </w:tcPr>
          <w:p w:rsidR="00E04B9E" w:rsidRPr="00A176D0" w:rsidRDefault="00E04B9E" w:rsidP="00E42FCB">
            <w:pPr>
              <w:rPr>
                <w:b/>
                <w:sz w:val="28"/>
                <w:szCs w:val="28"/>
              </w:rPr>
            </w:pPr>
            <w:r w:rsidRPr="00A176D0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9678" w:type="dxa"/>
          </w:tcPr>
          <w:p w:rsidR="00E04B9E" w:rsidRPr="00A176D0" w:rsidRDefault="00E04B9E" w:rsidP="00E42FCB">
            <w:pPr>
              <w:rPr>
                <w:b/>
                <w:sz w:val="28"/>
                <w:szCs w:val="28"/>
              </w:rPr>
            </w:pPr>
            <w:r w:rsidRPr="00A176D0">
              <w:rPr>
                <w:b/>
                <w:sz w:val="28"/>
                <w:szCs w:val="28"/>
              </w:rPr>
              <w:t>Целевой раздел</w:t>
            </w:r>
          </w:p>
        </w:tc>
      </w:tr>
      <w:tr w:rsidR="00E04B9E" w:rsidTr="00E42FCB">
        <w:tc>
          <w:tcPr>
            <w:tcW w:w="636" w:type="dxa"/>
          </w:tcPr>
          <w:p w:rsidR="00E04B9E" w:rsidRDefault="00E04B9E" w:rsidP="00E42F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9678" w:type="dxa"/>
          </w:tcPr>
          <w:p w:rsidR="00E04B9E" w:rsidRDefault="00E04B9E" w:rsidP="00E42F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Пояснительная записка</w:t>
            </w:r>
          </w:p>
        </w:tc>
      </w:tr>
      <w:tr w:rsidR="00E04B9E" w:rsidTr="00E42FCB">
        <w:tc>
          <w:tcPr>
            <w:tcW w:w="636" w:type="dxa"/>
          </w:tcPr>
          <w:p w:rsidR="00E04B9E" w:rsidRDefault="00E04B9E" w:rsidP="00E42F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9678" w:type="dxa"/>
          </w:tcPr>
          <w:p w:rsidR="00E04B9E" w:rsidRDefault="00E04B9E" w:rsidP="00E42F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Принципы реализации программы</w:t>
            </w:r>
          </w:p>
        </w:tc>
      </w:tr>
      <w:tr w:rsidR="00E04B9E" w:rsidTr="00E42FCB">
        <w:tc>
          <w:tcPr>
            <w:tcW w:w="636" w:type="dxa"/>
          </w:tcPr>
          <w:p w:rsidR="00E04B9E" w:rsidRDefault="00E04B9E" w:rsidP="00E42F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9678" w:type="dxa"/>
          </w:tcPr>
          <w:p w:rsidR="00E04B9E" w:rsidRDefault="00E04B9E" w:rsidP="00E42F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Ожидаемые </w:t>
            </w:r>
            <w:proofErr w:type="spellStart"/>
            <w:r>
              <w:rPr>
                <w:sz w:val="28"/>
                <w:szCs w:val="28"/>
              </w:rPr>
              <w:t>результатыреализации</w:t>
            </w:r>
            <w:proofErr w:type="spellEnd"/>
            <w:r>
              <w:rPr>
                <w:sz w:val="28"/>
                <w:szCs w:val="28"/>
              </w:rPr>
              <w:t xml:space="preserve"> программы</w:t>
            </w:r>
          </w:p>
        </w:tc>
      </w:tr>
      <w:tr w:rsidR="00E04B9E" w:rsidTr="00E42FCB">
        <w:tc>
          <w:tcPr>
            <w:tcW w:w="636" w:type="dxa"/>
          </w:tcPr>
          <w:p w:rsidR="00E04B9E" w:rsidRPr="00A176D0" w:rsidRDefault="00E04B9E" w:rsidP="00E42FCB">
            <w:pPr>
              <w:rPr>
                <w:b/>
                <w:sz w:val="28"/>
                <w:szCs w:val="28"/>
              </w:rPr>
            </w:pPr>
            <w:r w:rsidRPr="00A176D0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9678" w:type="dxa"/>
          </w:tcPr>
          <w:p w:rsidR="00E04B9E" w:rsidRPr="00A176D0" w:rsidRDefault="00E04B9E" w:rsidP="00E42FCB">
            <w:pPr>
              <w:rPr>
                <w:b/>
                <w:sz w:val="28"/>
                <w:szCs w:val="28"/>
              </w:rPr>
            </w:pPr>
            <w:r w:rsidRPr="00A176D0">
              <w:rPr>
                <w:b/>
                <w:sz w:val="28"/>
                <w:szCs w:val="28"/>
              </w:rPr>
              <w:t>Содержательный раздел</w:t>
            </w:r>
          </w:p>
        </w:tc>
      </w:tr>
      <w:tr w:rsidR="00E04B9E" w:rsidTr="00E42FCB">
        <w:tc>
          <w:tcPr>
            <w:tcW w:w="636" w:type="dxa"/>
          </w:tcPr>
          <w:p w:rsidR="00E04B9E" w:rsidRDefault="00E04B9E" w:rsidP="00E42F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9678" w:type="dxa"/>
          </w:tcPr>
          <w:p w:rsidR="00E04B9E" w:rsidRDefault="00E04B9E" w:rsidP="00E42F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программы</w:t>
            </w:r>
          </w:p>
        </w:tc>
      </w:tr>
      <w:tr w:rsidR="00E04B9E" w:rsidTr="00E42FCB">
        <w:tc>
          <w:tcPr>
            <w:tcW w:w="636" w:type="dxa"/>
          </w:tcPr>
          <w:p w:rsidR="00E04B9E" w:rsidRDefault="00E04B9E" w:rsidP="00E42F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 </w:t>
            </w:r>
          </w:p>
        </w:tc>
        <w:tc>
          <w:tcPr>
            <w:tcW w:w="9678" w:type="dxa"/>
          </w:tcPr>
          <w:p w:rsidR="00E04B9E" w:rsidRDefault="00E04B9E" w:rsidP="00E42FCB">
            <w:pPr>
              <w:rPr>
                <w:sz w:val="28"/>
                <w:szCs w:val="28"/>
              </w:rPr>
            </w:pPr>
            <w:r w:rsidRPr="00B1502A">
              <w:rPr>
                <w:sz w:val="28"/>
                <w:szCs w:val="28"/>
              </w:rPr>
              <w:t>Основные формы и направления работы по реализации программы</w:t>
            </w:r>
          </w:p>
        </w:tc>
      </w:tr>
      <w:tr w:rsidR="00E04B9E" w:rsidTr="00E42FCB">
        <w:tc>
          <w:tcPr>
            <w:tcW w:w="636" w:type="dxa"/>
          </w:tcPr>
          <w:p w:rsidR="00E04B9E" w:rsidRDefault="00E04B9E" w:rsidP="00E42F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9678" w:type="dxa"/>
          </w:tcPr>
          <w:p w:rsidR="00E04B9E" w:rsidRDefault="00E04B9E" w:rsidP="00E42FCB">
            <w:pPr>
              <w:rPr>
                <w:sz w:val="28"/>
                <w:szCs w:val="28"/>
              </w:rPr>
            </w:pPr>
            <w:r w:rsidRPr="00B1502A">
              <w:rPr>
                <w:sz w:val="28"/>
                <w:szCs w:val="28"/>
              </w:rPr>
              <w:t>Этапы реализации программы</w:t>
            </w:r>
          </w:p>
        </w:tc>
      </w:tr>
      <w:tr w:rsidR="00E04B9E" w:rsidTr="00E42FCB">
        <w:tc>
          <w:tcPr>
            <w:tcW w:w="636" w:type="dxa"/>
          </w:tcPr>
          <w:p w:rsidR="00E04B9E" w:rsidRDefault="00E04B9E" w:rsidP="00E42F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9678" w:type="dxa"/>
          </w:tcPr>
          <w:p w:rsidR="00E04B9E" w:rsidRDefault="00E04B9E" w:rsidP="00E42F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Перспективное планирование работы с родителями</w:t>
            </w:r>
          </w:p>
        </w:tc>
      </w:tr>
      <w:tr w:rsidR="00E04B9E" w:rsidTr="00E42FCB">
        <w:tc>
          <w:tcPr>
            <w:tcW w:w="636" w:type="dxa"/>
          </w:tcPr>
          <w:p w:rsidR="00E04B9E" w:rsidRPr="005F39CD" w:rsidRDefault="00E04B9E" w:rsidP="00E42FCB">
            <w:pPr>
              <w:rPr>
                <w:b/>
                <w:sz w:val="28"/>
                <w:szCs w:val="28"/>
              </w:rPr>
            </w:pPr>
            <w:r w:rsidRPr="005F39CD">
              <w:rPr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9678" w:type="dxa"/>
          </w:tcPr>
          <w:p w:rsidR="00E04B9E" w:rsidRDefault="00E04B9E" w:rsidP="00E42FCB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Система диагностики достижения планируемых результатов освоения программы</w:t>
            </w:r>
          </w:p>
        </w:tc>
      </w:tr>
      <w:tr w:rsidR="00E04B9E" w:rsidTr="00E42FCB">
        <w:tc>
          <w:tcPr>
            <w:tcW w:w="636" w:type="dxa"/>
          </w:tcPr>
          <w:p w:rsidR="00E04B9E" w:rsidRPr="00E232A7" w:rsidRDefault="00E04B9E" w:rsidP="00E42FCB">
            <w:pPr>
              <w:rPr>
                <w:b/>
                <w:sz w:val="28"/>
                <w:szCs w:val="28"/>
              </w:rPr>
            </w:pPr>
            <w:r w:rsidRPr="00E232A7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9678" w:type="dxa"/>
          </w:tcPr>
          <w:p w:rsidR="00E04B9E" w:rsidRPr="00E232A7" w:rsidRDefault="00E04B9E" w:rsidP="00E42FCB">
            <w:pPr>
              <w:rPr>
                <w:b/>
                <w:sz w:val="28"/>
                <w:szCs w:val="28"/>
              </w:rPr>
            </w:pPr>
            <w:r w:rsidRPr="00E232A7">
              <w:rPr>
                <w:b/>
                <w:sz w:val="28"/>
                <w:szCs w:val="28"/>
              </w:rPr>
              <w:t>Методическое обеспечение программы</w:t>
            </w:r>
          </w:p>
        </w:tc>
      </w:tr>
      <w:tr w:rsidR="00E04B9E" w:rsidTr="00E42FCB">
        <w:tc>
          <w:tcPr>
            <w:tcW w:w="636" w:type="dxa"/>
          </w:tcPr>
          <w:p w:rsidR="00E04B9E" w:rsidRPr="003646ED" w:rsidRDefault="00E04B9E" w:rsidP="00E42FCB">
            <w:pPr>
              <w:rPr>
                <w:sz w:val="28"/>
                <w:szCs w:val="28"/>
              </w:rPr>
            </w:pPr>
            <w:r w:rsidRPr="003646ED">
              <w:rPr>
                <w:sz w:val="28"/>
                <w:szCs w:val="28"/>
              </w:rPr>
              <w:t>4.1.</w:t>
            </w:r>
          </w:p>
        </w:tc>
        <w:tc>
          <w:tcPr>
            <w:tcW w:w="9678" w:type="dxa"/>
          </w:tcPr>
          <w:p w:rsidR="00E04B9E" w:rsidRPr="003646ED" w:rsidRDefault="00E04B9E" w:rsidP="00E42FCB">
            <w:pPr>
              <w:rPr>
                <w:sz w:val="28"/>
                <w:szCs w:val="28"/>
              </w:rPr>
            </w:pPr>
            <w:r w:rsidRPr="003646ED">
              <w:rPr>
                <w:sz w:val="28"/>
                <w:szCs w:val="28"/>
              </w:rPr>
              <w:t>Законодательно-нормативное обеспечение программы</w:t>
            </w:r>
          </w:p>
        </w:tc>
      </w:tr>
      <w:tr w:rsidR="00E04B9E" w:rsidTr="00E42FCB">
        <w:tc>
          <w:tcPr>
            <w:tcW w:w="636" w:type="dxa"/>
          </w:tcPr>
          <w:p w:rsidR="00E04B9E" w:rsidRDefault="00E04B9E" w:rsidP="00E42F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9678" w:type="dxa"/>
          </w:tcPr>
          <w:p w:rsidR="00E04B9E" w:rsidRDefault="00E04B9E" w:rsidP="00E42F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используемой литературы</w:t>
            </w:r>
          </w:p>
        </w:tc>
      </w:tr>
    </w:tbl>
    <w:p w:rsidR="00E04B9E" w:rsidRDefault="00E04B9E" w:rsidP="00E04B9E">
      <w:pPr>
        <w:rPr>
          <w:sz w:val="28"/>
          <w:szCs w:val="28"/>
        </w:rPr>
      </w:pPr>
    </w:p>
    <w:p w:rsidR="00E04B9E" w:rsidRDefault="00E04B9E" w:rsidP="00E04B9E">
      <w:pPr>
        <w:rPr>
          <w:sz w:val="28"/>
          <w:szCs w:val="28"/>
        </w:rPr>
      </w:pPr>
    </w:p>
    <w:p w:rsidR="00E04B9E" w:rsidRDefault="00E04B9E" w:rsidP="00E04B9E">
      <w:pPr>
        <w:rPr>
          <w:sz w:val="28"/>
          <w:szCs w:val="28"/>
        </w:rPr>
      </w:pPr>
    </w:p>
    <w:p w:rsidR="00E04B9E" w:rsidRDefault="00E04B9E" w:rsidP="00E04B9E">
      <w:pPr>
        <w:rPr>
          <w:sz w:val="28"/>
          <w:szCs w:val="28"/>
        </w:rPr>
      </w:pPr>
    </w:p>
    <w:p w:rsidR="00E04B9E" w:rsidRDefault="00E04B9E" w:rsidP="00E04B9E">
      <w:pPr>
        <w:rPr>
          <w:sz w:val="28"/>
          <w:szCs w:val="28"/>
        </w:rPr>
      </w:pPr>
    </w:p>
    <w:p w:rsidR="00E04B9E" w:rsidRDefault="00E04B9E" w:rsidP="00E04B9E">
      <w:pPr>
        <w:rPr>
          <w:sz w:val="28"/>
          <w:szCs w:val="28"/>
        </w:rPr>
      </w:pPr>
    </w:p>
    <w:p w:rsidR="00E04B9E" w:rsidRDefault="00E04B9E" w:rsidP="00E04B9E">
      <w:pPr>
        <w:rPr>
          <w:sz w:val="28"/>
          <w:szCs w:val="28"/>
        </w:rPr>
      </w:pPr>
    </w:p>
    <w:p w:rsidR="00E04B9E" w:rsidRDefault="00E04B9E" w:rsidP="00E04B9E">
      <w:pPr>
        <w:rPr>
          <w:sz w:val="28"/>
          <w:szCs w:val="28"/>
        </w:rPr>
      </w:pPr>
    </w:p>
    <w:p w:rsidR="00E04B9E" w:rsidRDefault="00E04B9E" w:rsidP="00E04B9E">
      <w:pPr>
        <w:rPr>
          <w:sz w:val="28"/>
          <w:szCs w:val="28"/>
        </w:rPr>
      </w:pPr>
    </w:p>
    <w:p w:rsidR="00E04B9E" w:rsidRDefault="00E04B9E" w:rsidP="00E04B9E">
      <w:pPr>
        <w:rPr>
          <w:sz w:val="28"/>
          <w:szCs w:val="28"/>
        </w:rPr>
      </w:pPr>
    </w:p>
    <w:p w:rsidR="00E04B9E" w:rsidRDefault="00E04B9E" w:rsidP="00E04B9E">
      <w:pPr>
        <w:rPr>
          <w:sz w:val="28"/>
          <w:szCs w:val="28"/>
        </w:rPr>
      </w:pPr>
    </w:p>
    <w:p w:rsidR="00E04B9E" w:rsidRDefault="00E04B9E" w:rsidP="00E04B9E">
      <w:pPr>
        <w:rPr>
          <w:sz w:val="28"/>
          <w:szCs w:val="28"/>
        </w:rPr>
      </w:pPr>
    </w:p>
    <w:p w:rsidR="00E04B9E" w:rsidRDefault="00E04B9E" w:rsidP="00E04B9E">
      <w:pPr>
        <w:rPr>
          <w:sz w:val="28"/>
          <w:szCs w:val="28"/>
        </w:rPr>
      </w:pPr>
    </w:p>
    <w:p w:rsidR="00E04B9E" w:rsidRDefault="00E04B9E" w:rsidP="00E04B9E">
      <w:pPr>
        <w:rPr>
          <w:sz w:val="28"/>
          <w:szCs w:val="28"/>
        </w:rPr>
      </w:pPr>
    </w:p>
    <w:p w:rsidR="00E04B9E" w:rsidRDefault="00E04B9E" w:rsidP="00E04B9E">
      <w:pPr>
        <w:rPr>
          <w:sz w:val="28"/>
          <w:szCs w:val="28"/>
        </w:rPr>
      </w:pPr>
    </w:p>
    <w:p w:rsidR="00E04B9E" w:rsidRDefault="00E04B9E" w:rsidP="00E04B9E">
      <w:pPr>
        <w:rPr>
          <w:sz w:val="28"/>
          <w:szCs w:val="28"/>
        </w:rPr>
      </w:pPr>
    </w:p>
    <w:p w:rsidR="00E04B9E" w:rsidRDefault="00E04B9E" w:rsidP="00E04B9E">
      <w:pPr>
        <w:rPr>
          <w:sz w:val="28"/>
          <w:szCs w:val="28"/>
        </w:rPr>
      </w:pPr>
    </w:p>
    <w:p w:rsidR="00E04B9E" w:rsidRDefault="00E04B9E" w:rsidP="00E04B9E">
      <w:pPr>
        <w:rPr>
          <w:sz w:val="28"/>
          <w:szCs w:val="28"/>
        </w:rPr>
      </w:pPr>
    </w:p>
    <w:p w:rsidR="00E04B9E" w:rsidRDefault="00E04B9E" w:rsidP="00E04B9E">
      <w:pPr>
        <w:rPr>
          <w:sz w:val="28"/>
          <w:szCs w:val="28"/>
        </w:rPr>
      </w:pPr>
    </w:p>
    <w:p w:rsidR="00E04B9E" w:rsidRDefault="00E04B9E" w:rsidP="00E04B9E">
      <w:pPr>
        <w:rPr>
          <w:sz w:val="28"/>
          <w:szCs w:val="28"/>
        </w:rPr>
      </w:pPr>
    </w:p>
    <w:p w:rsidR="00E04B9E" w:rsidRDefault="00E04B9E" w:rsidP="00E04B9E">
      <w:pPr>
        <w:rPr>
          <w:sz w:val="28"/>
          <w:szCs w:val="28"/>
        </w:rPr>
      </w:pPr>
    </w:p>
    <w:p w:rsidR="00E04B9E" w:rsidRDefault="00E04B9E" w:rsidP="00E04B9E">
      <w:pPr>
        <w:rPr>
          <w:sz w:val="28"/>
          <w:szCs w:val="28"/>
        </w:rPr>
      </w:pPr>
    </w:p>
    <w:p w:rsidR="00E04B9E" w:rsidRDefault="00E04B9E" w:rsidP="00E04B9E">
      <w:pPr>
        <w:rPr>
          <w:sz w:val="28"/>
          <w:szCs w:val="28"/>
        </w:rPr>
      </w:pPr>
    </w:p>
    <w:p w:rsidR="00E04B9E" w:rsidRDefault="00E04B9E" w:rsidP="00E04B9E">
      <w:pPr>
        <w:rPr>
          <w:sz w:val="28"/>
          <w:szCs w:val="28"/>
        </w:rPr>
      </w:pPr>
    </w:p>
    <w:p w:rsidR="00E04B9E" w:rsidRDefault="00E04B9E" w:rsidP="00E04B9E">
      <w:pPr>
        <w:rPr>
          <w:sz w:val="28"/>
          <w:szCs w:val="28"/>
        </w:rPr>
      </w:pPr>
    </w:p>
    <w:p w:rsidR="00E04B9E" w:rsidRDefault="00E04B9E" w:rsidP="00E04B9E">
      <w:pPr>
        <w:rPr>
          <w:sz w:val="28"/>
          <w:szCs w:val="28"/>
        </w:rPr>
      </w:pPr>
    </w:p>
    <w:p w:rsidR="00E04B9E" w:rsidRDefault="00E04B9E" w:rsidP="00E04B9E">
      <w:pPr>
        <w:rPr>
          <w:sz w:val="28"/>
          <w:szCs w:val="28"/>
        </w:rPr>
      </w:pPr>
    </w:p>
    <w:p w:rsidR="00E04B9E" w:rsidRDefault="00E04B9E" w:rsidP="00E04B9E">
      <w:pPr>
        <w:rPr>
          <w:sz w:val="28"/>
          <w:szCs w:val="28"/>
        </w:rPr>
      </w:pPr>
    </w:p>
    <w:p w:rsidR="00E04B9E" w:rsidRDefault="00E04B9E" w:rsidP="00E04B9E">
      <w:pPr>
        <w:rPr>
          <w:sz w:val="28"/>
          <w:szCs w:val="28"/>
        </w:rPr>
      </w:pPr>
    </w:p>
    <w:p w:rsidR="00097C40" w:rsidRDefault="00097C40" w:rsidP="00E04B9E">
      <w:pPr>
        <w:rPr>
          <w:sz w:val="28"/>
          <w:szCs w:val="28"/>
        </w:rPr>
      </w:pPr>
    </w:p>
    <w:p w:rsidR="00E04B9E" w:rsidRDefault="00E04B9E" w:rsidP="00E04B9E">
      <w:pPr>
        <w:rPr>
          <w:sz w:val="28"/>
          <w:szCs w:val="28"/>
        </w:rPr>
      </w:pPr>
    </w:p>
    <w:p w:rsidR="00E04B9E" w:rsidRDefault="00E04B9E" w:rsidP="00E04B9E">
      <w:pPr>
        <w:rPr>
          <w:sz w:val="28"/>
          <w:szCs w:val="28"/>
        </w:rPr>
      </w:pPr>
    </w:p>
    <w:p w:rsidR="00E04B9E" w:rsidRDefault="00E04B9E" w:rsidP="00E04B9E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2A71A7">
        <w:rPr>
          <w:sz w:val="28"/>
          <w:szCs w:val="28"/>
        </w:rPr>
        <w:t>Сколько-нибудь успешная воспитательная работа</w:t>
      </w:r>
    </w:p>
    <w:p w:rsidR="00E04B9E" w:rsidRDefault="00E04B9E" w:rsidP="00E04B9E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Pr="002A71A7">
        <w:rPr>
          <w:sz w:val="28"/>
          <w:szCs w:val="28"/>
        </w:rPr>
        <w:t xml:space="preserve">была бы совершенно немыслима, </w:t>
      </w:r>
    </w:p>
    <w:p w:rsidR="00E04B9E" w:rsidRPr="002A71A7" w:rsidRDefault="00E04B9E" w:rsidP="00E04B9E">
      <w:pPr>
        <w:spacing w:line="276" w:lineRule="auto"/>
        <w:jc w:val="right"/>
        <w:rPr>
          <w:sz w:val="28"/>
          <w:szCs w:val="28"/>
        </w:rPr>
      </w:pPr>
      <w:r w:rsidRPr="002A71A7">
        <w:rPr>
          <w:sz w:val="28"/>
          <w:szCs w:val="28"/>
        </w:rPr>
        <w:t>если бы не система</w:t>
      </w:r>
    </w:p>
    <w:p w:rsidR="00E04B9E" w:rsidRDefault="00E04B9E" w:rsidP="00E04B9E">
      <w:pPr>
        <w:spacing w:line="276" w:lineRule="auto"/>
        <w:jc w:val="right"/>
        <w:rPr>
          <w:sz w:val="28"/>
          <w:szCs w:val="28"/>
        </w:rPr>
      </w:pPr>
      <w:r w:rsidRPr="002A71A7">
        <w:rPr>
          <w:sz w:val="28"/>
          <w:szCs w:val="28"/>
        </w:rPr>
        <w:t xml:space="preserve">педагогического просвещения, повышение </w:t>
      </w:r>
    </w:p>
    <w:p w:rsidR="00E04B9E" w:rsidRPr="002A71A7" w:rsidRDefault="00E04B9E" w:rsidP="00E04B9E">
      <w:pPr>
        <w:spacing w:line="276" w:lineRule="auto"/>
        <w:jc w:val="right"/>
        <w:rPr>
          <w:sz w:val="28"/>
          <w:szCs w:val="28"/>
        </w:rPr>
      </w:pPr>
      <w:r w:rsidRPr="002A71A7">
        <w:rPr>
          <w:sz w:val="28"/>
          <w:szCs w:val="28"/>
        </w:rPr>
        <w:t>пе</w:t>
      </w:r>
      <w:r>
        <w:rPr>
          <w:sz w:val="28"/>
          <w:szCs w:val="28"/>
        </w:rPr>
        <w:t>дагогической культуры родителей».</w:t>
      </w:r>
    </w:p>
    <w:p w:rsidR="00E04B9E" w:rsidRDefault="00E04B9E" w:rsidP="00E04B9E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В.А. Сухомлинский</w:t>
      </w:r>
    </w:p>
    <w:p w:rsidR="00E04B9E" w:rsidRDefault="00E04B9E" w:rsidP="00E04B9E">
      <w:pPr>
        <w:spacing w:line="276" w:lineRule="auto"/>
        <w:jc w:val="right"/>
        <w:rPr>
          <w:sz w:val="28"/>
          <w:szCs w:val="28"/>
        </w:rPr>
      </w:pPr>
    </w:p>
    <w:p w:rsidR="00E04B9E" w:rsidRPr="002A71A7" w:rsidRDefault="00E04B9E" w:rsidP="00E04B9E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1. Целевой раздел</w:t>
      </w:r>
    </w:p>
    <w:p w:rsidR="00E04B9E" w:rsidRPr="00D4367C" w:rsidRDefault="00E04B9E" w:rsidP="00D4367C">
      <w:pPr>
        <w:spacing w:line="276" w:lineRule="auto"/>
        <w:rPr>
          <w:b/>
          <w:sz w:val="28"/>
          <w:szCs w:val="28"/>
        </w:rPr>
      </w:pPr>
      <w:r w:rsidRPr="002A71A7">
        <w:rPr>
          <w:b/>
          <w:sz w:val="28"/>
          <w:szCs w:val="28"/>
        </w:rPr>
        <w:t>1.1. Пояснительная записка</w:t>
      </w:r>
    </w:p>
    <w:p w:rsidR="00E04B9E" w:rsidRPr="009E56A8" w:rsidRDefault="00E04B9E" w:rsidP="00E04B9E">
      <w:pPr>
        <w:spacing w:line="276" w:lineRule="auto"/>
        <w:jc w:val="both"/>
        <w:rPr>
          <w:sz w:val="28"/>
          <w:szCs w:val="28"/>
        </w:rPr>
      </w:pPr>
      <w:r w:rsidRPr="009E56A8">
        <w:rPr>
          <w:sz w:val="28"/>
          <w:szCs w:val="28"/>
        </w:rPr>
        <w:t>Взаимодействие педагогов с ро</w:t>
      </w:r>
      <w:r>
        <w:rPr>
          <w:sz w:val="28"/>
          <w:szCs w:val="28"/>
        </w:rPr>
        <w:t xml:space="preserve">дителями воспитанников в рамках </w:t>
      </w:r>
      <w:proofErr w:type="gramStart"/>
      <w:r w:rsidRPr="009E56A8">
        <w:rPr>
          <w:sz w:val="28"/>
          <w:szCs w:val="28"/>
        </w:rPr>
        <w:t>дошкольного</w:t>
      </w:r>
      <w:proofErr w:type="gramEnd"/>
    </w:p>
    <w:p w:rsidR="00EF1FEB" w:rsidRPr="009E56A8" w:rsidRDefault="00E04B9E" w:rsidP="00EF1FE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образовательног</w:t>
      </w:r>
      <w:r w:rsidR="00EF1FEB">
        <w:rPr>
          <w:sz w:val="28"/>
          <w:szCs w:val="28"/>
        </w:rPr>
        <w:t>о учреждения всегда было и остае</w:t>
      </w:r>
      <w:r>
        <w:rPr>
          <w:sz w:val="28"/>
          <w:szCs w:val="28"/>
        </w:rPr>
        <w:t xml:space="preserve">тся </w:t>
      </w:r>
      <w:r w:rsidRPr="009E56A8">
        <w:rPr>
          <w:b/>
          <w:sz w:val="28"/>
          <w:szCs w:val="28"/>
        </w:rPr>
        <w:t>актуальным</w:t>
      </w:r>
      <w:r w:rsidR="00EF1FEB">
        <w:rPr>
          <w:sz w:val="28"/>
          <w:szCs w:val="28"/>
        </w:rPr>
        <w:t>, так как на развитие ребе</w:t>
      </w:r>
      <w:r w:rsidRPr="009E56A8">
        <w:rPr>
          <w:sz w:val="28"/>
          <w:szCs w:val="28"/>
        </w:rPr>
        <w:t>нка оказывают влияние о</w:t>
      </w:r>
      <w:r>
        <w:rPr>
          <w:sz w:val="28"/>
          <w:szCs w:val="28"/>
        </w:rPr>
        <w:t xml:space="preserve">ба социальных института – </w:t>
      </w:r>
      <w:r w:rsidRPr="009E56A8">
        <w:rPr>
          <w:sz w:val="28"/>
          <w:szCs w:val="28"/>
        </w:rPr>
        <w:t>семья и образовательное у</w:t>
      </w:r>
      <w:r w:rsidR="00EF1FEB">
        <w:rPr>
          <w:sz w:val="28"/>
          <w:szCs w:val="28"/>
        </w:rPr>
        <w:t>чреждение, которое посещает ребе</w:t>
      </w:r>
      <w:r w:rsidRPr="009E56A8">
        <w:rPr>
          <w:sz w:val="28"/>
          <w:szCs w:val="28"/>
        </w:rPr>
        <w:t>нок.</w:t>
      </w:r>
      <w:r w:rsidR="00EF1FEB">
        <w:rPr>
          <w:sz w:val="28"/>
          <w:szCs w:val="28"/>
        </w:rPr>
        <w:t xml:space="preserve"> Гармоничное взаимодействие не подразумевает равнодолевого участия педагогов и родителей в воспитательно-образовательном процессе. </w:t>
      </w:r>
      <w:r w:rsidR="00EF1FEB">
        <w:rPr>
          <w:rFonts w:ascii="yandex-sans" w:hAnsi="yandex-sans"/>
          <w:color w:val="000000"/>
          <w:sz w:val="28"/>
          <w:szCs w:val="28"/>
        </w:rPr>
        <w:t>Если в вопросах обучения, образования приоритетная роль принадлежит детскому саду, располагающему профессиональными кадрами, а в вопросах развития в среднем ситуация пятьдесят на пятьдесят, то в вопросах воспитания ведущая роль принадлежит семье.</w:t>
      </w:r>
    </w:p>
    <w:p w:rsidR="00E04B9E" w:rsidRPr="009E56A8" w:rsidRDefault="00EF1FEB" w:rsidP="00EF1FE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04B9E">
        <w:rPr>
          <w:rFonts w:ascii="yandex-sans" w:hAnsi="yandex-sans"/>
          <w:color w:val="000000"/>
          <w:sz w:val="28"/>
          <w:szCs w:val="28"/>
        </w:rPr>
        <w:t>В действующих на сегодняшний день</w:t>
      </w:r>
      <w:r w:rsidR="00E04B9E" w:rsidRPr="009E56A8">
        <w:rPr>
          <w:rFonts w:ascii="yandex-sans" w:hAnsi="yandex-sans"/>
          <w:color w:val="000000"/>
          <w:sz w:val="28"/>
          <w:szCs w:val="28"/>
        </w:rPr>
        <w:t xml:space="preserve"> нормативных документах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="00E04B9E" w:rsidRPr="009E56A8">
        <w:rPr>
          <w:rFonts w:ascii="yandex-sans" w:hAnsi="yandex-sans"/>
          <w:color w:val="000000"/>
          <w:sz w:val="28"/>
          <w:szCs w:val="28"/>
        </w:rPr>
        <w:t>Минист</w:t>
      </w:r>
      <w:r>
        <w:rPr>
          <w:rFonts w:ascii="yandex-sans" w:hAnsi="yandex-sans"/>
          <w:color w:val="000000"/>
          <w:sz w:val="28"/>
          <w:szCs w:val="28"/>
        </w:rPr>
        <w:t>ерства образования и науки мы че</w:t>
      </w:r>
      <w:r w:rsidR="00E04B9E" w:rsidRPr="009E56A8">
        <w:rPr>
          <w:rFonts w:ascii="yandex-sans" w:hAnsi="yandex-sans"/>
          <w:color w:val="000000"/>
          <w:sz w:val="28"/>
          <w:szCs w:val="28"/>
        </w:rPr>
        <w:t>тко видим одно из поставленных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="00E04B9E" w:rsidRPr="009E56A8">
        <w:rPr>
          <w:rFonts w:ascii="yandex-sans" w:hAnsi="yandex-sans"/>
          <w:color w:val="000000"/>
          <w:sz w:val="28"/>
          <w:szCs w:val="28"/>
        </w:rPr>
        <w:t>перед нами направлений в педагогической д</w:t>
      </w:r>
      <w:r>
        <w:rPr>
          <w:rFonts w:ascii="yandex-sans" w:hAnsi="yandex-sans"/>
          <w:color w:val="000000"/>
          <w:sz w:val="28"/>
          <w:szCs w:val="28"/>
        </w:rPr>
        <w:t>еятельности</w:t>
      </w:r>
      <w:r w:rsidR="00E04B9E">
        <w:rPr>
          <w:rFonts w:ascii="yandex-sans" w:hAnsi="yandex-sans"/>
          <w:color w:val="000000"/>
          <w:sz w:val="28"/>
          <w:szCs w:val="28"/>
        </w:rPr>
        <w:t xml:space="preserve"> это </w:t>
      </w:r>
      <w:r>
        <w:rPr>
          <w:rFonts w:ascii="yandex-sans" w:hAnsi="yandex-sans"/>
          <w:color w:val="000000"/>
          <w:sz w:val="28"/>
          <w:szCs w:val="28"/>
        </w:rPr>
        <w:t xml:space="preserve">- </w:t>
      </w:r>
      <w:r w:rsidR="00E04B9E" w:rsidRPr="009E56A8">
        <w:rPr>
          <w:rFonts w:ascii="yandex-sans" w:hAnsi="yandex-sans"/>
          <w:color w:val="000000"/>
          <w:sz w:val="28"/>
          <w:szCs w:val="28"/>
        </w:rPr>
        <w:t>более полное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="00E04B9E" w:rsidRPr="009E56A8">
        <w:rPr>
          <w:rFonts w:ascii="yandex-sans" w:hAnsi="yandex-sans"/>
          <w:color w:val="000000"/>
          <w:sz w:val="28"/>
          <w:szCs w:val="28"/>
        </w:rPr>
        <w:t>использование потенциала семьи в воспитании детей.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</w:p>
    <w:p w:rsidR="00EF1FEB" w:rsidRDefault="00EF1FEB" w:rsidP="00E04B9E">
      <w:pPr>
        <w:shd w:val="clear" w:color="auto" w:fill="FFFFFF"/>
        <w:spacing w:line="276" w:lineRule="auto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        </w:t>
      </w:r>
      <w:r w:rsidR="00E04B9E" w:rsidRPr="009E56A8">
        <w:rPr>
          <w:rFonts w:ascii="yandex-sans" w:hAnsi="yandex-sans"/>
          <w:color w:val="000000"/>
          <w:sz w:val="28"/>
          <w:szCs w:val="28"/>
        </w:rPr>
        <w:t>В основе новой философии взаимодействия семьи и дошкольного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="00E04B9E" w:rsidRPr="009E56A8">
        <w:rPr>
          <w:rFonts w:ascii="yandex-sans" w:hAnsi="yandex-sans"/>
          <w:color w:val="000000"/>
          <w:sz w:val="28"/>
          <w:szCs w:val="28"/>
        </w:rPr>
        <w:t>учреждения лежит идея о том, что за воспитание детей несут ответственность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="00E04B9E" w:rsidRPr="009E56A8">
        <w:rPr>
          <w:rFonts w:ascii="yandex-sans" w:hAnsi="yandex-sans"/>
          <w:color w:val="000000"/>
          <w:sz w:val="28"/>
          <w:szCs w:val="28"/>
        </w:rPr>
        <w:t>родители, а все остальные социальные институты призваны поддержать и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="00E04B9E" w:rsidRPr="009E56A8">
        <w:rPr>
          <w:rFonts w:ascii="yandex-sans" w:hAnsi="yandex-sans"/>
          <w:color w:val="000000"/>
          <w:sz w:val="28"/>
          <w:szCs w:val="28"/>
        </w:rPr>
        <w:t>дополнить их восп</w:t>
      </w:r>
      <w:r w:rsidR="00E04B9E">
        <w:rPr>
          <w:rFonts w:ascii="yandex-sans" w:hAnsi="yandex-sans"/>
          <w:color w:val="000000"/>
          <w:sz w:val="28"/>
          <w:szCs w:val="28"/>
        </w:rPr>
        <w:t>итательную деятельность.</w:t>
      </w:r>
    </w:p>
    <w:p w:rsidR="00E04B9E" w:rsidRPr="009E56A8" w:rsidRDefault="00EF1FEB" w:rsidP="00E04B9E">
      <w:pPr>
        <w:shd w:val="clear" w:color="auto" w:fill="FFFFFF"/>
        <w:spacing w:line="276" w:lineRule="auto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      </w:t>
      </w:r>
      <w:r w:rsidR="00E04B9E">
        <w:rPr>
          <w:sz w:val="28"/>
          <w:szCs w:val="28"/>
        </w:rPr>
        <w:t>«</w:t>
      </w:r>
      <w:r w:rsidR="00E04B9E" w:rsidRPr="00F678AF">
        <w:rPr>
          <w:sz w:val="28"/>
          <w:szCs w:val="28"/>
        </w:rPr>
        <w:t>Родители являются первыми педагогами. Они обязаны заложить основы физического, нравственного и интеллектуальног</w:t>
      </w:r>
      <w:r w:rsidR="00E04B9E">
        <w:rPr>
          <w:sz w:val="28"/>
          <w:szCs w:val="28"/>
        </w:rPr>
        <w:t>о развития личности ребенка», - г</w:t>
      </w:r>
      <w:r w:rsidR="00E04B9E" w:rsidRPr="00F678AF">
        <w:rPr>
          <w:sz w:val="28"/>
          <w:szCs w:val="28"/>
        </w:rPr>
        <w:t>ласит</w:t>
      </w:r>
      <w:r>
        <w:rPr>
          <w:sz w:val="28"/>
          <w:szCs w:val="28"/>
        </w:rPr>
        <w:t xml:space="preserve"> </w:t>
      </w:r>
      <w:r w:rsidR="00E04B9E" w:rsidRPr="00F678AF">
        <w:rPr>
          <w:sz w:val="28"/>
          <w:szCs w:val="28"/>
        </w:rPr>
        <w:t>Закон РФ «Об образовании».</w:t>
      </w:r>
    </w:p>
    <w:p w:rsidR="00EF1FEB" w:rsidRDefault="00E04B9E" w:rsidP="00E04B9E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основе разработанной нами программы по работе с родителями лежит п</w:t>
      </w:r>
      <w:r w:rsidRPr="0024783A">
        <w:rPr>
          <w:color w:val="000000"/>
          <w:sz w:val="28"/>
          <w:szCs w:val="28"/>
        </w:rPr>
        <w:t>ризнание приоритета семейного воспитания</w:t>
      </w:r>
      <w:r>
        <w:rPr>
          <w:color w:val="000000"/>
          <w:sz w:val="28"/>
          <w:szCs w:val="28"/>
        </w:rPr>
        <w:t xml:space="preserve">, что </w:t>
      </w:r>
      <w:r w:rsidRPr="0024783A">
        <w:rPr>
          <w:color w:val="000000"/>
          <w:sz w:val="28"/>
          <w:szCs w:val="28"/>
        </w:rPr>
        <w:t xml:space="preserve"> требует иных взаимоотношений семьи и </w:t>
      </w:r>
      <w:r>
        <w:rPr>
          <w:color w:val="000000"/>
          <w:sz w:val="28"/>
          <w:szCs w:val="28"/>
        </w:rPr>
        <w:t>детского сада</w:t>
      </w:r>
      <w:r w:rsidRPr="0024783A">
        <w:rPr>
          <w:color w:val="000000"/>
          <w:sz w:val="28"/>
          <w:szCs w:val="28"/>
        </w:rPr>
        <w:t>, а именно – сотрудничества, взаимодействия и доверительности.</w:t>
      </w:r>
      <w:r w:rsidR="00EF1FEB">
        <w:rPr>
          <w:color w:val="000000"/>
          <w:sz w:val="28"/>
          <w:szCs w:val="28"/>
        </w:rPr>
        <w:t xml:space="preserve"> </w:t>
      </w:r>
      <w:r w:rsidRPr="0024783A">
        <w:rPr>
          <w:color w:val="000000"/>
          <w:sz w:val="28"/>
          <w:szCs w:val="28"/>
        </w:rPr>
        <w:t>Задача детского сада «повернуться» лицом к семье, оказать ей</w:t>
      </w:r>
      <w:r w:rsidR="00EF1FEB">
        <w:rPr>
          <w:color w:val="000000"/>
          <w:sz w:val="28"/>
          <w:szCs w:val="28"/>
        </w:rPr>
        <w:t xml:space="preserve"> </w:t>
      </w:r>
      <w:r w:rsidRPr="0024783A">
        <w:rPr>
          <w:color w:val="000000"/>
          <w:sz w:val="28"/>
          <w:szCs w:val="28"/>
        </w:rPr>
        <w:t xml:space="preserve">педагогическую помощь, наладить </w:t>
      </w:r>
      <w:r w:rsidRPr="00EF1FEB">
        <w:rPr>
          <w:b/>
          <w:color w:val="000000"/>
          <w:sz w:val="28"/>
          <w:szCs w:val="28"/>
        </w:rPr>
        <w:t>сотрудничество</w:t>
      </w:r>
      <w:r w:rsidRPr="0024783A">
        <w:rPr>
          <w:color w:val="000000"/>
          <w:sz w:val="28"/>
          <w:szCs w:val="28"/>
        </w:rPr>
        <w:t xml:space="preserve"> для обеспечения единых</w:t>
      </w:r>
      <w:r w:rsidR="00EF1FE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подходов в </w:t>
      </w:r>
      <w:r w:rsidRPr="0024783A">
        <w:rPr>
          <w:color w:val="000000"/>
          <w:sz w:val="28"/>
          <w:szCs w:val="28"/>
        </w:rPr>
        <w:t>воспитании ребенка.</w:t>
      </w:r>
      <w:r w:rsidR="00EF1FEB">
        <w:rPr>
          <w:color w:val="000000"/>
          <w:sz w:val="28"/>
          <w:szCs w:val="28"/>
        </w:rPr>
        <w:t xml:space="preserve"> </w:t>
      </w:r>
    </w:p>
    <w:p w:rsidR="00862752" w:rsidRDefault="00E04B9E" w:rsidP="00862752">
      <w:pPr>
        <w:shd w:val="clear" w:color="auto" w:fill="FFFFFF"/>
        <w:spacing w:line="276" w:lineRule="auto"/>
        <w:jc w:val="both"/>
      </w:pPr>
      <w:r>
        <w:rPr>
          <w:color w:val="000000"/>
          <w:sz w:val="28"/>
          <w:szCs w:val="28"/>
        </w:rPr>
        <w:t xml:space="preserve">Эффективно организованное сотрудничество может дать импульс построения взаимодействия </w:t>
      </w:r>
      <w:r w:rsidR="00EF1FEB">
        <w:rPr>
          <w:color w:val="000000"/>
          <w:sz w:val="28"/>
          <w:szCs w:val="28"/>
        </w:rPr>
        <w:t>с семье</w:t>
      </w:r>
      <w:r>
        <w:rPr>
          <w:color w:val="000000"/>
          <w:sz w:val="28"/>
          <w:szCs w:val="28"/>
        </w:rPr>
        <w:t xml:space="preserve">й на качественно новой основе, предполагающей не </w:t>
      </w:r>
      <w:r>
        <w:rPr>
          <w:color w:val="000000"/>
          <w:sz w:val="28"/>
          <w:szCs w:val="28"/>
        </w:rPr>
        <w:lastRenderedPageBreak/>
        <w:t>просто совместное участие в воспи</w:t>
      </w:r>
      <w:r w:rsidR="00EF1FEB">
        <w:rPr>
          <w:color w:val="000000"/>
          <w:sz w:val="28"/>
          <w:szCs w:val="28"/>
        </w:rPr>
        <w:t>тании ребе</w:t>
      </w:r>
      <w:r>
        <w:rPr>
          <w:color w:val="000000"/>
          <w:sz w:val="28"/>
          <w:szCs w:val="28"/>
        </w:rPr>
        <w:t>нка, но и осознание общих целей, доверительное отношение и стремление к взаимопониманию.</w:t>
      </w:r>
      <w:r w:rsidR="00862752" w:rsidRPr="00862752">
        <w:t xml:space="preserve"> </w:t>
      </w:r>
    </w:p>
    <w:p w:rsidR="00862752" w:rsidRPr="00862752" w:rsidRDefault="00862752" w:rsidP="00862752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62752">
        <w:rPr>
          <w:sz w:val="28"/>
          <w:szCs w:val="28"/>
        </w:rPr>
        <w:t>Но так ли легко</w:t>
      </w:r>
      <w:r>
        <w:rPr>
          <w:sz w:val="28"/>
          <w:szCs w:val="28"/>
        </w:rPr>
        <w:t xml:space="preserve"> наладить это </w:t>
      </w:r>
      <w:r w:rsidRPr="00862752">
        <w:rPr>
          <w:b/>
          <w:sz w:val="28"/>
          <w:szCs w:val="28"/>
        </w:rPr>
        <w:t>взаимодействие</w:t>
      </w:r>
      <w:r>
        <w:rPr>
          <w:sz w:val="28"/>
          <w:szCs w:val="28"/>
        </w:rPr>
        <w:t xml:space="preserve"> с современной семьей, привлечь родителей к участию в мероприятиях?</w:t>
      </w:r>
      <w:r w:rsidRPr="00862752">
        <w:rPr>
          <w:sz w:val="28"/>
          <w:szCs w:val="28"/>
        </w:rPr>
        <w:t xml:space="preserve"> </w:t>
      </w:r>
    </w:p>
    <w:p w:rsidR="00156D7B" w:rsidRPr="00B266EA" w:rsidRDefault="00156D7B" w:rsidP="00156D7B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</w:t>
      </w:r>
      <w:r w:rsidRPr="00B266EA">
        <w:rPr>
          <w:sz w:val="28"/>
          <w:szCs w:val="28"/>
        </w:rPr>
        <w:t>Теоретики и практики дошкольного воспитания выявили специфику работы с родителями и ее задачи. И обратили внимание педагогов на организующую роль детского сада по отношению к семье. Они отметили, что, взаимодействие воспитателей и родителей главным образом должно быть направлено на решение задачи объединения усилий семьи и детского сада для воспитания и развития ребѐнка. Педагоги, со своей стороны, должны планомерно и активно распространять педагогические знания среди родителей, оказывать практическую помощь в воспитании детей и способствовать вовлечению родителей в педагогическую деятельность.</w:t>
      </w:r>
    </w:p>
    <w:p w:rsidR="00D4367C" w:rsidRPr="00B266EA" w:rsidRDefault="00156D7B" w:rsidP="00D4367C">
      <w:pPr>
        <w:jc w:val="both"/>
        <w:rPr>
          <w:sz w:val="28"/>
          <w:szCs w:val="28"/>
        </w:rPr>
      </w:pPr>
      <w:r w:rsidRPr="00B266EA">
        <w:rPr>
          <w:sz w:val="28"/>
          <w:szCs w:val="28"/>
        </w:rPr>
        <w:t xml:space="preserve">        В современной педагогике накоплен большой практический опыт взаимодействия с семьей: методики изучения семей, технологии организации родительских собраний, проведения дней «открытых дверей» и </w:t>
      </w:r>
      <w:proofErr w:type="spellStart"/>
      <w:r w:rsidRPr="00B266EA">
        <w:rPr>
          <w:sz w:val="28"/>
          <w:szCs w:val="28"/>
        </w:rPr>
        <w:t>досугов</w:t>
      </w:r>
      <w:proofErr w:type="gramStart"/>
      <w:r w:rsidRPr="00B266EA">
        <w:rPr>
          <w:sz w:val="28"/>
          <w:szCs w:val="28"/>
        </w:rPr>
        <w:t>о</w:t>
      </w:r>
      <w:proofErr w:type="spellEnd"/>
      <w:r w:rsidRPr="00B266EA">
        <w:rPr>
          <w:sz w:val="28"/>
          <w:szCs w:val="28"/>
        </w:rPr>
        <w:t>-</w:t>
      </w:r>
      <w:proofErr w:type="gramEnd"/>
      <w:r w:rsidRPr="00B266EA">
        <w:rPr>
          <w:sz w:val="28"/>
          <w:szCs w:val="28"/>
        </w:rPr>
        <w:t xml:space="preserve"> развлекательных мероприятий.</w:t>
      </w:r>
      <w:r w:rsidR="00D4367C" w:rsidRPr="00B266EA">
        <w:rPr>
          <w:sz w:val="28"/>
          <w:szCs w:val="28"/>
        </w:rPr>
        <w:t xml:space="preserve"> </w:t>
      </w:r>
      <w:r w:rsidRPr="00B266EA">
        <w:rPr>
          <w:sz w:val="28"/>
          <w:szCs w:val="28"/>
        </w:rPr>
        <w:t xml:space="preserve">Однако, зачастую, даже опытному педагогу, с большим трудом удается рационально составить планирование работы с семьями, разработать и реализовать интересные, содержательные мероприятия для детей и родителей, наладить контакт с семьями. </w:t>
      </w:r>
    </w:p>
    <w:p w:rsidR="00156D7B" w:rsidRPr="00B266EA" w:rsidRDefault="00156D7B" w:rsidP="00D4367C">
      <w:pPr>
        <w:jc w:val="both"/>
        <w:rPr>
          <w:sz w:val="28"/>
          <w:szCs w:val="28"/>
        </w:rPr>
      </w:pPr>
      <w:r w:rsidRPr="00B266EA">
        <w:rPr>
          <w:sz w:val="28"/>
          <w:szCs w:val="28"/>
        </w:rPr>
        <w:t>В дошкольном образовании сохраняются</w:t>
      </w:r>
      <w:r w:rsidRPr="00B266EA">
        <w:rPr>
          <w:b/>
          <w:sz w:val="28"/>
          <w:szCs w:val="28"/>
        </w:rPr>
        <w:t xml:space="preserve"> следующие проблемы, </w:t>
      </w:r>
      <w:r w:rsidRPr="00B266EA">
        <w:rPr>
          <w:sz w:val="28"/>
          <w:szCs w:val="28"/>
        </w:rPr>
        <w:t>для решения которых целесообразно применение программы взаимодействия с семьями воспитанников:</w:t>
      </w:r>
    </w:p>
    <w:p w:rsidR="00156D7B" w:rsidRPr="00B266EA" w:rsidRDefault="00156D7B" w:rsidP="00D4367C">
      <w:pPr>
        <w:pStyle w:val="a4"/>
        <w:numPr>
          <w:ilvl w:val="0"/>
          <w:numId w:val="40"/>
        </w:numPr>
        <w:jc w:val="both"/>
        <w:rPr>
          <w:sz w:val="28"/>
          <w:szCs w:val="28"/>
        </w:rPr>
      </w:pPr>
      <w:r w:rsidRPr="00B266EA">
        <w:rPr>
          <w:sz w:val="28"/>
          <w:szCs w:val="28"/>
        </w:rPr>
        <w:t xml:space="preserve">Детские сады продолжают оставаться закрытыми учреждениями, родители плохо или совсем не представляют содержание воспитания, обучения детей в детском саду, поэтому часто родители глухи к советам, просьбам воспитателей, не идут на контакт. Эти родители - сторонние наблюдатели. </w:t>
      </w:r>
    </w:p>
    <w:p w:rsidR="00156D7B" w:rsidRPr="00D4367C" w:rsidRDefault="00156D7B" w:rsidP="00D4367C">
      <w:pPr>
        <w:pStyle w:val="a4"/>
        <w:numPr>
          <w:ilvl w:val="0"/>
          <w:numId w:val="40"/>
        </w:numPr>
        <w:jc w:val="both"/>
        <w:rPr>
          <w:color w:val="FF0000"/>
          <w:sz w:val="28"/>
          <w:szCs w:val="28"/>
        </w:rPr>
      </w:pPr>
      <w:r w:rsidRPr="00D4367C">
        <w:rPr>
          <w:sz w:val="28"/>
          <w:szCs w:val="28"/>
        </w:rPr>
        <w:t xml:space="preserve">Недостаточная информированность родителей об особенностях жизни и деятельности детей в дошкольном учреждении, а воспитателей - </w:t>
      </w:r>
      <w:proofErr w:type="gramStart"/>
      <w:r w:rsidRPr="00D4367C">
        <w:rPr>
          <w:sz w:val="28"/>
          <w:szCs w:val="28"/>
        </w:rPr>
        <w:t>об</w:t>
      </w:r>
      <w:proofErr w:type="gramEnd"/>
      <w:r w:rsidRPr="00D4367C">
        <w:rPr>
          <w:sz w:val="28"/>
          <w:szCs w:val="28"/>
        </w:rPr>
        <w:t xml:space="preserve"> </w:t>
      </w:r>
      <w:proofErr w:type="gramStart"/>
      <w:r w:rsidRPr="00D4367C">
        <w:rPr>
          <w:sz w:val="28"/>
          <w:szCs w:val="28"/>
        </w:rPr>
        <w:t>условиях</w:t>
      </w:r>
      <w:proofErr w:type="gramEnd"/>
      <w:r w:rsidRPr="00D4367C">
        <w:rPr>
          <w:sz w:val="28"/>
          <w:szCs w:val="28"/>
        </w:rPr>
        <w:t xml:space="preserve"> и особенностях семейного воспитания каждого ребенка. Педагоги зачастую относятся к родителям не как к субъектам взаимодействия, а как к объектам воспитания.</w:t>
      </w:r>
    </w:p>
    <w:p w:rsidR="00156D7B" w:rsidRPr="00D4367C" w:rsidRDefault="00156D7B" w:rsidP="00D4367C">
      <w:pPr>
        <w:pStyle w:val="a4"/>
        <w:numPr>
          <w:ilvl w:val="0"/>
          <w:numId w:val="40"/>
        </w:numPr>
        <w:jc w:val="both"/>
        <w:rPr>
          <w:color w:val="FF0000"/>
          <w:sz w:val="28"/>
          <w:szCs w:val="28"/>
        </w:rPr>
      </w:pPr>
      <w:r w:rsidRPr="00D4367C">
        <w:rPr>
          <w:sz w:val="28"/>
          <w:szCs w:val="28"/>
        </w:rPr>
        <w:t xml:space="preserve">Часть родителей не устраивает роль сторонних наблюдателей. Они вкладывают средства в развитие ДОУ, высказывают свои предложения, пожелания, требования, формируя таким образом “социальный заказ”. Но и здесь возникает проблема: такой “социальный заказ” ограничен музыкой, танцами, иностранным языком; это скорее дань моде: а не “социальный заказ”. Помочь сформулировать действительный </w:t>
      </w:r>
      <w:proofErr w:type="spellStart"/>
      <w:r w:rsidRPr="00D4367C">
        <w:rPr>
          <w:sz w:val="28"/>
          <w:szCs w:val="28"/>
        </w:rPr>
        <w:t>соцзаказ</w:t>
      </w:r>
      <w:proofErr w:type="spellEnd"/>
      <w:r w:rsidRPr="00D4367C">
        <w:rPr>
          <w:sz w:val="28"/>
          <w:szCs w:val="28"/>
        </w:rPr>
        <w:t xml:space="preserve"> может воспитатель, сообразуясь, безусловно, мнением родителей, их запросами, возможностями ребенка, ДОУ, семьи.</w:t>
      </w:r>
    </w:p>
    <w:p w:rsidR="00D4367C" w:rsidRPr="00D4367C" w:rsidRDefault="00156D7B" w:rsidP="00D4367C">
      <w:pPr>
        <w:pStyle w:val="a4"/>
        <w:numPr>
          <w:ilvl w:val="0"/>
          <w:numId w:val="40"/>
        </w:numPr>
        <w:jc w:val="both"/>
        <w:rPr>
          <w:color w:val="FF0000"/>
          <w:sz w:val="28"/>
          <w:szCs w:val="28"/>
        </w:rPr>
      </w:pPr>
      <w:r w:rsidRPr="00D4367C">
        <w:rPr>
          <w:sz w:val="28"/>
          <w:szCs w:val="28"/>
        </w:rPr>
        <w:t>Родители и педагоги часто не чувствуют себя единомышленниками, сотрудниками, а скорее оппонентами, не всегда понимающими друг друга.</w:t>
      </w:r>
    </w:p>
    <w:p w:rsidR="00156D7B" w:rsidRPr="00D4367C" w:rsidRDefault="00156D7B" w:rsidP="00D4367C">
      <w:pPr>
        <w:pStyle w:val="a4"/>
        <w:numPr>
          <w:ilvl w:val="0"/>
          <w:numId w:val="40"/>
        </w:numPr>
        <w:jc w:val="both"/>
        <w:rPr>
          <w:color w:val="FF0000"/>
          <w:sz w:val="28"/>
          <w:szCs w:val="28"/>
        </w:rPr>
      </w:pPr>
      <w:r w:rsidRPr="00D4367C">
        <w:rPr>
          <w:sz w:val="28"/>
          <w:szCs w:val="28"/>
        </w:rPr>
        <w:t xml:space="preserve">В последнее время школа стала предъявлять новые, необоснованно завышенные требования к уровню развития детей уже при их поступлении в школу, устраивая экзамены, проводя тестирование, собеседование, родители стали требовать от воспитателей подготовку детей к школе, понимая это как </w:t>
      </w:r>
      <w:r w:rsidRPr="00D4367C">
        <w:rPr>
          <w:sz w:val="28"/>
          <w:szCs w:val="28"/>
        </w:rPr>
        <w:lastRenderedPageBreak/>
        <w:t>умение писать, читать, считать. При этом звучат слова родителей: «Не занимайтесь с ребенком всякими пустяками - играми, готовьте его к школе». При этом родителей совсем не занимает, не беспокоит, как ребенок общается со сверстниками, чему печалится, радуется, что ему дорого, чем гордиться и др., т. е. вопросы воспитания родители считают лишними, родители не понимают само ценности периода дошкольного детства и его значения.</w:t>
      </w:r>
    </w:p>
    <w:p w:rsidR="00156D7B" w:rsidRPr="00D4367C" w:rsidRDefault="00156D7B" w:rsidP="00D4367C">
      <w:pPr>
        <w:pStyle w:val="a4"/>
        <w:numPr>
          <w:ilvl w:val="0"/>
          <w:numId w:val="40"/>
        </w:numPr>
        <w:jc w:val="both"/>
        <w:rPr>
          <w:color w:val="FF0000"/>
          <w:sz w:val="28"/>
          <w:szCs w:val="28"/>
        </w:rPr>
      </w:pPr>
      <w:proofErr w:type="gramStart"/>
      <w:r w:rsidRPr="00D4367C">
        <w:rPr>
          <w:sz w:val="28"/>
          <w:szCs w:val="28"/>
        </w:rPr>
        <w:t>Трудности, которые испытывает неопытный воспитатель в общении с родителями возникают и по причине низкого уровня социально- психологической культуры участников воспитательного процесса, нередки случаи грубых придирок со стороны родителей и нарушение распорядка дня, бывают конфликты между родителями по поводу ссор между детьми, встречаются случаи необоснованных жалоб со стороны родителей заведующей на педагога.</w:t>
      </w:r>
      <w:proofErr w:type="gramEnd"/>
      <w:r w:rsidRPr="00D4367C">
        <w:rPr>
          <w:sz w:val="28"/>
          <w:szCs w:val="28"/>
        </w:rPr>
        <w:t xml:space="preserve"> Такие конфликты накапливаются и выливаются в негативное отношение неопытного воспитателя к взаимодействию с родителями, появляется чувство разочарования в профессии.</w:t>
      </w:r>
    </w:p>
    <w:p w:rsidR="00156D7B" w:rsidRPr="00D4367C" w:rsidRDefault="00156D7B" w:rsidP="00D4367C">
      <w:pPr>
        <w:pStyle w:val="a4"/>
        <w:numPr>
          <w:ilvl w:val="0"/>
          <w:numId w:val="40"/>
        </w:numPr>
        <w:jc w:val="both"/>
        <w:rPr>
          <w:color w:val="FF0000"/>
          <w:sz w:val="28"/>
          <w:szCs w:val="28"/>
        </w:rPr>
      </w:pPr>
      <w:r w:rsidRPr="00D4367C">
        <w:rPr>
          <w:sz w:val="28"/>
          <w:szCs w:val="28"/>
        </w:rPr>
        <w:t>Одной из причин отсутствия активности детского сада по привлечению родителей к воспитательно-образовательному процессу является отсутствие единого плана включающего в себя обоюдно интересные формы сотрудничества, вовлечения родителей в воспитательно- образовательный процесс, а также пространства, где родители могли бы реализовать свои возможности.</w:t>
      </w:r>
    </w:p>
    <w:p w:rsidR="00156D7B" w:rsidRPr="00565EC0" w:rsidRDefault="00156D7B" w:rsidP="00156D7B">
      <w:pPr>
        <w:rPr>
          <w:sz w:val="28"/>
          <w:szCs w:val="28"/>
        </w:rPr>
      </w:pPr>
      <w:r w:rsidRPr="00565EC0">
        <w:rPr>
          <w:sz w:val="28"/>
          <w:szCs w:val="28"/>
        </w:rPr>
        <w:t>Главный момент в контексте «семья - дошкольное учреждение» - личное взаимодействие педагога и родителей по поводу трудностей и радостей, успехов и неудач, сомнений и размышлений в процессе воспитания конкретного ребенка в данной семье. Неоценима помощь друг другу в понимании ребенка, в решении его индивидуальных проблем, в оптимизации его развития.</w:t>
      </w:r>
    </w:p>
    <w:p w:rsidR="00156D7B" w:rsidRPr="00565EC0" w:rsidRDefault="00156D7B" w:rsidP="00156D7B">
      <w:pPr>
        <w:rPr>
          <w:sz w:val="28"/>
          <w:szCs w:val="28"/>
        </w:rPr>
      </w:pPr>
      <w:r w:rsidRPr="00565EC0">
        <w:rPr>
          <w:sz w:val="28"/>
          <w:szCs w:val="28"/>
        </w:rPr>
        <w:t>Перейти к новым формам отношений родителей и педагогов невозможно в рамках закрытого детского сада: он должен стать открытой системой.</w:t>
      </w:r>
    </w:p>
    <w:p w:rsidR="00156D7B" w:rsidRDefault="00156D7B" w:rsidP="00156D7B">
      <w:pPr>
        <w:rPr>
          <w:sz w:val="28"/>
          <w:szCs w:val="28"/>
        </w:rPr>
      </w:pPr>
      <w:r w:rsidRPr="00565EC0">
        <w:rPr>
          <w:sz w:val="28"/>
          <w:szCs w:val="28"/>
        </w:rPr>
        <w:t xml:space="preserve">Процесс взаимодействия практически всегда запускается по инициативе педагогов. И насколько продуманным будет этот процесс, настолько эффективным будет и результат. Сделать это нелегко. </w:t>
      </w:r>
    </w:p>
    <w:p w:rsidR="00156D7B" w:rsidRDefault="00156D7B" w:rsidP="00156D7B">
      <w:pPr>
        <w:rPr>
          <w:sz w:val="28"/>
          <w:szCs w:val="28"/>
        </w:rPr>
      </w:pPr>
      <w:r w:rsidRPr="00565EC0">
        <w:rPr>
          <w:sz w:val="28"/>
          <w:szCs w:val="28"/>
        </w:rPr>
        <w:t>Построение гармоничного, адекватного взаимодействия с родителями требует много терпения, такта, мудрости.</w:t>
      </w:r>
      <w:r>
        <w:rPr>
          <w:sz w:val="28"/>
          <w:szCs w:val="28"/>
        </w:rPr>
        <w:t xml:space="preserve"> </w:t>
      </w:r>
    </w:p>
    <w:p w:rsidR="00156D7B" w:rsidRPr="00565EC0" w:rsidRDefault="00156D7B" w:rsidP="00156D7B">
      <w:pPr>
        <w:rPr>
          <w:sz w:val="28"/>
          <w:szCs w:val="28"/>
        </w:rPr>
      </w:pPr>
      <w:r w:rsidRPr="00565EC0">
        <w:rPr>
          <w:sz w:val="28"/>
          <w:szCs w:val="28"/>
        </w:rPr>
        <w:t xml:space="preserve">Результат взаимодействия </w:t>
      </w:r>
      <w:r w:rsidR="00D4367C">
        <w:rPr>
          <w:sz w:val="28"/>
          <w:szCs w:val="28"/>
        </w:rPr>
        <w:t xml:space="preserve">с родителями </w:t>
      </w:r>
      <w:r w:rsidRPr="00565EC0">
        <w:rPr>
          <w:sz w:val="28"/>
          <w:szCs w:val="28"/>
        </w:rPr>
        <w:t>оценивается не по количеству проведенных совместных мероприятий, а по охвату родителей, их активности и заинтересованности, по переносу предложенных содержаний в жизнь семьи</w:t>
      </w:r>
      <w:r w:rsidR="00D4367C">
        <w:rPr>
          <w:sz w:val="28"/>
          <w:szCs w:val="28"/>
        </w:rPr>
        <w:t xml:space="preserve">:  </w:t>
      </w:r>
      <w:r w:rsidRPr="00565EC0">
        <w:rPr>
          <w:sz w:val="28"/>
          <w:szCs w:val="28"/>
        </w:rPr>
        <w:t>стали ходить</w:t>
      </w:r>
      <w:r w:rsidR="00D4367C">
        <w:rPr>
          <w:sz w:val="28"/>
          <w:szCs w:val="28"/>
        </w:rPr>
        <w:t xml:space="preserve"> на выставки, в бассейн,</w:t>
      </w:r>
      <w:r w:rsidRPr="00565EC0">
        <w:rPr>
          <w:sz w:val="28"/>
          <w:szCs w:val="28"/>
        </w:rPr>
        <w:t xml:space="preserve"> собирать семейную коллекцию, появились н</w:t>
      </w:r>
      <w:r w:rsidR="00D4367C">
        <w:rPr>
          <w:sz w:val="28"/>
          <w:szCs w:val="28"/>
        </w:rPr>
        <w:t>овые семейные традиции</w:t>
      </w:r>
      <w:proofErr w:type="gramStart"/>
      <w:r w:rsidR="00D4367C">
        <w:rPr>
          <w:sz w:val="28"/>
          <w:szCs w:val="28"/>
        </w:rPr>
        <w:t xml:space="preserve"> ,</w:t>
      </w:r>
      <w:proofErr w:type="gramEnd"/>
      <w:r w:rsidR="00D4367C">
        <w:rPr>
          <w:sz w:val="28"/>
          <w:szCs w:val="28"/>
        </w:rPr>
        <w:t xml:space="preserve"> </w:t>
      </w:r>
      <w:r w:rsidRPr="00565EC0">
        <w:rPr>
          <w:sz w:val="28"/>
          <w:szCs w:val="28"/>
        </w:rPr>
        <w:t xml:space="preserve"> по направленности данных мероприятий и усилий на развитие и воспитание ребенка.</w:t>
      </w:r>
    </w:p>
    <w:p w:rsidR="00156D7B" w:rsidRPr="00565EC0" w:rsidRDefault="00156D7B" w:rsidP="00156D7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65EC0">
        <w:rPr>
          <w:sz w:val="28"/>
          <w:szCs w:val="28"/>
        </w:rPr>
        <w:t>Использование программы при решении указанн</w:t>
      </w:r>
      <w:r w:rsidR="00EB4B05">
        <w:rPr>
          <w:sz w:val="28"/>
          <w:szCs w:val="28"/>
        </w:rPr>
        <w:t>ых проблем обеспечит единство че</w:t>
      </w:r>
      <w:r w:rsidRPr="00565EC0">
        <w:rPr>
          <w:sz w:val="28"/>
          <w:szCs w:val="28"/>
        </w:rPr>
        <w:t>тко структурированной и сформулированной содержательной части Программы с созданием и использовани</w:t>
      </w:r>
      <w:r w:rsidR="00EB4B05">
        <w:rPr>
          <w:sz w:val="28"/>
          <w:szCs w:val="28"/>
        </w:rPr>
        <w:t>ем организационных механизмов ее</w:t>
      </w:r>
      <w:r w:rsidRPr="00565EC0">
        <w:rPr>
          <w:sz w:val="28"/>
          <w:szCs w:val="28"/>
        </w:rPr>
        <w:t xml:space="preserve"> реализации, а также контролем за промежуточными и конечными результатами выполнения Программы.</w:t>
      </w:r>
    </w:p>
    <w:p w:rsidR="00156D7B" w:rsidRPr="00B266EA" w:rsidRDefault="00156D7B" w:rsidP="00156D7B">
      <w:pPr>
        <w:rPr>
          <w:sz w:val="28"/>
          <w:szCs w:val="28"/>
        </w:rPr>
      </w:pPr>
      <w:r w:rsidRPr="00B266EA">
        <w:rPr>
          <w:sz w:val="28"/>
          <w:szCs w:val="28"/>
        </w:rPr>
        <w:t>Мероприятия Программы:</w:t>
      </w:r>
    </w:p>
    <w:p w:rsidR="00156D7B" w:rsidRPr="00B266EA" w:rsidRDefault="00156D7B" w:rsidP="00156D7B">
      <w:pPr>
        <w:pStyle w:val="a4"/>
        <w:numPr>
          <w:ilvl w:val="0"/>
          <w:numId w:val="35"/>
        </w:numPr>
        <w:rPr>
          <w:sz w:val="28"/>
          <w:szCs w:val="28"/>
        </w:rPr>
      </w:pPr>
      <w:r w:rsidRPr="00B266EA">
        <w:rPr>
          <w:sz w:val="28"/>
          <w:szCs w:val="28"/>
        </w:rPr>
        <w:t>носят комплексный характер;</w:t>
      </w:r>
    </w:p>
    <w:p w:rsidR="00156D7B" w:rsidRPr="00B266EA" w:rsidRDefault="00156D7B" w:rsidP="00156D7B">
      <w:pPr>
        <w:pStyle w:val="a4"/>
        <w:numPr>
          <w:ilvl w:val="0"/>
          <w:numId w:val="35"/>
        </w:numPr>
        <w:rPr>
          <w:sz w:val="28"/>
          <w:szCs w:val="28"/>
        </w:rPr>
      </w:pPr>
      <w:r w:rsidRPr="00B266EA">
        <w:rPr>
          <w:sz w:val="28"/>
          <w:szCs w:val="28"/>
        </w:rPr>
        <w:lastRenderedPageBreak/>
        <w:t>обеспечивают общие подходы и взаимосвязь целей и задач, стоящих перед дошкольным образованием;</w:t>
      </w:r>
    </w:p>
    <w:p w:rsidR="00156D7B" w:rsidRPr="00B266EA" w:rsidRDefault="00156D7B" w:rsidP="00156D7B">
      <w:pPr>
        <w:pStyle w:val="a4"/>
        <w:numPr>
          <w:ilvl w:val="0"/>
          <w:numId w:val="35"/>
        </w:numPr>
        <w:rPr>
          <w:sz w:val="28"/>
          <w:szCs w:val="28"/>
        </w:rPr>
      </w:pPr>
      <w:r w:rsidRPr="00B266EA">
        <w:rPr>
          <w:sz w:val="28"/>
          <w:szCs w:val="28"/>
        </w:rPr>
        <w:t>обеспечивают педагогическое сопровождение семей с момента прихода ребенка в детский сад и до его выпуска в школу;</w:t>
      </w:r>
    </w:p>
    <w:p w:rsidR="00862752" w:rsidRPr="00B266EA" w:rsidRDefault="00156D7B" w:rsidP="00156D7B">
      <w:pPr>
        <w:pStyle w:val="a4"/>
        <w:numPr>
          <w:ilvl w:val="0"/>
          <w:numId w:val="35"/>
        </w:numPr>
        <w:rPr>
          <w:sz w:val="28"/>
          <w:szCs w:val="28"/>
        </w:rPr>
      </w:pPr>
      <w:r w:rsidRPr="00B266EA">
        <w:rPr>
          <w:sz w:val="28"/>
          <w:szCs w:val="28"/>
        </w:rPr>
        <w:t>основаны на рациональном распределении ресурсов, на каждом уровне планирования для достижения определѐнной цели.</w:t>
      </w:r>
    </w:p>
    <w:p w:rsidR="00EB4B05" w:rsidRDefault="00E04B9E" w:rsidP="00E04B9E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Вышесказанным обусловлена </w:t>
      </w:r>
      <w:r w:rsidRPr="00C92A4B">
        <w:rPr>
          <w:b/>
          <w:color w:val="000000"/>
          <w:sz w:val="28"/>
          <w:szCs w:val="28"/>
        </w:rPr>
        <w:t>актуальность</w:t>
      </w:r>
      <w:r>
        <w:rPr>
          <w:color w:val="000000"/>
          <w:sz w:val="28"/>
          <w:szCs w:val="28"/>
        </w:rPr>
        <w:t xml:space="preserve"> данной программы.</w:t>
      </w:r>
      <w:r w:rsidR="005C462F">
        <w:rPr>
          <w:color w:val="000000"/>
          <w:sz w:val="28"/>
          <w:szCs w:val="28"/>
        </w:rPr>
        <w:t xml:space="preserve"> </w:t>
      </w:r>
    </w:p>
    <w:p w:rsidR="00E04B9E" w:rsidRDefault="00E04B9E" w:rsidP="005C462F">
      <w:pPr>
        <w:spacing w:line="276" w:lineRule="auto"/>
        <w:rPr>
          <w:b/>
          <w:bCs/>
          <w:color w:val="000000"/>
          <w:sz w:val="28"/>
          <w:szCs w:val="28"/>
        </w:rPr>
      </w:pPr>
      <w:r w:rsidRPr="006C073F">
        <w:rPr>
          <w:b/>
          <w:sz w:val="28"/>
          <w:szCs w:val="28"/>
        </w:rPr>
        <w:t>Целью программы</w:t>
      </w:r>
      <w:r>
        <w:rPr>
          <w:sz w:val="28"/>
          <w:szCs w:val="28"/>
        </w:rPr>
        <w:t xml:space="preserve"> является </w:t>
      </w:r>
      <w:r w:rsidR="005C462F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выстраивание </w:t>
      </w:r>
      <w:r w:rsidR="005C462F">
        <w:rPr>
          <w:sz w:val="28"/>
          <w:szCs w:val="28"/>
        </w:rPr>
        <w:t xml:space="preserve">подлинного доверия и партнерства с семьей на основе диалогической </w:t>
      </w:r>
      <w:r>
        <w:rPr>
          <w:sz w:val="28"/>
          <w:szCs w:val="28"/>
        </w:rPr>
        <w:t>стратегии</w:t>
      </w:r>
      <w:r w:rsidR="005C462F">
        <w:rPr>
          <w:sz w:val="28"/>
          <w:szCs w:val="28"/>
        </w:rPr>
        <w:t xml:space="preserve"> сотрудничества между воспитателями  и родителями. В связи с этим, повысить эффективность позитивного воспитательного влияния детского сада на семью;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="00861448">
        <w:rPr>
          <w:color w:val="000000"/>
          <w:sz w:val="28"/>
          <w:szCs w:val="28"/>
        </w:rPr>
        <w:t>оздание  условий для активного участия родителей в жизнедеятельности ребенка в детском саду</w:t>
      </w:r>
      <w:proofErr w:type="gramStart"/>
      <w:r w:rsidR="00861448">
        <w:rPr>
          <w:color w:val="000000"/>
          <w:sz w:val="28"/>
          <w:szCs w:val="28"/>
        </w:rPr>
        <w:t xml:space="preserve"> ,</w:t>
      </w:r>
      <w:proofErr w:type="gramEnd"/>
      <w:r w:rsidR="00861448">
        <w:rPr>
          <w:color w:val="000000"/>
          <w:sz w:val="28"/>
          <w:szCs w:val="28"/>
        </w:rPr>
        <w:t xml:space="preserve"> на объединение усилий с педагогами для достижения положительных результатов в вопросах воспитания, обучения и развития детей дошкольного возраста.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Задачи:</w:t>
      </w:r>
    </w:p>
    <w:p w:rsidR="00E04B9E" w:rsidRPr="004F6327" w:rsidRDefault="00E04B9E" w:rsidP="00E04B9E">
      <w:pPr>
        <w:pStyle w:val="a4"/>
        <w:numPr>
          <w:ilvl w:val="0"/>
          <w:numId w:val="3"/>
        </w:numPr>
        <w:spacing w:line="276" w:lineRule="auto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обеспечить единство воспитательных воздействий ДОУ и семьи;</w:t>
      </w:r>
    </w:p>
    <w:p w:rsidR="00E04B9E" w:rsidRPr="004F6327" w:rsidRDefault="00E04B9E" w:rsidP="00E04B9E">
      <w:pPr>
        <w:pStyle w:val="a4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способствовать просвещению родителей воспитанников (педагогические, психологические и правовые аспекты);</w:t>
      </w:r>
    </w:p>
    <w:p w:rsidR="00E04B9E" w:rsidRPr="00CB7650" w:rsidRDefault="00E04B9E" w:rsidP="00E04B9E">
      <w:pPr>
        <w:pStyle w:val="a4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F343A9">
        <w:rPr>
          <w:color w:val="000000"/>
          <w:sz w:val="28"/>
          <w:szCs w:val="28"/>
        </w:rPr>
        <w:t>знакомить родителей с эффективными методами</w:t>
      </w:r>
      <w:r>
        <w:rPr>
          <w:color w:val="000000"/>
          <w:sz w:val="28"/>
          <w:szCs w:val="28"/>
        </w:rPr>
        <w:t xml:space="preserve"> и приемами воспитания детей, </w:t>
      </w:r>
      <w:r w:rsidRPr="00F343A9">
        <w:rPr>
          <w:color w:val="000000"/>
          <w:sz w:val="28"/>
          <w:szCs w:val="28"/>
        </w:rPr>
        <w:t>оказывать практ</w:t>
      </w:r>
      <w:r>
        <w:rPr>
          <w:color w:val="000000"/>
          <w:sz w:val="28"/>
          <w:szCs w:val="28"/>
        </w:rPr>
        <w:t>ическую помощь семье;</w:t>
      </w:r>
    </w:p>
    <w:p w:rsidR="00E04B9E" w:rsidRPr="00BB2A08" w:rsidRDefault="00E04B9E" w:rsidP="00E04B9E">
      <w:pPr>
        <w:pStyle w:val="a4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CB7650">
        <w:rPr>
          <w:color w:val="000000"/>
          <w:sz w:val="28"/>
          <w:szCs w:val="28"/>
        </w:rPr>
        <w:t xml:space="preserve">приобщать родителей к активному участию в воспитательно-образовательном процессе </w:t>
      </w:r>
      <w:r>
        <w:rPr>
          <w:color w:val="000000"/>
          <w:sz w:val="28"/>
          <w:szCs w:val="28"/>
        </w:rPr>
        <w:t>и обогащению</w:t>
      </w:r>
      <w:r w:rsidRPr="00CB7650">
        <w:rPr>
          <w:color w:val="000000"/>
          <w:sz w:val="28"/>
          <w:szCs w:val="28"/>
        </w:rPr>
        <w:t xml:space="preserve"> развивающей предметно-пространственной среды</w:t>
      </w:r>
      <w:r w:rsidR="00861448">
        <w:rPr>
          <w:color w:val="000000"/>
          <w:sz w:val="28"/>
          <w:szCs w:val="28"/>
        </w:rPr>
        <w:t xml:space="preserve"> </w:t>
      </w:r>
      <w:r w:rsidRPr="00BB2A08">
        <w:rPr>
          <w:sz w:val="28"/>
          <w:szCs w:val="28"/>
        </w:rPr>
        <w:t>через внедрение нетрадиционных форм работы с семьей.</w:t>
      </w:r>
    </w:p>
    <w:p w:rsidR="00E04B9E" w:rsidRPr="00CB7650" w:rsidRDefault="00E04B9E" w:rsidP="00E04B9E">
      <w:pPr>
        <w:pStyle w:val="a4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F343A9">
        <w:rPr>
          <w:color w:val="000000"/>
          <w:sz w:val="28"/>
          <w:szCs w:val="28"/>
        </w:rPr>
        <w:t xml:space="preserve">привлекать родителей к передаче положительного опыта </w:t>
      </w:r>
      <w:r>
        <w:rPr>
          <w:color w:val="000000"/>
          <w:sz w:val="28"/>
          <w:szCs w:val="28"/>
        </w:rPr>
        <w:t>семейного воспитания;</w:t>
      </w:r>
    </w:p>
    <w:p w:rsidR="00E04B9E" w:rsidRPr="00D4367C" w:rsidRDefault="00E04B9E" w:rsidP="00D4367C">
      <w:pPr>
        <w:pStyle w:val="a4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создавать атмосферу</w:t>
      </w:r>
      <w:r w:rsidRPr="00CB7650">
        <w:rPr>
          <w:sz w:val="28"/>
          <w:szCs w:val="28"/>
        </w:rPr>
        <w:t xml:space="preserve"> взаимопонимания, общности интересов, эмоционального комфорта</w:t>
      </w:r>
      <w:r>
        <w:rPr>
          <w:sz w:val="28"/>
          <w:szCs w:val="28"/>
        </w:rPr>
        <w:t>.</w:t>
      </w:r>
    </w:p>
    <w:p w:rsidR="00EB4B05" w:rsidRDefault="00E04B9E" w:rsidP="00EB4B05">
      <w:pPr>
        <w:spacing w:line="276" w:lineRule="auto"/>
        <w:jc w:val="both"/>
        <w:rPr>
          <w:b/>
          <w:color w:val="000000"/>
          <w:sz w:val="28"/>
          <w:szCs w:val="28"/>
        </w:rPr>
      </w:pPr>
      <w:r w:rsidRPr="008C128E">
        <w:rPr>
          <w:b/>
          <w:color w:val="000000"/>
          <w:sz w:val="28"/>
          <w:szCs w:val="28"/>
        </w:rPr>
        <w:t>1.2.</w:t>
      </w:r>
      <w:r w:rsidRPr="008C128E">
        <w:rPr>
          <w:b/>
          <w:color w:val="000000"/>
          <w:sz w:val="28"/>
          <w:szCs w:val="28"/>
        </w:rPr>
        <w:tab/>
        <w:t xml:space="preserve">Принципы </w:t>
      </w:r>
      <w:r>
        <w:rPr>
          <w:b/>
          <w:color w:val="000000"/>
          <w:sz w:val="28"/>
          <w:szCs w:val="28"/>
        </w:rPr>
        <w:t>реализации программы</w:t>
      </w:r>
    </w:p>
    <w:p w:rsidR="00E04B9E" w:rsidRPr="00EB4B05" w:rsidRDefault="00E04B9E" w:rsidP="00EB4B05">
      <w:pPr>
        <w:spacing w:line="276" w:lineRule="auto"/>
        <w:jc w:val="both"/>
        <w:rPr>
          <w:b/>
          <w:color w:val="000000"/>
          <w:sz w:val="28"/>
          <w:szCs w:val="28"/>
        </w:rPr>
      </w:pPr>
      <w:r w:rsidRPr="00EB4B05">
        <w:rPr>
          <w:color w:val="000000"/>
          <w:sz w:val="28"/>
          <w:szCs w:val="28"/>
        </w:rPr>
        <w:t>Основными принципами, определяющими концептуальные положения</w:t>
      </w:r>
      <w:r w:rsidR="00861448" w:rsidRPr="00EB4B05">
        <w:rPr>
          <w:color w:val="000000"/>
          <w:sz w:val="28"/>
          <w:szCs w:val="28"/>
        </w:rPr>
        <w:t xml:space="preserve"> </w:t>
      </w:r>
      <w:r w:rsidRPr="00EB4B05">
        <w:rPr>
          <w:color w:val="000000"/>
          <w:sz w:val="28"/>
          <w:szCs w:val="28"/>
        </w:rPr>
        <w:t>взаимодействия педагога и семьи воспитанника ДОУ по созданию</w:t>
      </w:r>
      <w:r w:rsidR="00861448" w:rsidRPr="00EB4B05">
        <w:rPr>
          <w:color w:val="000000"/>
          <w:sz w:val="28"/>
          <w:szCs w:val="28"/>
        </w:rPr>
        <w:t xml:space="preserve"> </w:t>
      </w:r>
      <w:r w:rsidRPr="00EB4B05">
        <w:rPr>
          <w:color w:val="000000"/>
          <w:sz w:val="28"/>
          <w:szCs w:val="28"/>
        </w:rPr>
        <w:t>единого пространства развития ребенка, являются следующие.</w:t>
      </w:r>
    </w:p>
    <w:p w:rsidR="00E04B9E" w:rsidRPr="00B266EA" w:rsidRDefault="00E04B9E" w:rsidP="007F219D">
      <w:pPr>
        <w:pStyle w:val="a4"/>
        <w:numPr>
          <w:ilvl w:val="0"/>
          <w:numId w:val="37"/>
        </w:numPr>
        <w:shd w:val="clear" w:color="auto" w:fill="FFFFFF"/>
        <w:spacing w:line="276" w:lineRule="auto"/>
        <w:rPr>
          <w:sz w:val="28"/>
          <w:szCs w:val="28"/>
        </w:rPr>
      </w:pPr>
      <w:r w:rsidRPr="00B266EA">
        <w:rPr>
          <w:b/>
          <w:sz w:val="28"/>
          <w:szCs w:val="28"/>
        </w:rPr>
        <w:t>Принцип организующей роли педагогов</w:t>
      </w:r>
      <w:r w:rsidR="007F219D" w:rsidRPr="00B266EA">
        <w:rPr>
          <w:b/>
          <w:sz w:val="28"/>
          <w:szCs w:val="28"/>
        </w:rPr>
        <w:t xml:space="preserve">: </w:t>
      </w:r>
      <w:r w:rsidR="00EB4B05" w:rsidRPr="00B266EA">
        <w:rPr>
          <w:b/>
          <w:sz w:val="28"/>
          <w:szCs w:val="28"/>
        </w:rPr>
        <w:t xml:space="preserve"> </w:t>
      </w:r>
      <w:r w:rsidR="007F219D" w:rsidRPr="00B266EA">
        <w:rPr>
          <w:sz w:val="28"/>
          <w:szCs w:val="28"/>
        </w:rPr>
        <w:t>В</w:t>
      </w:r>
      <w:r w:rsidRPr="00B266EA">
        <w:rPr>
          <w:sz w:val="28"/>
          <w:szCs w:val="28"/>
        </w:rPr>
        <w:t>оспитатель выступает</w:t>
      </w:r>
      <w:r w:rsidR="007F219D" w:rsidRPr="00B266EA">
        <w:rPr>
          <w:sz w:val="28"/>
          <w:szCs w:val="28"/>
        </w:rPr>
        <w:t xml:space="preserve"> </w:t>
      </w:r>
      <w:r w:rsidRPr="00B266EA">
        <w:rPr>
          <w:sz w:val="28"/>
          <w:szCs w:val="28"/>
        </w:rPr>
        <w:t>как организ</w:t>
      </w:r>
      <w:r w:rsidR="007F219D" w:rsidRPr="00B266EA">
        <w:rPr>
          <w:sz w:val="28"/>
          <w:szCs w:val="28"/>
        </w:rPr>
        <w:t>атор, проявляет инициативность и творчество с первых дней прихода малышей в групп</w:t>
      </w:r>
      <w:proofErr w:type="gramStart"/>
      <w:r w:rsidR="007F219D" w:rsidRPr="00B266EA">
        <w:rPr>
          <w:sz w:val="28"/>
          <w:szCs w:val="28"/>
        </w:rPr>
        <w:t>у(</w:t>
      </w:r>
      <w:proofErr w:type="gramEnd"/>
      <w:r w:rsidR="007F219D" w:rsidRPr="00B266EA">
        <w:rPr>
          <w:sz w:val="28"/>
          <w:szCs w:val="28"/>
        </w:rPr>
        <w:t xml:space="preserve"> изучение семей, постепенное налаживание контакта) до выпуска в школу в подготовительной группе,  </w:t>
      </w:r>
      <w:r w:rsidRPr="00B266EA">
        <w:rPr>
          <w:sz w:val="28"/>
          <w:szCs w:val="28"/>
        </w:rPr>
        <w:t>нацеливает</w:t>
      </w:r>
      <w:r w:rsidR="007F219D" w:rsidRPr="00B266EA">
        <w:rPr>
          <w:sz w:val="28"/>
          <w:szCs w:val="28"/>
        </w:rPr>
        <w:t xml:space="preserve"> </w:t>
      </w:r>
      <w:r w:rsidRPr="00B266EA">
        <w:rPr>
          <w:sz w:val="28"/>
          <w:szCs w:val="28"/>
        </w:rPr>
        <w:t>родителей на роль полноправных союзников с педагогами в решении</w:t>
      </w:r>
      <w:r w:rsidR="007F219D" w:rsidRPr="00B266EA">
        <w:rPr>
          <w:sz w:val="28"/>
          <w:szCs w:val="28"/>
        </w:rPr>
        <w:t xml:space="preserve"> </w:t>
      </w:r>
      <w:r w:rsidRPr="00B266EA">
        <w:rPr>
          <w:sz w:val="28"/>
          <w:szCs w:val="28"/>
        </w:rPr>
        <w:t>поставленных задач</w:t>
      </w:r>
      <w:r w:rsidR="007F219D" w:rsidRPr="00B266EA">
        <w:rPr>
          <w:sz w:val="28"/>
          <w:szCs w:val="28"/>
        </w:rPr>
        <w:t xml:space="preserve"> образования и воспитания детей</w:t>
      </w:r>
      <w:r w:rsidRPr="00B266EA">
        <w:rPr>
          <w:sz w:val="28"/>
          <w:szCs w:val="28"/>
        </w:rPr>
        <w:t>.</w:t>
      </w:r>
    </w:p>
    <w:p w:rsidR="00E04B9E" w:rsidRPr="00B266EA" w:rsidRDefault="00E04B9E" w:rsidP="00EB4B05">
      <w:pPr>
        <w:pStyle w:val="a4"/>
        <w:numPr>
          <w:ilvl w:val="0"/>
          <w:numId w:val="37"/>
        </w:numPr>
        <w:shd w:val="clear" w:color="auto" w:fill="FFFFFF"/>
        <w:spacing w:line="276" w:lineRule="auto"/>
        <w:rPr>
          <w:sz w:val="28"/>
          <w:szCs w:val="28"/>
        </w:rPr>
      </w:pPr>
      <w:r w:rsidRPr="00B266EA">
        <w:rPr>
          <w:b/>
          <w:sz w:val="28"/>
          <w:szCs w:val="28"/>
        </w:rPr>
        <w:t>Принцип преемственности, согласованных действий</w:t>
      </w:r>
      <w:r w:rsidR="007F219D" w:rsidRPr="00B266EA">
        <w:rPr>
          <w:b/>
          <w:sz w:val="28"/>
          <w:szCs w:val="28"/>
        </w:rPr>
        <w:t xml:space="preserve">: </w:t>
      </w:r>
      <w:r w:rsidR="007F219D" w:rsidRPr="00B266EA">
        <w:rPr>
          <w:sz w:val="28"/>
          <w:szCs w:val="28"/>
        </w:rPr>
        <w:t>С</w:t>
      </w:r>
      <w:r w:rsidRPr="00B266EA">
        <w:rPr>
          <w:sz w:val="28"/>
          <w:szCs w:val="28"/>
        </w:rPr>
        <w:t>огласованность воспитательных целей и задач, позиций обеих сторон, выстроенных по</w:t>
      </w:r>
      <w:r w:rsidR="00861448" w:rsidRPr="00B266EA">
        <w:rPr>
          <w:sz w:val="28"/>
          <w:szCs w:val="28"/>
        </w:rPr>
        <w:t xml:space="preserve"> </w:t>
      </w:r>
      <w:r w:rsidRPr="00B266EA">
        <w:rPr>
          <w:sz w:val="28"/>
          <w:szCs w:val="28"/>
        </w:rPr>
        <w:lastRenderedPageBreak/>
        <w:t>принципу единства, уважения и требований к ребенку</w:t>
      </w:r>
      <w:r w:rsidR="00861448" w:rsidRPr="00B266EA">
        <w:rPr>
          <w:sz w:val="28"/>
          <w:szCs w:val="28"/>
        </w:rPr>
        <w:t>, распределения обязанностей и ответственности</w:t>
      </w:r>
      <w:proofErr w:type="gramStart"/>
      <w:r w:rsidR="00861448" w:rsidRPr="00B266EA">
        <w:rPr>
          <w:sz w:val="28"/>
          <w:szCs w:val="28"/>
        </w:rPr>
        <w:t xml:space="preserve"> </w:t>
      </w:r>
      <w:r w:rsidRPr="00B266EA">
        <w:rPr>
          <w:sz w:val="28"/>
          <w:szCs w:val="28"/>
        </w:rPr>
        <w:t>.</w:t>
      </w:r>
      <w:proofErr w:type="gramEnd"/>
    </w:p>
    <w:p w:rsidR="00E04B9E" w:rsidRPr="00B266EA" w:rsidRDefault="00E04B9E" w:rsidP="00E04B9E">
      <w:pPr>
        <w:pStyle w:val="a4"/>
        <w:numPr>
          <w:ilvl w:val="0"/>
          <w:numId w:val="37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B266EA">
        <w:rPr>
          <w:b/>
          <w:sz w:val="28"/>
          <w:szCs w:val="28"/>
        </w:rPr>
        <w:t>Принцип сотрудничества педагогов и родителей.</w:t>
      </w:r>
    </w:p>
    <w:p w:rsidR="00E04B9E" w:rsidRPr="00B266EA" w:rsidRDefault="00E04B9E" w:rsidP="00E04B9E">
      <w:pPr>
        <w:pStyle w:val="a4"/>
        <w:numPr>
          <w:ilvl w:val="0"/>
          <w:numId w:val="37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B266EA">
        <w:rPr>
          <w:b/>
          <w:sz w:val="28"/>
          <w:szCs w:val="28"/>
        </w:rPr>
        <w:t>Принцип гуманного подхода к выстраиванию взаимоотношений семьи и ДОУ</w:t>
      </w:r>
      <w:r w:rsidR="007F219D" w:rsidRPr="00B266EA">
        <w:rPr>
          <w:b/>
          <w:sz w:val="28"/>
          <w:szCs w:val="28"/>
        </w:rPr>
        <w:t>:</w:t>
      </w:r>
      <w:r w:rsidR="00EB4B05" w:rsidRPr="00B266EA">
        <w:rPr>
          <w:b/>
          <w:sz w:val="28"/>
          <w:szCs w:val="28"/>
        </w:rPr>
        <w:t xml:space="preserve"> </w:t>
      </w:r>
      <w:r w:rsidR="007F219D" w:rsidRPr="00B266EA">
        <w:rPr>
          <w:sz w:val="28"/>
          <w:szCs w:val="28"/>
        </w:rPr>
        <w:t>П</w:t>
      </w:r>
      <w:r w:rsidRPr="00B266EA">
        <w:rPr>
          <w:sz w:val="28"/>
          <w:szCs w:val="28"/>
        </w:rPr>
        <w:t>ризнание достоинства, свободы личности,</w:t>
      </w:r>
      <w:r w:rsidR="007F219D" w:rsidRPr="00B266EA">
        <w:rPr>
          <w:sz w:val="28"/>
          <w:szCs w:val="28"/>
        </w:rPr>
        <w:t xml:space="preserve"> </w:t>
      </w:r>
      <w:r w:rsidRPr="00B266EA">
        <w:rPr>
          <w:sz w:val="28"/>
          <w:szCs w:val="28"/>
        </w:rPr>
        <w:t>терпимости к мнению другого</w:t>
      </w:r>
      <w:r w:rsidR="007F219D" w:rsidRPr="00B266EA">
        <w:rPr>
          <w:sz w:val="28"/>
          <w:szCs w:val="28"/>
        </w:rPr>
        <w:t>, доброе, внимательное отношение всех участников взаимодействия</w:t>
      </w:r>
      <w:r w:rsidRPr="00B266EA">
        <w:rPr>
          <w:sz w:val="28"/>
          <w:szCs w:val="28"/>
        </w:rPr>
        <w:t>.</w:t>
      </w:r>
    </w:p>
    <w:p w:rsidR="00E04B9E" w:rsidRPr="00B266EA" w:rsidRDefault="00E04B9E" w:rsidP="00E04B9E">
      <w:pPr>
        <w:pStyle w:val="a4"/>
        <w:numPr>
          <w:ilvl w:val="0"/>
          <w:numId w:val="37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B266EA">
        <w:rPr>
          <w:b/>
          <w:sz w:val="28"/>
          <w:szCs w:val="28"/>
        </w:rPr>
        <w:t>Принцип открытости  и доверия</w:t>
      </w:r>
      <w:r w:rsidR="007F219D" w:rsidRPr="00B266EA">
        <w:rPr>
          <w:b/>
          <w:sz w:val="28"/>
          <w:szCs w:val="28"/>
        </w:rPr>
        <w:t>:</w:t>
      </w:r>
      <w:r w:rsidR="00EB4B05" w:rsidRPr="00B266EA">
        <w:rPr>
          <w:b/>
          <w:sz w:val="28"/>
          <w:szCs w:val="28"/>
        </w:rPr>
        <w:t xml:space="preserve"> </w:t>
      </w:r>
      <w:r w:rsidR="007F219D" w:rsidRPr="00B266EA">
        <w:rPr>
          <w:sz w:val="28"/>
          <w:szCs w:val="28"/>
        </w:rPr>
        <w:t>П</w:t>
      </w:r>
      <w:r w:rsidRPr="00B266EA">
        <w:rPr>
          <w:sz w:val="28"/>
          <w:szCs w:val="28"/>
        </w:rPr>
        <w:t xml:space="preserve">редоставление </w:t>
      </w:r>
      <w:r w:rsidR="007F219D" w:rsidRPr="00B266EA">
        <w:rPr>
          <w:sz w:val="28"/>
          <w:szCs w:val="28"/>
        </w:rPr>
        <w:t xml:space="preserve"> </w:t>
      </w:r>
      <w:r w:rsidRPr="00B266EA">
        <w:rPr>
          <w:sz w:val="28"/>
          <w:szCs w:val="28"/>
        </w:rPr>
        <w:t>каждому родителю возможности знать и видеть, как развиваю</w:t>
      </w:r>
      <w:r w:rsidR="007F219D" w:rsidRPr="00B266EA">
        <w:rPr>
          <w:sz w:val="28"/>
          <w:szCs w:val="28"/>
        </w:rPr>
        <w:t>тся и живут дети в детском саду</w:t>
      </w:r>
      <w:r w:rsidRPr="00B266EA">
        <w:rPr>
          <w:sz w:val="28"/>
          <w:szCs w:val="28"/>
        </w:rPr>
        <w:t>.</w:t>
      </w:r>
      <w:r w:rsidR="007F219D" w:rsidRPr="00B266EA">
        <w:rPr>
          <w:sz w:val="28"/>
          <w:szCs w:val="28"/>
        </w:rPr>
        <w:t xml:space="preserve"> Новые социальные изменения в обществе требуют от воспитателя ДОУ открытости по отношению к семье воспитанника. Истинная открытость будет в том случае, если провозглашаемые ценности преобразуются в ценности, объединяющие социальный, интеллектуальный, культурный опыт всех взрослых, живущих в едином педагогическом пространстве: самих детей, членов их семей, воспитателей, специалистов ДОУ, социальное окружение.</w:t>
      </w:r>
    </w:p>
    <w:p w:rsidR="00E04B9E" w:rsidRPr="00B266EA" w:rsidRDefault="00E04B9E" w:rsidP="00E04B9E">
      <w:pPr>
        <w:pStyle w:val="a4"/>
        <w:numPr>
          <w:ilvl w:val="0"/>
          <w:numId w:val="37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B266EA">
        <w:rPr>
          <w:b/>
          <w:sz w:val="28"/>
          <w:szCs w:val="28"/>
        </w:rPr>
        <w:t>Принцип индивидуального подхода</w:t>
      </w:r>
      <w:r w:rsidR="00141EFE" w:rsidRPr="00B266EA">
        <w:rPr>
          <w:b/>
          <w:sz w:val="28"/>
          <w:szCs w:val="28"/>
        </w:rPr>
        <w:t xml:space="preserve"> к каждой семье</w:t>
      </w:r>
      <w:r w:rsidR="00D4367C" w:rsidRPr="00B266EA">
        <w:rPr>
          <w:b/>
          <w:sz w:val="28"/>
          <w:szCs w:val="28"/>
        </w:rPr>
        <w:t xml:space="preserve">: </w:t>
      </w:r>
      <w:r w:rsidR="00141EFE" w:rsidRPr="00B266EA">
        <w:rPr>
          <w:sz w:val="28"/>
          <w:szCs w:val="28"/>
        </w:rPr>
        <w:t>Разные семьи были и всегда будут</w:t>
      </w:r>
      <w:proofErr w:type="gramStart"/>
      <w:r w:rsidR="00141EFE" w:rsidRPr="00B266EA">
        <w:rPr>
          <w:sz w:val="28"/>
          <w:szCs w:val="28"/>
        </w:rPr>
        <w:t xml:space="preserve"> .</w:t>
      </w:r>
      <w:proofErr w:type="gramEnd"/>
      <w:r w:rsidR="00141EFE" w:rsidRPr="00B266EA">
        <w:rPr>
          <w:sz w:val="28"/>
          <w:szCs w:val="28"/>
        </w:rPr>
        <w:t xml:space="preserve"> Эта разность зависит от многих факторов; от родительской и человеческой культуры, традиций семьи, социального положения, особенностей здоровья членов семьи, ее состава, жилищных условий, образовательного ценза, внутрисемейных отношений, наличия животных в семье, предпочитаемого вида отдыха и многого другого. Поэтому принципу семьям предлагается принять участие в тех или иных мероприятиях, так как каждая семья обязательно должна быть включена во взаимодействие с жизнью группы и ДОУ.</w:t>
      </w:r>
    </w:p>
    <w:p w:rsidR="00E04B9E" w:rsidRPr="00B266EA" w:rsidRDefault="00E04B9E" w:rsidP="00E04B9E">
      <w:pPr>
        <w:pStyle w:val="a5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266EA">
        <w:rPr>
          <w:b/>
          <w:bCs/>
          <w:sz w:val="28"/>
          <w:szCs w:val="28"/>
        </w:rPr>
        <w:t>Принцип систематичности и последовательности</w:t>
      </w:r>
      <w:r w:rsidR="00141EFE" w:rsidRPr="00B266EA">
        <w:rPr>
          <w:b/>
          <w:bCs/>
          <w:sz w:val="28"/>
          <w:szCs w:val="28"/>
        </w:rPr>
        <w:t>:</w:t>
      </w:r>
      <w:r w:rsidRPr="00B266EA">
        <w:rPr>
          <w:b/>
          <w:bCs/>
          <w:sz w:val="28"/>
          <w:szCs w:val="28"/>
        </w:rPr>
        <w:t xml:space="preserve"> </w:t>
      </w:r>
      <w:r w:rsidR="00141EFE" w:rsidRPr="00B266EA">
        <w:rPr>
          <w:bCs/>
          <w:sz w:val="28"/>
          <w:szCs w:val="28"/>
        </w:rPr>
        <w:t>С</w:t>
      </w:r>
      <w:r w:rsidRPr="00B266EA">
        <w:rPr>
          <w:sz w:val="28"/>
          <w:szCs w:val="28"/>
        </w:rPr>
        <w:t>истематическое и последовательное формирование у родителей  психолого-</w:t>
      </w:r>
      <w:r w:rsidR="00141EFE" w:rsidRPr="00B266EA">
        <w:rPr>
          <w:sz w:val="28"/>
          <w:szCs w:val="28"/>
        </w:rPr>
        <w:t>педагогических знаний и навыков</w:t>
      </w:r>
      <w:r w:rsidRPr="00B266EA">
        <w:rPr>
          <w:sz w:val="28"/>
          <w:szCs w:val="28"/>
        </w:rPr>
        <w:t>.</w:t>
      </w:r>
    </w:p>
    <w:p w:rsidR="00E04B9E" w:rsidRPr="00B266EA" w:rsidRDefault="00E04B9E" w:rsidP="00141EFE">
      <w:pPr>
        <w:pStyle w:val="a5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266EA">
        <w:rPr>
          <w:b/>
          <w:sz w:val="28"/>
          <w:szCs w:val="28"/>
        </w:rPr>
        <w:t xml:space="preserve">Принцип эффективности форм взаимодействия семьи и </w:t>
      </w:r>
      <w:proofErr w:type="spellStart"/>
      <w:r w:rsidRPr="00B266EA">
        <w:rPr>
          <w:b/>
          <w:sz w:val="28"/>
          <w:szCs w:val="28"/>
        </w:rPr>
        <w:t>ДОУ</w:t>
      </w:r>
      <w:proofErr w:type="gramStart"/>
      <w:r w:rsidR="00141EFE" w:rsidRPr="00B266EA">
        <w:rPr>
          <w:b/>
          <w:sz w:val="28"/>
          <w:szCs w:val="28"/>
        </w:rPr>
        <w:t>:</w:t>
      </w:r>
      <w:r w:rsidR="00141EFE" w:rsidRPr="00B266EA">
        <w:rPr>
          <w:sz w:val="28"/>
          <w:szCs w:val="28"/>
        </w:rPr>
        <w:t>Ф</w:t>
      </w:r>
      <w:proofErr w:type="gramEnd"/>
      <w:r w:rsidRPr="00B266EA">
        <w:rPr>
          <w:sz w:val="28"/>
          <w:szCs w:val="28"/>
        </w:rPr>
        <w:t>ормы</w:t>
      </w:r>
      <w:proofErr w:type="spellEnd"/>
      <w:r w:rsidR="00141EFE" w:rsidRPr="00B266EA">
        <w:rPr>
          <w:sz w:val="28"/>
          <w:szCs w:val="28"/>
        </w:rPr>
        <w:t xml:space="preserve"> </w:t>
      </w:r>
      <w:r w:rsidRPr="00B266EA">
        <w:rPr>
          <w:sz w:val="28"/>
          <w:szCs w:val="28"/>
        </w:rPr>
        <w:t>выбираются</w:t>
      </w:r>
      <w:r w:rsidR="00141EFE" w:rsidRPr="00B266EA">
        <w:rPr>
          <w:sz w:val="28"/>
          <w:szCs w:val="28"/>
        </w:rPr>
        <w:t xml:space="preserve"> </w:t>
      </w:r>
      <w:r w:rsidRPr="00B266EA">
        <w:rPr>
          <w:sz w:val="28"/>
          <w:szCs w:val="28"/>
        </w:rPr>
        <w:t>в</w:t>
      </w:r>
      <w:r w:rsidR="00141EFE" w:rsidRPr="00B266EA">
        <w:rPr>
          <w:sz w:val="28"/>
          <w:szCs w:val="28"/>
        </w:rPr>
        <w:t xml:space="preserve"> </w:t>
      </w:r>
      <w:r w:rsidRPr="00B266EA">
        <w:rPr>
          <w:sz w:val="28"/>
          <w:szCs w:val="28"/>
        </w:rPr>
        <w:t>соответствии с региональными,</w:t>
      </w:r>
      <w:r w:rsidR="00141EFE" w:rsidRPr="00B266EA">
        <w:rPr>
          <w:sz w:val="28"/>
          <w:szCs w:val="28"/>
        </w:rPr>
        <w:t xml:space="preserve"> </w:t>
      </w:r>
      <w:r w:rsidRPr="00B266EA">
        <w:rPr>
          <w:sz w:val="28"/>
          <w:szCs w:val="28"/>
        </w:rPr>
        <w:t>культурно-историческими, социально-экономическими, социально-психологическими</w:t>
      </w:r>
      <w:r w:rsidR="00141EFE" w:rsidRPr="00B266EA">
        <w:rPr>
          <w:sz w:val="28"/>
          <w:szCs w:val="28"/>
        </w:rPr>
        <w:t xml:space="preserve"> условиями и </w:t>
      </w:r>
      <w:r w:rsidRPr="00B266EA">
        <w:rPr>
          <w:sz w:val="28"/>
          <w:szCs w:val="28"/>
        </w:rPr>
        <w:t>интересами семьи, возможностями ДОУ и др</w:t>
      </w:r>
      <w:r w:rsidR="00141EFE" w:rsidRPr="00B266EA">
        <w:rPr>
          <w:sz w:val="28"/>
          <w:szCs w:val="28"/>
        </w:rPr>
        <w:t>.</w:t>
      </w:r>
    </w:p>
    <w:p w:rsidR="00E04B9E" w:rsidRPr="00B266EA" w:rsidRDefault="00E04B9E" w:rsidP="00E04B9E">
      <w:pPr>
        <w:pStyle w:val="a5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266EA">
        <w:rPr>
          <w:b/>
          <w:sz w:val="28"/>
          <w:szCs w:val="28"/>
        </w:rPr>
        <w:t>Принцип обратной связи</w:t>
      </w:r>
      <w:r w:rsidR="00141EFE" w:rsidRPr="00B266EA">
        <w:rPr>
          <w:b/>
          <w:sz w:val="28"/>
          <w:szCs w:val="28"/>
        </w:rPr>
        <w:t>:</w:t>
      </w:r>
      <w:r w:rsidRPr="00B266EA">
        <w:rPr>
          <w:b/>
          <w:sz w:val="28"/>
          <w:szCs w:val="28"/>
        </w:rPr>
        <w:t xml:space="preserve"> </w:t>
      </w:r>
      <w:r w:rsidR="00141EFE" w:rsidRPr="00B266EA">
        <w:rPr>
          <w:sz w:val="28"/>
          <w:szCs w:val="28"/>
        </w:rPr>
        <w:t>О</w:t>
      </w:r>
      <w:r w:rsidRPr="00B266EA">
        <w:rPr>
          <w:sz w:val="28"/>
          <w:szCs w:val="28"/>
        </w:rPr>
        <w:t>на необходима для того, чтобы</w:t>
      </w:r>
      <w:r w:rsidR="00141EFE" w:rsidRPr="00B266EA">
        <w:rPr>
          <w:sz w:val="28"/>
          <w:szCs w:val="28"/>
        </w:rPr>
        <w:t xml:space="preserve"> </w:t>
      </w:r>
      <w:r w:rsidRPr="00B266EA">
        <w:rPr>
          <w:sz w:val="28"/>
          <w:szCs w:val="28"/>
        </w:rPr>
        <w:t>изучить мнение родителей по разным вопросам воспитания, деятельности ДОУ</w:t>
      </w:r>
      <w:r w:rsidR="00141EFE" w:rsidRPr="00B266EA">
        <w:rPr>
          <w:sz w:val="28"/>
          <w:szCs w:val="28"/>
        </w:rPr>
        <w:t>. Воспитатели хотят знать, как реагируют родители на предложения и советы со стороны воспитателей, имеют ли встречные предложения</w:t>
      </w:r>
      <w:r w:rsidRPr="00B266EA">
        <w:rPr>
          <w:sz w:val="28"/>
          <w:szCs w:val="28"/>
        </w:rPr>
        <w:t>.</w:t>
      </w:r>
    </w:p>
    <w:p w:rsidR="00EB4B05" w:rsidRPr="00B266EA" w:rsidRDefault="00EB4B05" w:rsidP="00EB4B05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B266EA">
        <w:rPr>
          <w:sz w:val="28"/>
          <w:szCs w:val="28"/>
        </w:rPr>
        <w:t xml:space="preserve">В своей программе мы аккумулировали передовой педагогический опыт по проблеме   сотрудничества с семьями, который представлен </w:t>
      </w:r>
      <w:r w:rsidRPr="00B266EA">
        <w:rPr>
          <w:b/>
          <w:sz w:val="28"/>
          <w:szCs w:val="28"/>
        </w:rPr>
        <w:t>по направлениям</w:t>
      </w:r>
      <w:r w:rsidRPr="00B266EA">
        <w:rPr>
          <w:sz w:val="28"/>
          <w:szCs w:val="28"/>
        </w:rPr>
        <w:t>:</w:t>
      </w:r>
    </w:p>
    <w:p w:rsidR="00EB4B05" w:rsidRPr="00B266EA" w:rsidRDefault="00EB4B05" w:rsidP="00EB4B05">
      <w:pPr>
        <w:pStyle w:val="a4"/>
        <w:numPr>
          <w:ilvl w:val="0"/>
          <w:numId w:val="39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B266EA">
        <w:rPr>
          <w:sz w:val="28"/>
          <w:szCs w:val="28"/>
        </w:rPr>
        <w:t>подходы и приемы налаживания контакта с семьями и активизации их участия в жизнедеятельности дошкольников;</w:t>
      </w:r>
    </w:p>
    <w:p w:rsidR="00EB4B05" w:rsidRPr="00B266EA" w:rsidRDefault="00EB4B05" w:rsidP="00EB4B05">
      <w:pPr>
        <w:pStyle w:val="a4"/>
        <w:numPr>
          <w:ilvl w:val="0"/>
          <w:numId w:val="39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B266EA">
        <w:rPr>
          <w:sz w:val="28"/>
          <w:szCs w:val="28"/>
        </w:rPr>
        <w:t>интересные идеи в организации различных форм мероприятий для родителей и вместе с родителями в течение года.</w:t>
      </w:r>
    </w:p>
    <w:p w:rsidR="005A44CD" w:rsidRPr="00B266EA" w:rsidRDefault="00EB4B05" w:rsidP="00EB4B05">
      <w:pPr>
        <w:spacing w:line="276" w:lineRule="auto"/>
        <w:rPr>
          <w:sz w:val="28"/>
          <w:szCs w:val="28"/>
        </w:rPr>
      </w:pPr>
      <w:r w:rsidRPr="00B266EA">
        <w:rPr>
          <w:b/>
          <w:sz w:val="28"/>
          <w:szCs w:val="28"/>
        </w:rPr>
        <w:lastRenderedPageBreak/>
        <w:t>Новизна  и  практическая значимость программы</w:t>
      </w:r>
      <w:proofErr w:type="gramStart"/>
      <w:r w:rsidRPr="00B266EA">
        <w:rPr>
          <w:sz w:val="28"/>
          <w:szCs w:val="28"/>
        </w:rPr>
        <w:t xml:space="preserve"> </w:t>
      </w:r>
      <w:r w:rsidR="005A44CD" w:rsidRPr="00B266EA">
        <w:rPr>
          <w:sz w:val="28"/>
          <w:szCs w:val="28"/>
        </w:rPr>
        <w:t>:</w:t>
      </w:r>
      <w:proofErr w:type="gramEnd"/>
    </w:p>
    <w:p w:rsidR="00EB4B05" w:rsidRPr="00B266EA" w:rsidRDefault="00EB4B05" w:rsidP="00EB4B05">
      <w:pPr>
        <w:spacing w:line="276" w:lineRule="auto"/>
        <w:rPr>
          <w:sz w:val="28"/>
          <w:szCs w:val="28"/>
        </w:rPr>
      </w:pPr>
      <w:r w:rsidRPr="00B266EA">
        <w:rPr>
          <w:sz w:val="28"/>
          <w:szCs w:val="28"/>
        </w:rPr>
        <w:t xml:space="preserve"> Для специалистов и педагогов установление отношений сотрудничества с родителями, взаимодействие с семьей предполагает изменение перспективы профессиональной деятельности, востребованность  собственной деятельности, пробуждает ресурсы для творчества, поиска новых форм работы, повышает эффективность и результативность деятельности.</w:t>
      </w:r>
    </w:p>
    <w:p w:rsidR="00E04B9E" w:rsidRPr="00B266EA" w:rsidRDefault="00EB4B05" w:rsidP="00E04B9E">
      <w:pPr>
        <w:spacing w:line="276" w:lineRule="auto"/>
        <w:jc w:val="both"/>
        <w:rPr>
          <w:sz w:val="28"/>
          <w:szCs w:val="28"/>
        </w:rPr>
      </w:pPr>
      <w:r w:rsidRPr="00B266EA">
        <w:rPr>
          <w:sz w:val="28"/>
          <w:szCs w:val="28"/>
        </w:rPr>
        <w:t>Для родителей сотрудничество с педагогом расширяет представление о собственной компетентности, придает уверенность в своих силах, способствует активному участию в процессе обучения и воспитания, помогает родителю и ребенку тесно взаимодействовать друг с другом.</w:t>
      </w:r>
    </w:p>
    <w:p w:rsidR="00BE2322" w:rsidRPr="00B266EA" w:rsidRDefault="00D4367C" w:rsidP="00D4367C">
      <w:pPr>
        <w:spacing w:line="276" w:lineRule="auto"/>
        <w:jc w:val="both"/>
        <w:rPr>
          <w:sz w:val="28"/>
        </w:rPr>
      </w:pPr>
      <w:r w:rsidRPr="00B266EA">
        <w:rPr>
          <w:b/>
          <w:sz w:val="28"/>
          <w:szCs w:val="28"/>
        </w:rPr>
        <w:t>Сро</w:t>
      </w:r>
      <w:r w:rsidR="00BE2322" w:rsidRPr="00B266EA">
        <w:rPr>
          <w:b/>
          <w:sz w:val="28"/>
          <w:szCs w:val="28"/>
        </w:rPr>
        <w:t>к реализации программы</w:t>
      </w:r>
      <w:r w:rsidRPr="00B266EA">
        <w:rPr>
          <w:b/>
          <w:sz w:val="28"/>
          <w:szCs w:val="28"/>
        </w:rPr>
        <w:t>:</w:t>
      </w:r>
      <w:r w:rsidRPr="00B266EA">
        <w:rPr>
          <w:sz w:val="28"/>
        </w:rPr>
        <w:t xml:space="preserve"> </w:t>
      </w:r>
      <w:r w:rsidR="00E16881" w:rsidRPr="00B266EA">
        <w:rPr>
          <w:sz w:val="28"/>
        </w:rPr>
        <w:t>Так как ребе</w:t>
      </w:r>
      <w:r w:rsidRPr="00B266EA">
        <w:rPr>
          <w:sz w:val="28"/>
        </w:rPr>
        <w:t>нок посещает детский сад 5 лет, то программа рассчитана</w:t>
      </w:r>
      <w:r w:rsidRPr="00B266EA">
        <w:rPr>
          <w:spacing w:val="1"/>
          <w:sz w:val="28"/>
        </w:rPr>
        <w:t xml:space="preserve"> </w:t>
      </w:r>
      <w:r w:rsidRPr="00B266EA">
        <w:rPr>
          <w:sz w:val="28"/>
        </w:rPr>
        <w:t>на</w:t>
      </w:r>
      <w:r w:rsidRPr="00B266EA">
        <w:rPr>
          <w:spacing w:val="1"/>
          <w:sz w:val="28"/>
        </w:rPr>
        <w:t xml:space="preserve"> </w:t>
      </w:r>
      <w:r w:rsidRPr="00B266EA">
        <w:rPr>
          <w:sz w:val="28"/>
        </w:rPr>
        <w:t>пять</w:t>
      </w:r>
      <w:r w:rsidRPr="00B266EA">
        <w:rPr>
          <w:spacing w:val="1"/>
          <w:sz w:val="28"/>
        </w:rPr>
        <w:t xml:space="preserve"> </w:t>
      </w:r>
      <w:r w:rsidRPr="00B266EA">
        <w:rPr>
          <w:sz w:val="28"/>
        </w:rPr>
        <w:t>лет</w:t>
      </w:r>
      <w:r w:rsidRPr="00B266EA">
        <w:rPr>
          <w:spacing w:val="1"/>
          <w:sz w:val="28"/>
        </w:rPr>
        <w:t xml:space="preserve"> </w:t>
      </w:r>
      <w:r w:rsidRPr="00B266EA">
        <w:rPr>
          <w:sz w:val="28"/>
        </w:rPr>
        <w:t>-</w:t>
      </w:r>
      <w:r w:rsidRPr="00B266EA">
        <w:rPr>
          <w:spacing w:val="1"/>
          <w:sz w:val="28"/>
        </w:rPr>
        <w:t xml:space="preserve"> </w:t>
      </w:r>
      <w:r w:rsidRPr="00B266EA">
        <w:rPr>
          <w:sz w:val="28"/>
        </w:rPr>
        <w:t>пять</w:t>
      </w:r>
      <w:r w:rsidRPr="00B266EA">
        <w:rPr>
          <w:spacing w:val="1"/>
          <w:sz w:val="28"/>
        </w:rPr>
        <w:t xml:space="preserve"> </w:t>
      </w:r>
      <w:r w:rsidRPr="00B266EA">
        <w:rPr>
          <w:sz w:val="28"/>
        </w:rPr>
        <w:t>возрастных</w:t>
      </w:r>
      <w:r w:rsidRPr="00B266EA">
        <w:rPr>
          <w:spacing w:val="1"/>
          <w:sz w:val="28"/>
        </w:rPr>
        <w:t xml:space="preserve"> </w:t>
      </w:r>
      <w:r w:rsidRPr="00B266EA">
        <w:rPr>
          <w:sz w:val="28"/>
        </w:rPr>
        <w:t>групп.</w:t>
      </w:r>
    </w:p>
    <w:p w:rsidR="00BE2322" w:rsidRPr="00B266EA" w:rsidRDefault="00BE2322" w:rsidP="00BE2322">
      <w:pPr>
        <w:spacing w:line="276" w:lineRule="auto"/>
        <w:jc w:val="both"/>
        <w:rPr>
          <w:sz w:val="28"/>
          <w:szCs w:val="28"/>
        </w:rPr>
      </w:pPr>
      <w:r w:rsidRPr="00B266EA">
        <w:rPr>
          <w:sz w:val="28"/>
          <w:szCs w:val="28"/>
        </w:rPr>
        <w:t xml:space="preserve">Содержание программы реализуется через перспективное планирование, место реализации программы – детский сад. </w:t>
      </w:r>
    </w:p>
    <w:p w:rsidR="00BE2322" w:rsidRPr="00B266EA" w:rsidRDefault="00BE2322" w:rsidP="00BE2322">
      <w:pPr>
        <w:spacing w:line="276" w:lineRule="auto"/>
        <w:jc w:val="both"/>
        <w:rPr>
          <w:sz w:val="28"/>
          <w:szCs w:val="28"/>
        </w:rPr>
      </w:pPr>
      <w:r w:rsidRPr="00B266EA">
        <w:rPr>
          <w:sz w:val="28"/>
          <w:szCs w:val="28"/>
        </w:rPr>
        <w:t xml:space="preserve"> Основными исполнителями реализации программы являются воспитатели группы ДОУ. Также ее участниками являются воспитанники и их родители, администрация ДОУ и специалисты ДОУ.</w:t>
      </w:r>
    </w:p>
    <w:p w:rsidR="00E16881" w:rsidRPr="00B266EA" w:rsidRDefault="00BE2322" w:rsidP="00D4367C">
      <w:pPr>
        <w:spacing w:line="276" w:lineRule="auto"/>
        <w:jc w:val="both"/>
        <w:rPr>
          <w:sz w:val="28"/>
          <w:szCs w:val="28"/>
        </w:rPr>
      </w:pPr>
      <w:r w:rsidRPr="00B266EA">
        <w:rPr>
          <w:sz w:val="28"/>
          <w:szCs w:val="28"/>
        </w:rPr>
        <w:t>Для реализации программы нет необходимости привлекать дополнительные кадровые и материально-технические ресурсы. Технологичность программы даёт возможность реализовывать ее в любом дошкольном образовательном учреждении. Данная программа открыта к изменениям и дополнениям.</w:t>
      </w:r>
    </w:p>
    <w:p w:rsidR="005A44CD" w:rsidRPr="00B266EA" w:rsidRDefault="00E16881" w:rsidP="00E16881">
      <w:pPr>
        <w:rPr>
          <w:sz w:val="28"/>
          <w:szCs w:val="28"/>
        </w:rPr>
      </w:pPr>
      <w:r w:rsidRPr="00B266EA">
        <w:rPr>
          <w:b/>
          <w:sz w:val="28"/>
          <w:szCs w:val="28"/>
        </w:rPr>
        <w:t>Отличительные особенности данной программы</w:t>
      </w:r>
      <w:r w:rsidRPr="00B266EA">
        <w:rPr>
          <w:sz w:val="28"/>
          <w:szCs w:val="28"/>
        </w:rPr>
        <w:t>:</w:t>
      </w:r>
    </w:p>
    <w:p w:rsidR="005A44CD" w:rsidRPr="00B266EA" w:rsidRDefault="00E16881" w:rsidP="00E16881">
      <w:pPr>
        <w:rPr>
          <w:sz w:val="28"/>
          <w:szCs w:val="28"/>
        </w:rPr>
      </w:pPr>
      <w:r w:rsidRPr="00B266EA">
        <w:rPr>
          <w:sz w:val="28"/>
          <w:szCs w:val="28"/>
        </w:rPr>
        <w:t xml:space="preserve"> Программа направлена на воплощение в реальную педагогическую практику новой гуманистической Концепции дошкольного воспитания. По мнению авторов Концепции дошкольного воспитания (В. В. Давыдов, В. А. Петровский, Р. Б. </w:t>
      </w:r>
      <w:proofErr w:type="spellStart"/>
      <w:r w:rsidRPr="00B266EA">
        <w:rPr>
          <w:sz w:val="28"/>
          <w:szCs w:val="28"/>
        </w:rPr>
        <w:t>Стеркина</w:t>
      </w:r>
      <w:proofErr w:type="spellEnd"/>
      <w:r w:rsidRPr="00B266EA">
        <w:rPr>
          <w:sz w:val="28"/>
          <w:szCs w:val="28"/>
        </w:rPr>
        <w:t xml:space="preserve"> и др.), в отношениях между родителями, педагогами и детьми центральное место должно занимать не авторитарное, а личностно ориентированное взаимодействие взрослого с ребенком. </w:t>
      </w:r>
    </w:p>
    <w:p w:rsidR="00D4367C" w:rsidRPr="00B266EA" w:rsidRDefault="00E16881" w:rsidP="00BF0B60">
      <w:pPr>
        <w:rPr>
          <w:sz w:val="28"/>
          <w:szCs w:val="28"/>
        </w:rPr>
      </w:pPr>
      <w:r w:rsidRPr="00B266EA">
        <w:rPr>
          <w:sz w:val="28"/>
          <w:szCs w:val="28"/>
        </w:rPr>
        <w:t>В программе утверждены ценности уважения к формирующейся личности ребенка, внимания к его душевному состоянию, понимание того, что главным условием развития и благополучия является общение с компетентными и доброжелательными взрослыми, в первую очередь родителями.</w:t>
      </w:r>
    </w:p>
    <w:p w:rsidR="00E04B9E" w:rsidRPr="00B266EA" w:rsidRDefault="00E04B9E" w:rsidP="00E04B9E">
      <w:pPr>
        <w:rPr>
          <w:b/>
          <w:sz w:val="28"/>
          <w:szCs w:val="28"/>
        </w:rPr>
      </w:pPr>
      <w:r w:rsidRPr="00B266EA">
        <w:rPr>
          <w:b/>
          <w:sz w:val="28"/>
          <w:szCs w:val="28"/>
        </w:rPr>
        <w:t>1.3.</w:t>
      </w:r>
      <w:r w:rsidRPr="00B266EA">
        <w:rPr>
          <w:b/>
          <w:sz w:val="28"/>
          <w:szCs w:val="28"/>
        </w:rPr>
        <w:tab/>
        <w:t>Ожидаемые результаты реализации программы</w:t>
      </w:r>
    </w:p>
    <w:p w:rsidR="00E04B9E" w:rsidRPr="00B266EA" w:rsidRDefault="00E04B9E" w:rsidP="00E04B9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B266EA">
        <w:rPr>
          <w:sz w:val="28"/>
          <w:szCs w:val="28"/>
        </w:rPr>
        <w:t xml:space="preserve">Выбор определения критериев результативности исходит из цели и </w:t>
      </w:r>
      <w:proofErr w:type="spellStart"/>
      <w:r w:rsidRPr="00B266EA">
        <w:rPr>
          <w:sz w:val="28"/>
          <w:szCs w:val="28"/>
        </w:rPr>
        <w:t>задачпрограммы</w:t>
      </w:r>
      <w:proofErr w:type="spellEnd"/>
      <w:r w:rsidRPr="00B266EA">
        <w:rPr>
          <w:sz w:val="28"/>
          <w:szCs w:val="28"/>
        </w:rPr>
        <w:t>. Таким образом, ожидаемыми результатами программы являются:</w:t>
      </w:r>
    </w:p>
    <w:p w:rsidR="00E04B9E" w:rsidRPr="00B266EA" w:rsidRDefault="00E04B9E" w:rsidP="00E04B9E">
      <w:pPr>
        <w:pStyle w:val="a4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B266EA">
        <w:rPr>
          <w:sz w:val="28"/>
          <w:szCs w:val="28"/>
        </w:rPr>
        <w:t>создана прочная система взаимодействия ДОУ с семьей,  установлено единство с педагогами ДОУ в воспитании, обучении и развитии детей;</w:t>
      </w:r>
    </w:p>
    <w:p w:rsidR="00E04B9E" w:rsidRPr="00B266EA" w:rsidRDefault="00E04B9E" w:rsidP="00E04B9E">
      <w:pPr>
        <w:pStyle w:val="a4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B266EA">
        <w:rPr>
          <w:sz w:val="28"/>
          <w:szCs w:val="28"/>
        </w:rPr>
        <w:t>сформированы психолого-педагогическая культура родителей, теоретические знания и практические умения  по вопросам воспитания обучения  и развития детей;</w:t>
      </w:r>
    </w:p>
    <w:p w:rsidR="00E04B9E" w:rsidRPr="00B266EA" w:rsidRDefault="00E04B9E" w:rsidP="00E04B9E">
      <w:pPr>
        <w:pStyle w:val="a4"/>
        <w:numPr>
          <w:ilvl w:val="0"/>
          <w:numId w:val="6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B266EA">
        <w:rPr>
          <w:sz w:val="28"/>
          <w:szCs w:val="28"/>
        </w:rPr>
        <w:lastRenderedPageBreak/>
        <w:t>сформирована активная позиции родителей как субъектов воспитательно-образовательного процесса; развит интерес и желание участвовать в образовательном процессе ДОУ;</w:t>
      </w:r>
    </w:p>
    <w:p w:rsidR="00E04B9E" w:rsidRPr="00B266EA" w:rsidRDefault="00E04B9E" w:rsidP="00E04B9E">
      <w:pPr>
        <w:pStyle w:val="a4"/>
        <w:numPr>
          <w:ilvl w:val="0"/>
          <w:numId w:val="6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proofErr w:type="spellStart"/>
      <w:r w:rsidRPr="00B266EA">
        <w:rPr>
          <w:sz w:val="28"/>
          <w:szCs w:val="28"/>
        </w:rPr>
        <w:t>родителитранслируют</w:t>
      </w:r>
      <w:proofErr w:type="spellEnd"/>
      <w:r w:rsidRPr="00B266EA">
        <w:rPr>
          <w:sz w:val="28"/>
          <w:szCs w:val="28"/>
        </w:rPr>
        <w:t xml:space="preserve"> </w:t>
      </w:r>
      <w:proofErr w:type="gramStart"/>
      <w:r w:rsidRPr="00B266EA">
        <w:rPr>
          <w:sz w:val="28"/>
          <w:szCs w:val="28"/>
        </w:rPr>
        <w:t>собственный</w:t>
      </w:r>
      <w:proofErr w:type="gramEnd"/>
      <w:r w:rsidRPr="00B266EA">
        <w:rPr>
          <w:sz w:val="28"/>
          <w:szCs w:val="28"/>
        </w:rPr>
        <w:t xml:space="preserve"> положительный </w:t>
      </w:r>
      <w:proofErr w:type="spellStart"/>
      <w:r w:rsidRPr="00B266EA">
        <w:rPr>
          <w:sz w:val="28"/>
          <w:szCs w:val="28"/>
        </w:rPr>
        <w:t>опытсемейного</w:t>
      </w:r>
      <w:proofErr w:type="spellEnd"/>
      <w:r w:rsidRPr="00B266EA">
        <w:rPr>
          <w:sz w:val="28"/>
          <w:szCs w:val="28"/>
        </w:rPr>
        <w:t xml:space="preserve"> воспитания;</w:t>
      </w:r>
    </w:p>
    <w:p w:rsidR="00E04B9E" w:rsidRPr="00B266EA" w:rsidRDefault="00E04B9E" w:rsidP="00BF0B60">
      <w:pPr>
        <w:pStyle w:val="a4"/>
        <w:numPr>
          <w:ilvl w:val="0"/>
          <w:numId w:val="6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B266EA">
        <w:rPr>
          <w:sz w:val="28"/>
          <w:szCs w:val="28"/>
        </w:rPr>
        <w:t>улучшен микроклимат внутри дошкольного коллектива, способствующий оптимизации воспитательно-образовательного процесса.</w:t>
      </w:r>
    </w:p>
    <w:p w:rsidR="00E04B9E" w:rsidRPr="00B266EA" w:rsidRDefault="00E04B9E" w:rsidP="00E04B9E">
      <w:pPr>
        <w:spacing w:line="276" w:lineRule="auto"/>
        <w:rPr>
          <w:b/>
          <w:sz w:val="32"/>
          <w:szCs w:val="32"/>
        </w:rPr>
      </w:pPr>
      <w:r w:rsidRPr="00B266EA">
        <w:rPr>
          <w:b/>
          <w:sz w:val="32"/>
          <w:szCs w:val="32"/>
        </w:rPr>
        <w:t>2. Содержательный раздел</w:t>
      </w:r>
    </w:p>
    <w:p w:rsidR="00BF0B60" w:rsidRPr="00B266EA" w:rsidRDefault="00BF0B60" w:rsidP="00E04B9E">
      <w:pPr>
        <w:spacing w:line="276" w:lineRule="auto"/>
        <w:rPr>
          <w:b/>
          <w:sz w:val="32"/>
          <w:szCs w:val="32"/>
        </w:rPr>
      </w:pPr>
      <w:r w:rsidRPr="00B266EA">
        <w:rPr>
          <w:b/>
          <w:sz w:val="32"/>
          <w:szCs w:val="32"/>
        </w:rPr>
        <w:t>2.1. общая характеристика программы.</w:t>
      </w:r>
    </w:p>
    <w:p w:rsidR="00BF0B60" w:rsidRPr="00B266EA" w:rsidRDefault="00BF0B60" w:rsidP="00BF0B60">
      <w:pPr>
        <w:spacing w:line="276" w:lineRule="auto"/>
        <w:jc w:val="both"/>
        <w:rPr>
          <w:sz w:val="28"/>
          <w:szCs w:val="28"/>
        </w:rPr>
      </w:pPr>
      <w:r w:rsidRPr="00B266EA">
        <w:rPr>
          <w:b/>
          <w:sz w:val="28"/>
          <w:szCs w:val="28"/>
        </w:rPr>
        <w:t>Срок реализации программы 2 года</w:t>
      </w:r>
      <w:proofErr w:type="gramStart"/>
      <w:r w:rsidRPr="00B266EA">
        <w:rPr>
          <w:b/>
          <w:sz w:val="28"/>
          <w:szCs w:val="28"/>
        </w:rPr>
        <w:t xml:space="preserve"> :</w:t>
      </w:r>
      <w:proofErr w:type="gramEnd"/>
      <w:r w:rsidRPr="00B266EA">
        <w:rPr>
          <w:b/>
          <w:sz w:val="28"/>
          <w:szCs w:val="28"/>
        </w:rPr>
        <w:t xml:space="preserve"> </w:t>
      </w:r>
      <w:r w:rsidRPr="00B266EA">
        <w:rPr>
          <w:sz w:val="28"/>
        </w:rPr>
        <w:t xml:space="preserve"> </w:t>
      </w:r>
      <w:r w:rsidRPr="00B266EA">
        <w:rPr>
          <w:sz w:val="28"/>
          <w:szCs w:val="28"/>
        </w:rPr>
        <w:t xml:space="preserve">первый год – работа с родителями детей старшего дошкольного возраста, второй год – работа с родителями детей подготовительного к школе возраста. Содержание программы реализуется через перспективное планирование, место реализации программы – детский сад. </w:t>
      </w:r>
    </w:p>
    <w:p w:rsidR="00BF0B60" w:rsidRPr="00B266EA" w:rsidRDefault="00BF0B60" w:rsidP="00BF0B60">
      <w:pPr>
        <w:spacing w:line="276" w:lineRule="auto"/>
        <w:jc w:val="both"/>
        <w:rPr>
          <w:sz w:val="28"/>
          <w:szCs w:val="28"/>
        </w:rPr>
      </w:pPr>
      <w:r w:rsidRPr="00B266EA">
        <w:rPr>
          <w:sz w:val="28"/>
          <w:szCs w:val="28"/>
        </w:rPr>
        <w:t xml:space="preserve"> Основными исполнителями реализации программы являются воспитатели группы ДОУ. Также ее участниками являются воспитанники и их родители, администрация ДОУ и специалисты ДОУ.</w:t>
      </w:r>
    </w:p>
    <w:p w:rsidR="00E04B9E" w:rsidRPr="00B266EA" w:rsidRDefault="00BF0B60" w:rsidP="00E04B9E">
      <w:pPr>
        <w:spacing w:line="276" w:lineRule="auto"/>
        <w:jc w:val="both"/>
        <w:rPr>
          <w:sz w:val="28"/>
          <w:szCs w:val="28"/>
        </w:rPr>
      </w:pPr>
      <w:r w:rsidRPr="00B266EA">
        <w:rPr>
          <w:sz w:val="28"/>
          <w:szCs w:val="28"/>
        </w:rPr>
        <w:t>Для реализации программы нет необходимости привлекать дополнительные кадровые и материально-технические ресурсы. Технологичность программы даёт возможность реализовывать ее в любом дошкольном образовательном учреждении. Данная программа открыта к изменениям и дополнениям.</w:t>
      </w:r>
    </w:p>
    <w:p w:rsidR="00E04B9E" w:rsidRPr="00B266EA" w:rsidRDefault="00E04B9E" w:rsidP="00E04B9E">
      <w:pPr>
        <w:shd w:val="clear" w:color="auto" w:fill="FFFFFF"/>
        <w:spacing w:after="150"/>
        <w:rPr>
          <w:b/>
          <w:bCs/>
          <w:sz w:val="28"/>
          <w:szCs w:val="28"/>
        </w:rPr>
      </w:pPr>
      <w:r w:rsidRPr="00B266EA">
        <w:rPr>
          <w:b/>
          <w:bCs/>
          <w:sz w:val="28"/>
          <w:szCs w:val="28"/>
        </w:rPr>
        <w:t>2.2.Основные формы и направления работы по</w:t>
      </w:r>
      <w:r w:rsidR="00BF0B60" w:rsidRPr="00B266EA">
        <w:rPr>
          <w:b/>
          <w:bCs/>
          <w:sz w:val="28"/>
          <w:szCs w:val="28"/>
        </w:rPr>
        <w:t xml:space="preserve"> </w:t>
      </w:r>
      <w:r w:rsidRPr="00B266EA">
        <w:rPr>
          <w:b/>
          <w:bCs/>
          <w:sz w:val="28"/>
          <w:szCs w:val="28"/>
        </w:rPr>
        <w:t>реализации программы</w:t>
      </w:r>
      <w:r w:rsidR="00BF0B60" w:rsidRPr="00B266EA">
        <w:rPr>
          <w:b/>
          <w:bCs/>
          <w:sz w:val="28"/>
          <w:szCs w:val="28"/>
        </w:rPr>
        <w:t>.</w:t>
      </w:r>
    </w:p>
    <w:p w:rsidR="00E04B9E" w:rsidRPr="00B266EA" w:rsidRDefault="00E04B9E" w:rsidP="00E04B9E">
      <w:pPr>
        <w:shd w:val="clear" w:color="auto" w:fill="FFFFFF"/>
        <w:jc w:val="both"/>
        <w:rPr>
          <w:sz w:val="28"/>
          <w:szCs w:val="28"/>
        </w:rPr>
      </w:pPr>
      <w:r w:rsidRPr="00B266EA">
        <w:rPr>
          <w:bCs/>
          <w:sz w:val="28"/>
          <w:szCs w:val="28"/>
        </w:rPr>
        <w:t>Направления работы по вовлечению родителей в совместную деятельность с ДОУ:</w:t>
      </w:r>
    </w:p>
    <w:p w:rsidR="00E04B9E" w:rsidRPr="00B266EA" w:rsidRDefault="00E04B9E" w:rsidP="00E04B9E">
      <w:pPr>
        <w:pStyle w:val="a6"/>
        <w:widowControl/>
        <w:numPr>
          <w:ilvl w:val="0"/>
          <w:numId w:val="12"/>
        </w:numPr>
        <w:spacing w:after="0" w:line="276" w:lineRule="auto"/>
        <w:jc w:val="both"/>
        <w:rPr>
          <w:bCs/>
          <w:sz w:val="28"/>
          <w:szCs w:val="28"/>
        </w:rPr>
      </w:pPr>
      <w:r w:rsidRPr="00B266EA">
        <w:rPr>
          <w:bCs/>
          <w:sz w:val="28"/>
          <w:szCs w:val="28"/>
        </w:rPr>
        <w:t>Информационно – аналитическое</w:t>
      </w:r>
    </w:p>
    <w:p w:rsidR="00E04B9E" w:rsidRPr="00B266EA" w:rsidRDefault="00E04B9E" w:rsidP="00E04B9E">
      <w:pPr>
        <w:pStyle w:val="a6"/>
        <w:widowControl/>
        <w:spacing w:after="0" w:line="276" w:lineRule="auto"/>
        <w:jc w:val="both"/>
        <w:rPr>
          <w:sz w:val="28"/>
          <w:szCs w:val="28"/>
        </w:rPr>
      </w:pPr>
      <w:r w:rsidRPr="00B266EA">
        <w:rPr>
          <w:sz w:val="28"/>
          <w:szCs w:val="28"/>
        </w:rPr>
        <w:t xml:space="preserve"> Цель: изучение семьи ребенка, её статуса и потенциала; особенностей детско-родительских отношений, образовательных потребностей родителей; установление тесного контакта с ними для согласования воспитательного воздействия на ребенка.</w:t>
      </w:r>
    </w:p>
    <w:p w:rsidR="00E04B9E" w:rsidRPr="00B266EA" w:rsidRDefault="00E04B9E" w:rsidP="00E04B9E">
      <w:pPr>
        <w:pStyle w:val="a6"/>
        <w:widowControl/>
        <w:numPr>
          <w:ilvl w:val="0"/>
          <w:numId w:val="12"/>
        </w:numPr>
        <w:spacing w:after="0" w:line="276" w:lineRule="auto"/>
        <w:jc w:val="both"/>
        <w:rPr>
          <w:sz w:val="28"/>
          <w:szCs w:val="28"/>
        </w:rPr>
      </w:pPr>
      <w:r w:rsidRPr="00B266EA">
        <w:rPr>
          <w:bCs/>
          <w:sz w:val="28"/>
          <w:szCs w:val="28"/>
        </w:rPr>
        <w:t>Познавательное</w:t>
      </w:r>
    </w:p>
    <w:p w:rsidR="00E04B9E" w:rsidRPr="00B266EA" w:rsidRDefault="00E04B9E" w:rsidP="00E04B9E">
      <w:pPr>
        <w:pStyle w:val="a6"/>
        <w:widowControl/>
        <w:spacing w:after="0" w:line="276" w:lineRule="auto"/>
        <w:jc w:val="both"/>
        <w:rPr>
          <w:sz w:val="28"/>
          <w:szCs w:val="28"/>
        </w:rPr>
      </w:pPr>
      <w:r w:rsidRPr="00B266EA">
        <w:rPr>
          <w:sz w:val="28"/>
          <w:szCs w:val="28"/>
        </w:rPr>
        <w:t>Цель:</w:t>
      </w:r>
      <w:r w:rsidRPr="00B266EA">
        <w:rPr>
          <w:b/>
          <w:sz w:val="28"/>
          <w:szCs w:val="28"/>
        </w:rPr>
        <w:t> </w:t>
      </w:r>
      <w:r w:rsidRPr="00B266EA">
        <w:rPr>
          <w:sz w:val="28"/>
          <w:szCs w:val="28"/>
        </w:rPr>
        <w:t>обогащение родителей знаниями в вопросах воспитания  и развития детей дошкольного возраста, обучение родителей методам и приемам взаимодействия с ребенком, повышение педагогической компетентности.</w:t>
      </w:r>
    </w:p>
    <w:p w:rsidR="00E04B9E" w:rsidRPr="00B266EA" w:rsidRDefault="00E04B9E" w:rsidP="00E04B9E">
      <w:pPr>
        <w:pStyle w:val="a6"/>
        <w:widowControl/>
        <w:numPr>
          <w:ilvl w:val="0"/>
          <w:numId w:val="12"/>
        </w:numPr>
        <w:spacing w:after="0" w:line="276" w:lineRule="auto"/>
        <w:jc w:val="both"/>
        <w:rPr>
          <w:sz w:val="28"/>
          <w:szCs w:val="28"/>
        </w:rPr>
      </w:pPr>
      <w:r w:rsidRPr="00B266EA">
        <w:rPr>
          <w:bCs/>
          <w:sz w:val="28"/>
          <w:szCs w:val="28"/>
        </w:rPr>
        <w:t>Наглядно – информационное</w:t>
      </w:r>
    </w:p>
    <w:p w:rsidR="00E04B9E" w:rsidRPr="00B266EA" w:rsidRDefault="00E04B9E" w:rsidP="00E04B9E">
      <w:pPr>
        <w:pStyle w:val="a6"/>
        <w:widowControl/>
        <w:spacing w:after="0" w:line="276" w:lineRule="auto"/>
        <w:jc w:val="both"/>
        <w:rPr>
          <w:sz w:val="28"/>
          <w:szCs w:val="28"/>
        </w:rPr>
      </w:pPr>
      <w:r w:rsidRPr="00B266EA">
        <w:rPr>
          <w:bCs/>
          <w:sz w:val="28"/>
          <w:szCs w:val="28"/>
        </w:rPr>
        <w:t xml:space="preserve">Цель: </w:t>
      </w:r>
      <w:r w:rsidRPr="00B266EA">
        <w:rPr>
          <w:sz w:val="28"/>
          <w:szCs w:val="28"/>
        </w:rPr>
        <w:t>информирование родителей о работе группы, предстоящей деятельности детей, о результатах работы; педагогическое просвещение родителей.</w:t>
      </w:r>
    </w:p>
    <w:p w:rsidR="00E04B9E" w:rsidRPr="00B266EA" w:rsidRDefault="00E04B9E" w:rsidP="00E04B9E">
      <w:pPr>
        <w:pStyle w:val="a6"/>
        <w:widowControl/>
        <w:numPr>
          <w:ilvl w:val="0"/>
          <w:numId w:val="12"/>
        </w:numPr>
        <w:spacing w:after="0" w:line="276" w:lineRule="auto"/>
        <w:jc w:val="both"/>
        <w:rPr>
          <w:sz w:val="28"/>
          <w:szCs w:val="28"/>
        </w:rPr>
      </w:pPr>
      <w:r w:rsidRPr="00B266EA">
        <w:rPr>
          <w:bCs/>
          <w:sz w:val="28"/>
          <w:szCs w:val="28"/>
        </w:rPr>
        <w:t>Организационно-методическое (</w:t>
      </w:r>
      <w:proofErr w:type="spellStart"/>
      <w:r w:rsidRPr="00B266EA">
        <w:rPr>
          <w:bCs/>
          <w:sz w:val="28"/>
          <w:szCs w:val="28"/>
        </w:rPr>
        <w:t>досуговое</w:t>
      </w:r>
      <w:proofErr w:type="spellEnd"/>
      <w:r w:rsidRPr="00B266EA">
        <w:rPr>
          <w:bCs/>
          <w:sz w:val="28"/>
          <w:szCs w:val="28"/>
        </w:rPr>
        <w:t>)</w:t>
      </w:r>
    </w:p>
    <w:p w:rsidR="00E04B9E" w:rsidRPr="00B266EA" w:rsidRDefault="00E04B9E" w:rsidP="00E04B9E">
      <w:pPr>
        <w:pStyle w:val="a6"/>
        <w:widowControl/>
        <w:spacing w:after="0" w:line="276" w:lineRule="auto"/>
        <w:jc w:val="both"/>
        <w:rPr>
          <w:sz w:val="28"/>
          <w:szCs w:val="28"/>
        </w:rPr>
      </w:pPr>
      <w:r w:rsidRPr="00B266EA">
        <w:rPr>
          <w:sz w:val="28"/>
          <w:szCs w:val="28"/>
        </w:rPr>
        <w:t>Цель: способствовать вовлечению родителей  в педагогический процесс, развитие их творческой инициативы.</w:t>
      </w:r>
    </w:p>
    <w:p w:rsidR="00E04B9E" w:rsidRPr="00B266EA" w:rsidRDefault="00E04B9E" w:rsidP="00E04B9E">
      <w:pPr>
        <w:pStyle w:val="a6"/>
        <w:widowControl/>
        <w:spacing w:after="0" w:line="276" w:lineRule="auto"/>
        <w:jc w:val="both"/>
        <w:rPr>
          <w:sz w:val="28"/>
          <w:szCs w:val="28"/>
        </w:rPr>
      </w:pPr>
      <w:r w:rsidRPr="00B266EA">
        <w:rPr>
          <w:sz w:val="28"/>
          <w:szCs w:val="28"/>
        </w:rPr>
        <w:t xml:space="preserve">В основу программы положена модель взаимодействия воспитателя </w:t>
      </w:r>
      <w:proofErr w:type="spellStart"/>
      <w:r w:rsidRPr="00B266EA">
        <w:rPr>
          <w:sz w:val="28"/>
          <w:szCs w:val="28"/>
        </w:rPr>
        <w:t>ссемьей</w:t>
      </w:r>
      <w:proofErr w:type="spellEnd"/>
      <w:r w:rsidRPr="00B266EA">
        <w:rPr>
          <w:sz w:val="28"/>
          <w:szCs w:val="28"/>
        </w:rPr>
        <w:t>. Содержание работы с родителями реализуется через разнообразные формы.</w:t>
      </w:r>
    </w:p>
    <w:p w:rsidR="00E04B9E" w:rsidRPr="00B266EA" w:rsidRDefault="00E04B9E" w:rsidP="00E04B9E">
      <w:pPr>
        <w:pStyle w:val="a6"/>
        <w:widowControl/>
        <w:spacing w:after="0" w:line="276" w:lineRule="auto"/>
        <w:jc w:val="both"/>
        <w:rPr>
          <w:sz w:val="28"/>
          <w:szCs w:val="28"/>
        </w:rPr>
      </w:pPr>
    </w:p>
    <w:p w:rsidR="00E04B9E" w:rsidRPr="00B266EA" w:rsidRDefault="00E04B9E" w:rsidP="00E04B9E">
      <w:pPr>
        <w:pStyle w:val="a6"/>
        <w:widowControl/>
        <w:spacing w:after="0" w:line="276" w:lineRule="auto"/>
        <w:jc w:val="right"/>
        <w:rPr>
          <w:b/>
        </w:rPr>
      </w:pPr>
      <w:r w:rsidRPr="00B266EA">
        <w:rPr>
          <w:b/>
        </w:rPr>
        <w:t>Таблица 1</w:t>
      </w:r>
    </w:p>
    <w:p w:rsidR="00E04B9E" w:rsidRPr="00B266EA" w:rsidRDefault="00E04B9E" w:rsidP="00E04B9E">
      <w:pPr>
        <w:pStyle w:val="a6"/>
        <w:widowControl/>
        <w:spacing w:after="0" w:line="276" w:lineRule="auto"/>
        <w:jc w:val="center"/>
        <w:rPr>
          <w:b/>
          <w:sz w:val="28"/>
          <w:szCs w:val="28"/>
        </w:rPr>
      </w:pPr>
      <w:r w:rsidRPr="00B266EA">
        <w:rPr>
          <w:b/>
          <w:sz w:val="28"/>
          <w:szCs w:val="28"/>
        </w:rPr>
        <w:t>Основные формы работы с родителями при реализации программы</w:t>
      </w:r>
    </w:p>
    <w:tbl>
      <w:tblPr>
        <w:tblStyle w:val="a3"/>
        <w:tblW w:w="0" w:type="auto"/>
        <w:tblLook w:val="04A0"/>
      </w:tblPr>
      <w:tblGrid>
        <w:gridCol w:w="3227"/>
        <w:gridCol w:w="3402"/>
        <w:gridCol w:w="3508"/>
      </w:tblGrid>
      <w:tr w:rsidR="00E04B9E" w:rsidRPr="00B266EA" w:rsidTr="00E42FCB">
        <w:tc>
          <w:tcPr>
            <w:tcW w:w="3227" w:type="dxa"/>
          </w:tcPr>
          <w:p w:rsidR="00E04B9E" w:rsidRPr="00B266EA" w:rsidRDefault="00E04B9E" w:rsidP="00E42FCB">
            <w:pPr>
              <w:pStyle w:val="a6"/>
              <w:widowControl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B266EA">
              <w:rPr>
                <w:b/>
                <w:sz w:val="28"/>
                <w:szCs w:val="28"/>
              </w:rPr>
              <w:t>Формы работы с родителями</w:t>
            </w:r>
          </w:p>
        </w:tc>
        <w:tc>
          <w:tcPr>
            <w:tcW w:w="3402" w:type="dxa"/>
          </w:tcPr>
          <w:p w:rsidR="00E04B9E" w:rsidRPr="00B266EA" w:rsidRDefault="00E04B9E" w:rsidP="00E42FCB">
            <w:pPr>
              <w:pStyle w:val="a6"/>
              <w:widowControl/>
              <w:spacing w:after="0" w:line="276" w:lineRule="auto"/>
              <w:jc w:val="center"/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Традиционные формы</w:t>
            </w:r>
          </w:p>
        </w:tc>
        <w:tc>
          <w:tcPr>
            <w:tcW w:w="3508" w:type="dxa"/>
          </w:tcPr>
          <w:p w:rsidR="00E04B9E" w:rsidRPr="00B266EA" w:rsidRDefault="00E04B9E" w:rsidP="00E42FCB">
            <w:pPr>
              <w:pStyle w:val="a6"/>
              <w:widowControl/>
              <w:spacing w:after="0" w:line="276" w:lineRule="auto"/>
              <w:jc w:val="center"/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Нетрадиционные формы</w:t>
            </w:r>
          </w:p>
        </w:tc>
      </w:tr>
      <w:tr w:rsidR="00E04B9E" w:rsidRPr="00B266EA" w:rsidTr="00E42FCB">
        <w:tc>
          <w:tcPr>
            <w:tcW w:w="3227" w:type="dxa"/>
          </w:tcPr>
          <w:p w:rsidR="00E04B9E" w:rsidRPr="00B266EA" w:rsidRDefault="00E04B9E" w:rsidP="00E42FCB">
            <w:pPr>
              <w:pStyle w:val="a6"/>
              <w:widowControl/>
              <w:spacing w:after="0" w:line="276" w:lineRule="auto"/>
              <w:jc w:val="both"/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Информационно-аналитические</w:t>
            </w:r>
          </w:p>
        </w:tc>
        <w:tc>
          <w:tcPr>
            <w:tcW w:w="3402" w:type="dxa"/>
          </w:tcPr>
          <w:p w:rsidR="00E04B9E" w:rsidRPr="00B266EA" w:rsidRDefault="00E04B9E" w:rsidP="00E42FCB">
            <w:pPr>
              <w:pStyle w:val="a6"/>
              <w:widowControl/>
              <w:spacing w:after="0" w:line="276" w:lineRule="auto"/>
              <w:jc w:val="both"/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Анкетирование</w:t>
            </w:r>
          </w:p>
          <w:p w:rsidR="00E04B9E" w:rsidRPr="00B266EA" w:rsidRDefault="00E04B9E" w:rsidP="00E42FCB">
            <w:pPr>
              <w:pStyle w:val="a6"/>
              <w:widowControl/>
              <w:spacing w:after="0" w:line="276" w:lineRule="auto"/>
              <w:jc w:val="both"/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Беседа</w:t>
            </w:r>
          </w:p>
          <w:p w:rsidR="00E04B9E" w:rsidRPr="00B266EA" w:rsidRDefault="00E04B9E" w:rsidP="00E42FCB">
            <w:pPr>
              <w:pStyle w:val="a6"/>
              <w:widowControl/>
              <w:spacing w:after="0" w:line="276" w:lineRule="auto"/>
              <w:jc w:val="both"/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Наблюдение</w:t>
            </w:r>
          </w:p>
        </w:tc>
        <w:tc>
          <w:tcPr>
            <w:tcW w:w="3508" w:type="dxa"/>
          </w:tcPr>
          <w:p w:rsidR="00E04B9E" w:rsidRPr="00B266EA" w:rsidRDefault="00E04B9E" w:rsidP="00E42FCB">
            <w:pPr>
              <w:pStyle w:val="a6"/>
              <w:widowControl/>
              <w:spacing w:after="0" w:line="276" w:lineRule="auto"/>
              <w:jc w:val="both"/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Социологический срез, опрос</w:t>
            </w:r>
          </w:p>
          <w:p w:rsidR="00E04B9E" w:rsidRPr="00B266EA" w:rsidRDefault="00E04B9E" w:rsidP="00E42FCB">
            <w:pPr>
              <w:pStyle w:val="a6"/>
              <w:widowControl/>
              <w:spacing w:after="0" w:line="276" w:lineRule="auto"/>
              <w:jc w:val="both"/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«Почта (телефон) доверия»</w:t>
            </w:r>
          </w:p>
        </w:tc>
      </w:tr>
      <w:tr w:rsidR="00E04B9E" w:rsidRPr="00B266EA" w:rsidTr="00E42FCB">
        <w:tc>
          <w:tcPr>
            <w:tcW w:w="3227" w:type="dxa"/>
          </w:tcPr>
          <w:p w:rsidR="00E04B9E" w:rsidRPr="00B266EA" w:rsidRDefault="00E04B9E" w:rsidP="00E42FCB">
            <w:pPr>
              <w:pStyle w:val="a6"/>
              <w:widowControl/>
              <w:spacing w:after="0" w:line="276" w:lineRule="auto"/>
              <w:jc w:val="both"/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 xml:space="preserve">Познавательные </w:t>
            </w:r>
          </w:p>
        </w:tc>
        <w:tc>
          <w:tcPr>
            <w:tcW w:w="3402" w:type="dxa"/>
          </w:tcPr>
          <w:p w:rsidR="00E04B9E" w:rsidRPr="00B266EA" w:rsidRDefault="00E04B9E" w:rsidP="00E42FCB">
            <w:pPr>
              <w:pStyle w:val="a6"/>
              <w:widowControl/>
              <w:spacing w:after="0" w:line="276" w:lineRule="auto"/>
              <w:jc w:val="both"/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Родительское собрание</w:t>
            </w:r>
          </w:p>
          <w:p w:rsidR="00E04B9E" w:rsidRPr="00B266EA" w:rsidRDefault="00E04B9E" w:rsidP="00E42FCB">
            <w:pPr>
              <w:pStyle w:val="a6"/>
              <w:widowControl/>
              <w:spacing w:after="0" w:line="276" w:lineRule="auto"/>
              <w:jc w:val="both"/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Консультация</w:t>
            </w:r>
          </w:p>
          <w:p w:rsidR="00E04B9E" w:rsidRPr="00B266EA" w:rsidRDefault="00E04B9E" w:rsidP="00E42FCB">
            <w:pPr>
              <w:pStyle w:val="a6"/>
              <w:widowControl/>
              <w:spacing w:after="0" w:line="276" w:lineRule="auto"/>
              <w:jc w:val="both"/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Тематическая беседа</w:t>
            </w:r>
          </w:p>
          <w:p w:rsidR="00E04B9E" w:rsidRPr="00B266EA" w:rsidRDefault="00E04B9E" w:rsidP="00E42FCB">
            <w:pPr>
              <w:pStyle w:val="a6"/>
              <w:widowControl/>
              <w:spacing w:after="0" w:line="276" w:lineRule="auto"/>
              <w:jc w:val="both"/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Круглый стол</w:t>
            </w:r>
          </w:p>
        </w:tc>
        <w:tc>
          <w:tcPr>
            <w:tcW w:w="3508" w:type="dxa"/>
          </w:tcPr>
          <w:p w:rsidR="00E04B9E" w:rsidRPr="00B266EA" w:rsidRDefault="00E04B9E" w:rsidP="00E42FCB">
            <w:pPr>
              <w:pStyle w:val="a6"/>
              <w:widowControl/>
              <w:spacing w:after="0" w:line="276" w:lineRule="auto"/>
              <w:jc w:val="both"/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Семинар-практикум</w:t>
            </w:r>
          </w:p>
          <w:p w:rsidR="00E04B9E" w:rsidRPr="00B266EA" w:rsidRDefault="00E04B9E" w:rsidP="00E42FCB">
            <w:pPr>
              <w:pStyle w:val="a6"/>
              <w:widowControl/>
              <w:spacing w:after="0" w:line="276" w:lineRule="auto"/>
              <w:jc w:val="both"/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Тренинг</w:t>
            </w:r>
          </w:p>
          <w:p w:rsidR="00E04B9E" w:rsidRPr="00B266EA" w:rsidRDefault="00E04B9E" w:rsidP="00E42FCB">
            <w:pPr>
              <w:pStyle w:val="a6"/>
              <w:widowControl/>
              <w:spacing w:after="0" w:line="276" w:lineRule="auto"/>
              <w:jc w:val="both"/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Педагогическая гостиная</w:t>
            </w:r>
          </w:p>
          <w:p w:rsidR="00E04B9E" w:rsidRPr="00B266EA" w:rsidRDefault="00E04B9E" w:rsidP="00E42FCB">
            <w:pPr>
              <w:pStyle w:val="a6"/>
              <w:widowControl/>
              <w:spacing w:after="0" w:line="276" w:lineRule="auto"/>
              <w:jc w:val="both"/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Проектная деятельность</w:t>
            </w:r>
          </w:p>
          <w:p w:rsidR="00E04B9E" w:rsidRPr="00B266EA" w:rsidRDefault="00E04B9E" w:rsidP="00E42FCB">
            <w:pPr>
              <w:pStyle w:val="a6"/>
              <w:widowControl/>
              <w:spacing w:after="0" w:line="276" w:lineRule="auto"/>
              <w:jc w:val="both"/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«Вечер вопрос и ответов»</w:t>
            </w:r>
          </w:p>
          <w:p w:rsidR="00E04B9E" w:rsidRPr="00B266EA" w:rsidRDefault="00E04B9E" w:rsidP="00E42FCB">
            <w:pPr>
              <w:pStyle w:val="a6"/>
              <w:widowControl/>
              <w:spacing w:after="0" w:line="276" w:lineRule="auto"/>
              <w:jc w:val="both"/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Мастер-класс</w:t>
            </w:r>
          </w:p>
          <w:p w:rsidR="00E04B9E" w:rsidRPr="00B266EA" w:rsidRDefault="00E04B9E" w:rsidP="00E42FCB">
            <w:pPr>
              <w:pStyle w:val="a6"/>
              <w:widowControl/>
              <w:spacing w:after="0" w:line="276" w:lineRule="auto"/>
              <w:jc w:val="both"/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Творческая мастерская</w:t>
            </w:r>
          </w:p>
        </w:tc>
      </w:tr>
      <w:tr w:rsidR="00E04B9E" w:rsidRPr="00B266EA" w:rsidTr="00E42FCB">
        <w:tc>
          <w:tcPr>
            <w:tcW w:w="3227" w:type="dxa"/>
          </w:tcPr>
          <w:p w:rsidR="00E04B9E" w:rsidRPr="00B266EA" w:rsidRDefault="00E04B9E" w:rsidP="00E42FCB">
            <w:pPr>
              <w:pStyle w:val="a6"/>
              <w:widowControl/>
              <w:spacing w:after="0" w:line="276" w:lineRule="auto"/>
              <w:jc w:val="both"/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Наглядно-информационные</w:t>
            </w:r>
          </w:p>
        </w:tc>
        <w:tc>
          <w:tcPr>
            <w:tcW w:w="3402" w:type="dxa"/>
          </w:tcPr>
          <w:p w:rsidR="00E04B9E" w:rsidRPr="00B266EA" w:rsidRDefault="00E04B9E" w:rsidP="00E42FCB">
            <w:pPr>
              <w:pStyle w:val="a6"/>
              <w:widowControl/>
              <w:spacing w:after="0" w:line="276" w:lineRule="auto"/>
              <w:jc w:val="both"/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Папка-передвижка</w:t>
            </w:r>
          </w:p>
          <w:p w:rsidR="00E04B9E" w:rsidRPr="00B266EA" w:rsidRDefault="00E04B9E" w:rsidP="00E42FCB">
            <w:pPr>
              <w:pStyle w:val="a6"/>
              <w:widowControl/>
              <w:spacing w:after="0" w:line="276" w:lineRule="auto"/>
              <w:jc w:val="both"/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Информационный стенд</w:t>
            </w:r>
          </w:p>
          <w:p w:rsidR="00E04B9E" w:rsidRPr="00B266EA" w:rsidRDefault="00E04B9E" w:rsidP="00E42FCB">
            <w:pPr>
              <w:pStyle w:val="a6"/>
              <w:widowControl/>
              <w:spacing w:after="0" w:line="276" w:lineRule="auto"/>
              <w:jc w:val="both"/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Выставка детских работ</w:t>
            </w:r>
          </w:p>
          <w:p w:rsidR="00E04B9E" w:rsidRPr="00B266EA" w:rsidRDefault="00E04B9E" w:rsidP="00E42FCB">
            <w:pPr>
              <w:pStyle w:val="a6"/>
              <w:widowControl/>
              <w:spacing w:after="0" w:line="276" w:lineRule="auto"/>
              <w:jc w:val="both"/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Фотовыставка</w:t>
            </w:r>
          </w:p>
          <w:p w:rsidR="00E04B9E" w:rsidRPr="00B266EA" w:rsidRDefault="00E04B9E" w:rsidP="00E42FCB">
            <w:pPr>
              <w:pStyle w:val="a6"/>
              <w:widowControl/>
              <w:spacing w:after="0" w:line="276" w:lineRule="auto"/>
              <w:jc w:val="both"/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Брошюра, памятка, буклет</w:t>
            </w:r>
          </w:p>
        </w:tc>
        <w:tc>
          <w:tcPr>
            <w:tcW w:w="3508" w:type="dxa"/>
          </w:tcPr>
          <w:p w:rsidR="00E04B9E" w:rsidRPr="00B266EA" w:rsidRDefault="00E04B9E" w:rsidP="00E42FCB">
            <w:pPr>
              <w:pStyle w:val="a6"/>
              <w:widowControl/>
              <w:spacing w:after="0" w:line="276" w:lineRule="auto"/>
              <w:jc w:val="both"/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Сайт детского сада</w:t>
            </w:r>
          </w:p>
          <w:p w:rsidR="00E04B9E" w:rsidRPr="00B266EA" w:rsidRDefault="00E04B9E" w:rsidP="00E42FCB">
            <w:pPr>
              <w:pStyle w:val="a6"/>
              <w:widowControl/>
              <w:spacing w:after="0" w:line="276" w:lineRule="auto"/>
              <w:jc w:val="both"/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День открытых дверей</w:t>
            </w:r>
          </w:p>
          <w:p w:rsidR="00E04B9E" w:rsidRPr="00B266EA" w:rsidRDefault="00E04B9E" w:rsidP="00E42FCB">
            <w:pPr>
              <w:pStyle w:val="a6"/>
              <w:widowControl/>
              <w:spacing w:after="0" w:line="276" w:lineRule="auto"/>
              <w:jc w:val="both"/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Открытый просмотр занятий</w:t>
            </w:r>
          </w:p>
          <w:p w:rsidR="00E04B9E" w:rsidRPr="00B266EA" w:rsidRDefault="00E04B9E" w:rsidP="00E42FCB">
            <w:pPr>
              <w:pStyle w:val="a6"/>
              <w:widowControl/>
              <w:spacing w:after="0" w:line="276" w:lineRule="auto"/>
              <w:jc w:val="both"/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Презентация</w:t>
            </w:r>
          </w:p>
          <w:p w:rsidR="00E04B9E" w:rsidRPr="00B266EA" w:rsidRDefault="00E04B9E" w:rsidP="00E42FCB">
            <w:pPr>
              <w:pStyle w:val="a6"/>
              <w:widowControl/>
              <w:spacing w:after="0" w:line="276" w:lineRule="auto"/>
              <w:jc w:val="both"/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Видеоролик</w:t>
            </w:r>
          </w:p>
          <w:p w:rsidR="00E04B9E" w:rsidRPr="00B266EA" w:rsidRDefault="00E04B9E" w:rsidP="00E42FCB">
            <w:pPr>
              <w:pStyle w:val="a6"/>
              <w:widowControl/>
              <w:spacing w:after="0" w:line="276" w:lineRule="auto"/>
              <w:jc w:val="both"/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Выставка семейных газет и плакатов</w:t>
            </w:r>
          </w:p>
        </w:tc>
      </w:tr>
      <w:tr w:rsidR="00E04B9E" w:rsidRPr="00B266EA" w:rsidTr="00E42FCB">
        <w:tc>
          <w:tcPr>
            <w:tcW w:w="3227" w:type="dxa"/>
          </w:tcPr>
          <w:p w:rsidR="00E04B9E" w:rsidRPr="00B266EA" w:rsidRDefault="00E04B9E" w:rsidP="00E42FCB">
            <w:pPr>
              <w:pStyle w:val="a6"/>
              <w:widowControl/>
              <w:spacing w:after="0"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B266EA">
              <w:rPr>
                <w:sz w:val="28"/>
                <w:szCs w:val="28"/>
              </w:rPr>
              <w:t>Досуговые</w:t>
            </w:r>
            <w:proofErr w:type="spellEnd"/>
          </w:p>
        </w:tc>
        <w:tc>
          <w:tcPr>
            <w:tcW w:w="3402" w:type="dxa"/>
          </w:tcPr>
          <w:p w:rsidR="00E04B9E" w:rsidRPr="00B266EA" w:rsidRDefault="00E04B9E" w:rsidP="00E42FCB">
            <w:pPr>
              <w:pStyle w:val="a6"/>
              <w:widowControl/>
              <w:spacing w:after="0" w:line="276" w:lineRule="auto"/>
              <w:jc w:val="both"/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Совместный праздник, развлечение, утренник</w:t>
            </w:r>
          </w:p>
        </w:tc>
        <w:tc>
          <w:tcPr>
            <w:tcW w:w="3508" w:type="dxa"/>
          </w:tcPr>
          <w:p w:rsidR="00E04B9E" w:rsidRPr="00B266EA" w:rsidRDefault="00E04B9E" w:rsidP="00E42FCB">
            <w:pPr>
              <w:pStyle w:val="a6"/>
              <w:widowControl/>
              <w:spacing w:after="0" w:line="276" w:lineRule="auto"/>
              <w:jc w:val="both"/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Участие в конкурсах различного уровня, акциях, проектах</w:t>
            </w:r>
          </w:p>
          <w:p w:rsidR="00E04B9E" w:rsidRPr="00B266EA" w:rsidRDefault="00E04B9E" w:rsidP="00E42FCB">
            <w:pPr>
              <w:pStyle w:val="a6"/>
              <w:widowControl/>
              <w:spacing w:after="0" w:line="276" w:lineRule="auto"/>
              <w:jc w:val="both"/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Совместная прогулка,  экскурсия</w:t>
            </w:r>
          </w:p>
        </w:tc>
      </w:tr>
    </w:tbl>
    <w:p w:rsidR="00E04B9E" w:rsidRPr="00B266EA" w:rsidRDefault="00E04B9E" w:rsidP="00E04B9E">
      <w:pPr>
        <w:rPr>
          <w:rFonts w:eastAsia="Andale Sans UI"/>
          <w:kern w:val="1"/>
        </w:rPr>
      </w:pPr>
    </w:p>
    <w:p w:rsidR="00E04B9E" w:rsidRPr="00B266EA" w:rsidRDefault="00E04B9E" w:rsidP="00E04B9E">
      <w:pPr>
        <w:pStyle w:val="a6"/>
        <w:widowControl/>
        <w:spacing w:after="225" w:line="360" w:lineRule="atLeast"/>
        <w:rPr>
          <w:b/>
          <w:sz w:val="28"/>
          <w:szCs w:val="28"/>
        </w:rPr>
      </w:pPr>
      <w:r w:rsidRPr="00B266EA">
        <w:rPr>
          <w:b/>
          <w:sz w:val="28"/>
          <w:szCs w:val="28"/>
        </w:rPr>
        <w:t>2.3. Этапы реализации программы</w:t>
      </w:r>
    </w:p>
    <w:p w:rsidR="00E04B9E" w:rsidRPr="00B266EA" w:rsidRDefault="00E04B9E" w:rsidP="00E04B9E">
      <w:pPr>
        <w:pStyle w:val="a6"/>
        <w:widowControl/>
        <w:spacing w:after="0" w:line="276" w:lineRule="auto"/>
        <w:jc w:val="both"/>
        <w:rPr>
          <w:sz w:val="28"/>
          <w:szCs w:val="28"/>
        </w:rPr>
      </w:pPr>
      <w:r w:rsidRPr="00B266EA">
        <w:rPr>
          <w:sz w:val="28"/>
          <w:szCs w:val="28"/>
        </w:rPr>
        <w:t>Организация и проведение мероприятий по программе осуществляется в три этапа:</w:t>
      </w:r>
    </w:p>
    <w:p w:rsidR="00E04B9E" w:rsidRPr="00B266EA" w:rsidRDefault="00E04B9E" w:rsidP="00E04B9E">
      <w:pPr>
        <w:pStyle w:val="a6"/>
        <w:widowControl/>
        <w:spacing w:after="0" w:line="276" w:lineRule="auto"/>
        <w:jc w:val="both"/>
        <w:rPr>
          <w:sz w:val="28"/>
          <w:szCs w:val="28"/>
          <w:u w:val="single"/>
        </w:rPr>
      </w:pPr>
      <w:r w:rsidRPr="00B266EA">
        <w:rPr>
          <w:sz w:val="28"/>
          <w:szCs w:val="28"/>
          <w:u w:val="single"/>
        </w:rPr>
        <w:t>Первый этап – подготовите</w:t>
      </w:r>
      <w:r w:rsidR="00BF0B60" w:rsidRPr="00B266EA">
        <w:rPr>
          <w:sz w:val="28"/>
          <w:szCs w:val="28"/>
          <w:u w:val="single"/>
        </w:rPr>
        <w:t>льный (организационный),</w:t>
      </w:r>
    </w:p>
    <w:p w:rsidR="00E04B9E" w:rsidRPr="00B266EA" w:rsidRDefault="00E04B9E" w:rsidP="00E04B9E">
      <w:pPr>
        <w:pStyle w:val="a6"/>
        <w:widowControl/>
        <w:spacing w:after="0" w:line="276" w:lineRule="auto"/>
        <w:jc w:val="both"/>
        <w:rPr>
          <w:sz w:val="28"/>
          <w:szCs w:val="28"/>
        </w:rPr>
      </w:pPr>
      <w:r w:rsidRPr="00B266EA">
        <w:rPr>
          <w:sz w:val="28"/>
          <w:szCs w:val="28"/>
        </w:rPr>
        <w:t>Целью данного этапа является определение целей и форм взаимодействия между субъектами процесса; создание условий и подбор средств, ресурсов для эффективной реализации программы.</w:t>
      </w:r>
    </w:p>
    <w:p w:rsidR="00E04B9E" w:rsidRPr="00B266EA" w:rsidRDefault="00E04B9E" w:rsidP="00E04B9E">
      <w:pPr>
        <w:pStyle w:val="a6"/>
        <w:widowControl/>
        <w:spacing w:after="0" w:line="276" w:lineRule="auto"/>
        <w:jc w:val="both"/>
        <w:rPr>
          <w:sz w:val="28"/>
          <w:szCs w:val="28"/>
        </w:rPr>
      </w:pPr>
      <w:r w:rsidRPr="00B266EA">
        <w:rPr>
          <w:sz w:val="28"/>
          <w:szCs w:val="28"/>
        </w:rPr>
        <w:t>На данном этапе:</w:t>
      </w:r>
    </w:p>
    <w:p w:rsidR="00E04B9E" w:rsidRPr="00B266EA" w:rsidRDefault="00E04B9E" w:rsidP="00E04B9E">
      <w:pPr>
        <w:pStyle w:val="a6"/>
        <w:widowControl/>
        <w:spacing w:after="0" w:line="276" w:lineRule="auto"/>
        <w:jc w:val="both"/>
        <w:rPr>
          <w:sz w:val="28"/>
          <w:szCs w:val="28"/>
        </w:rPr>
      </w:pPr>
      <w:r w:rsidRPr="00B266EA">
        <w:rPr>
          <w:sz w:val="28"/>
          <w:szCs w:val="28"/>
        </w:rPr>
        <w:t>- изучается методическая литература по теме;</w:t>
      </w:r>
    </w:p>
    <w:p w:rsidR="00E04B9E" w:rsidRPr="00B266EA" w:rsidRDefault="00E04B9E" w:rsidP="00E04B9E">
      <w:pPr>
        <w:pStyle w:val="a6"/>
        <w:widowControl/>
        <w:spacing w:after="0" w:line="276" w:lineRule="auto"/>
        <w:jc w:val="both"/>
        <w:rPr>
          <w:sz w:val="28"/>
          <w:szCs w:val="28"/>
        </w:rPr>
      </w:pPr>
      <w:r w:rsidRPr="00B266EA">
        <w:rPr>
          <w:sz w:val="28"/>
          <w:szCs w:val="28"/>
        </w:rPr>
        <w:t>- планируется и подбирается тематика мероприятий с детьми и родителями на основе анкетирования;</w:t>
      </w:r>
    </w:p>
    <w:p w:rsidR="00E04B9E" w:rsidRPr="00B266EA" w:rsidRDefault="00E04B9E" w:rsidP="00E04B9E">
      <w:pPr>
        <w:pStyle w:val="a6"/>
        <w:widowControl/>
        <w:spacing w:after="0" w:line="276" w:lineRule="auto"/>
        <w:jc w:val="both"/>
        <w:rPr>
          <w:sz w:val="28"/>
          <w:szCs w:val="28"/>
        </w:rPr>
      </w:pPr>
      <w:r w:rsidRPr="00B266EA">
        <w:rPr>
          <w:sz w:val="28"/>
          <w:szCs w:val="28"/>
        </w:rPr>
        <w:lastRenderedPageBreak/>
        <w:t>- разрабатываются конспекты мероприятий, индивидуальных консультаций на актуальную тематику;</w:t>
      </w:r>
    </w:p>
    <w:p w:rsidR="00E04B9E" w:rsidRPr="00B266EA" w:rsidRDefault="00E04B9E" w:rsidP="00E04B9E">
      <w:pPr>
        <w:pStyle w:val="a6"/>
        <w:widowControl/>
        <w:spacing w:after="0" w:line="276" w:lineRule="auto"/>
        <w:jc w:val="both"/>
        <w:rPr>
          <w:sz w:val="28"/>
          <w:szCs w:val="28"/>
        </w:rPr>
      </w:pPr>
      <w:r w:rsidRPr="00B266EA">
        <w:rPr>
          <w:sz w:val="28"/>
          <w:szCs w:val="28"/>
        </w:rPr>
        <w:t>- подбираются видеоматериалы, презентации, фотоматериалы;</w:t>
      </w:r>
    </w:p>
    <w:p w:rsidR="00E04B9E" w:rsidRPr="00B266EA" w:rsidRDefault="00E04B9E" w:rsidP="00E04B9E">
      <w:pPr>
        <w:pStyle w:val="a6"/>
        <w:widowControl/>
        <w:spacing w:after="0" w:line="276" w:lineRule="auto"/>
        <w:jc w:val="both"/>
        <w:rPr>
          <w:sz w:val="28"/>
          <w:szCs w:val="28"/>
        </w:rPr>
      </w:pPr>
      <w:r w:rsidRPr="00B266EA">
        <w:rPr>
          <w:sz w:val="28"/>
          <w:szCs w:val="28"/>
        </w:rPr>
        <w:t>- изготавливаются наглядный и раздаточный материалы информационно - просветительской направленности (памятки, буклеты).</w:t>
      </w:r>
    </w:p>
    <w:p w:rsidR="00E04B9E" w:rsidRPr="00B266EA" w:rsidRDefault="00E04B9E" w:rsidP="00E04B9E">
      <w:pPr>
        <w:pStyle w:val="a6"/>
        <w:widowControl/>
        <w:spacing w:after="0" w:line="276" w:lineRule="auto"/>
        <w:rPr>
          <w:sz w:val="28"/>
          <w:szCs w:val="28"/>
          <w:u w:val="single"/>
        </w:rPr>
      </w:pPr>
      <w:r w:rsidRPr="00B266EA">
        <w:rPr>
          <w:sz w:val="28"/>
          <w:szCs w:val="28"/>
          <w:u w:val="single"/>
        </w:rPr>
        <w:t>Второй этап – о</w:t>
      </w:r>
      <w:r w:rsidR="00BF0B60" w:rsidRPr="00B266EA">
        <w:rPr>
          <w:sz w:val="28"/>
          <w:szCs w:val="28"/>
          <w:u w:val="single"/>
        </w:rPr>
        <w:t>сновной (практический),</w:t>
      </w:r>
    </w:p>
    <w:p w:rsidR="00E04B9E" w:rsidRPr="00B266EA" w:rsidRDefault="00E04B9E" w:rsidP="00E04B9E">
      <w:pPr>
        <w:pStyle w:val="a6"/>
        <w:widowControl/>
        <w:spacing w:after="0" w:line="276" w:lineRule="auto"/>
        <w:jc w:val="both"/>
        <w:rPr>
          <w:sz w:val="28"/>
          <w:szCs w:val="28"/>
        </w:rPr>
      </w:pPr>
      <w:r w:rsidRPr="00B266EA">
        <w:rPr>
          <w:sz w:val="28"/>
          <w:szCs w:val="28"/>
        </w:rPr>
        <w:t>Его цель – реализация программ сотрудничества между всеми участниками образовательного процесса. </w:t>
      </w:r>
    </w:p>
    <w:p w:rsidR="00E04B9E" w:rsidRPr="00B266EA" w:rsidRDefault="00E04B9E" w:rsidP="00E04B9E">
      <w:pPr>
        <w:pStyle w:val="a6"/>
        <w:widowControl/>
        <w:spacing w:after="0" w:line="276" w:lineRule="auto"/>
        <w:rPr>
          <w:sz w:val="28"/>
          <w:szCs w:val="28"/>
          <w:u w:val="single"/>
        </w:rPr>
      </w:pPr>
      <w:r w:rsidRPr="00B266EA">
        <w:rPr>
          <w:sz w:val="28"/>
          <w:szCs w:val="28"/>
          <w:u w:val="single"/>
        </w:rPr>
        <w:t>Третий этап – заключительный</w:t>
      </w:r>
      <w:proofErr w:type="gramStart"/>
      <w:r w:rsidRPr="00B266EA">
        <w:rPr>
          <w:sz w:val="28"/>
          <w:szCs w:val="28"/>
          <w:u w:val="single"/>
        </w:rPr>
        <w:t> </w:t>
      </w:r>
      <w:r w:rsidR="00BF0B60" w:rsidRPr="00B266EA">
        <w:rPr>
          <w:sz w:val="28"/>
          <w:szCs w:val="28"/>
          <w:u w:val="single"/>
        </w:rPr>
        <w:t>,</w:t>
      </w:r>
      <w:proofErr w:type="gramEnd"/>
      <w:r w:rsidR="00BF0B60" w:rsidRPr="00B266EA">
        <w:rPr>
          <w:sz w:val="28"/>
          <w:szCs w:val="28"/>
          <w:u w:val="single"/>
        </w:rPr>
        <w:t xml:space="preserve"> </w:t>
      </w:r>
    </w:p>
    <w:p w:rsidR="00E04B9E" w:rsidRPr="00B266EA" w:rsidRDefault="00E04B9E" w:rsidP="00E04B9E">
      <w:pPr>
        <w:pStyle w:val="a6"/>
        <w:widowControl/>
        <w:spacing w:after="150" w:line="276" w:lineRule="auto"/>
        <w:jc w:val="both"/>
        <w:rPr>
          <w:sz w:val="28"/>
          <w:szCs w:val="28"/>
        </w:rPr>
      </w:pPr>
      <w:r w:rsidRPr="00B266EA">
        <w:rPr>
          <w:sz w:val="28"/>
          <w:szCs w:val="28"/>
        </w:rPr>
        <w:t>Цель – подведение итогов социального партнерства, определение эффективности реализации программы посредством анализа; планирование и корректирование плана мероприятий на следующий год с учетом выявленных проблем и пожеланий участников.</w:t>
      </w:r>
    </w:p>
    <w:p w:rsidR="00E04B9E" w:rsidRPr="00B266EA" w:rsidRDefault="00E04B9E" w:rsidP="00BF0B60">
      <w:pPr>
        <w:pStyle w:val="a6"/>
        <w:widowControl/>
        <w:spacing w:after="225" w:line="360" w:lineRule="atLeast"/>
        <w:jc w:val="center"/>
        <w:rPr>
          <w:b/>
          <w:sz w:val="28"/>
          <w:szCs w:val="28"/>
        </w:rPr>
      </w:pPr>
      <w:r w:rsidRPr="00B266EA">
        <w:rPr>
          <w:b/>
          <w:sz w:val="28"/>
          <w:szCs w:val="28"/>
        </w:rPr>
        <w:t>2.4.</w:t>
      </w:r>
      <w:r w:rsidR="00BF0B60" w:rsidRPr="00B266EA">
        <w:rPr>
          <w:b/>
          <w:sz w:val="28"/>
        </w:rPr>
        <w:t xml:space="preserve">Перспективный план работы </w:t>
      </w:r>
      <w:r w:rsidRPr="00B266EA">
        <w:rPr>
          <w:b/>
          <w:sz w:val="28"/>
        </w:rPr>
        <w:t>с родителями</w:t>
      </w:r>
      <w:r w:rsidR="00BF0B60" w:rsidRPr="00B266EA">
        <w:rPr>
          <w:b/>
          <w:sz w:val="28"/>
        </w:rPr>
        <w:t xml:space="preserve"> воспитанников   старшей группы.</w:t>
      </w:r>
      <w:r w:rsidRPr="00B266EA">
        <w:rPr>
          <w:b/>
          <w:sz w:val="28"/>
        </w:rPr>
        <w:t xml:space="preserve"> </w:t>
      </w:r>
    </w:p>
    <w:p w:rsidR="00E04B9E" w:rsidRPr="00B266EA" w:rsidRDefault="00E04B9E" w:rsidP="00E04B9E">
      <w:pPr>
        <w:suppressAutoHyphens/>
        <w:spacing w:line="100" w:lineRule="atLeast"/>
        <w:ind w:left="720"/>
        <w:jc w:val="center"/>
        <w:rPr>
          <w:rFonts w:eastAsia="Andale Sans UI"/>
          <w:b/>
          <w:kern w:val="1"/>
          <w:sz w:val="28"/>
        </w:rPr>
      </w:pPr>
    </w:p>
    <w:tbl>
      <w:tblPr>
        <w:tblStyle w:val="a3"/>
        <w:tblW w:w="10632" w:type="dxa"/>
        <w:tblInd w:w="-318" w:type="dxa"/>
        <w:tblLook w:val="04A0"/>
      </w:tblPr>
      <w:tblGrid>
        <w:gridCol w:w="1560"/>
        <w:gridCol w:w="5103"/>
        <w:gridCol w:w="3969"/>
      </w:tblGrid>
      <w:tr w:rsidR="00E04B9E" w:rsidRPr="00B266EA" w:rsidTr="00AE4765">
        <w:tc>
          <w:tcPr>
            <w:tcW w:w="1560" w:type="dxa"/>
          </w:tcPr>
          <w:p w:rsidR="00E04B9E" w:rsidRPr="00B266EA" w:rsidRDefault="00E04B9E" w:rsidP="00E42FCB">
            <w:pPr>
              <w:suppressAutoHyphens/>
              <w:spacing w:line="100" w:lineRule="atLeast"/>
              <w:jc w:val="center"/>
              <w:rPr>
                <w:rFonts w:eastAsia="Andale Sans UI"/>
                <w:b/>
                <w:kern w:val="1"/>
              </w:rPr>
            </w:pPr>
            <w:r w:rsidRPr="00B266EA">
              <w:rPr>
                <w:rFonts w:eastAsia="Andale Sans UI"/>
                <w:b/>
                <w:kern w:val="1"/>
              </w:rPr>
              <w:t>Месяц</w:t>
            </w:r>
          </w:p>
        </w:tc>
        <w:tc>
          <w:tcPr>
            <w:tcW w:w="5103" w:type="dxa"/>
          </w:tcPr>
          <w:p w:rsidR="00E04B9E" w:rsidRPr="00B266EA" w:rsidRDefault="00E04B9E" w:rsidP="00E42FCB">
            <w:pPr>
              <w:suppressAutoHyphens/>
              <w:spacing w:line="100" w:lineRule="atLeast"/>
              <w:jc w:val="center"/>
              <w:rPr>
                <w:rFonts w:eastAsia="Andale Sans UI"/>
                <w:b/>
                <w:kern w:val="1"/>
              </w:rPr>
            </w:pPr>
            <w:r w:rsidRPr="00B266EA">
              <w:rPr>
                <w:rFonts w:eastAsia="Andale Sans UI"/>
                <w:b/>
                <w:kern w:val="1"/>
              </w:rPr>
              <w:t>Мероприятия</w:t>
            </w:r>
          </w:p>
        </w:tc>
        <w:tc>
          <w:tcPr>
            <w:tcW w:w="3969" w:type="dxa"/>
          </w:tcPr>
          <w:p w:rsidR="00E04B9E" w:rsidRPr="00B266EA" w:rsidRDefault="00E04B9E" w:rsidP="00E42FCB">
            <w:pPr>
              <w:suppressAutoHyphens/>
              <w:spacing w:line="100" w:lineRule="atLeast"/>
              <w:jc w:val="center"/>
              <w:rPr>
                <w:rFonts w:eastAsia="Andale Sans UI"/>
                <w:b/>
                <w:kern w:val="1"/>
              </w:rPr>
            </w:pPr>
            <w:r w:rsidRPr="00B266EA">
              <w:rPr>
                <w:rFonts w:eastAsia="Andale Sans UI"/>
                <w:b/>
                <w:kern w:val="1"/>
              </w:rPr>
              <w:t>Цели</w:t>
            </w:r>
          </w:p>
        </w:tc>
      </w:tr>
      <w:tr w:rsidR="00E04B9E" w:rsidRPr="00B266EA" w:rsidTr="00AE4765">
        <w:tc>
          <w:tcPr>
            <w:tcW w:w="1560" w:type="dxa"/>
          </w:tcPr>
          <w:p w:rsidR="00E04B9E" w:rsidRPr="00B266EA" w:rsidRDefault="00E04B9E" w:rsidP="00E42FCB">
            <w:pPr>
              <w:suppressAutoHyphens/>
              <w:spacing w:line="100" w:lineRule="atLeast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Сентябрь</w:t>
            </w:r>
          </w:p>
        </w:tc>
        <w:tc>
          <w:tcPr>
            <w:tcW w:w="5103" w:type="dxa"/>
          </w:tcPr>
          <w:p w:rsidR="00E04B9E" w:rsidRPr="00B266EA" w:rsidRDefault="00E04B9E" w:rsidP="00AE4765">
            <w:pPr>
              <w:suppressAutoHyphens/>
              <w:spacing w:line="100" w:lineRule="atLeast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Р</w:t>
            </w:r>
            <w:r w:rsidR="00BF0B60" w:rsidRPr="00B266EA">
              <w:rPr>
                <w:rFonts w:eastAsia="Andale Sans UI"/>
                <w:kern w:val="1"/>
                <w:sz w:val="28"/>
                <w:szCs w:val="28"/>
              </w:rPr>
              <w:t xml:space="preserve">одительское собрание: </w:t>
            </w:r>
            <w:r w:rsidRPr="00B266EA">
              <w:rPr>
                <w:rFonts w:eastAsia="Andale Sans UI"/>
                <w:kern w:val="1"/>
                <w:sz w:val="28"/>
                <w:szCs w:val="28"/>
              </w:rPr>
              <w:t>«Возрастные особенности детей старшего дошкольного</w:t>
            </w:r>
            <w:r w:rsidR="00AE4765" w:rsidRPr="00B266EA">
              <w:rPr>
                <w:rFonts w:eastAsia="Andale Sans UI"/>
                <w:kern w:val="1"/>
                <w:sz w:val="28"/>
                <w:szCs w:val="28"/>
              </w:rPr>
              <w:t xml:space="preserve"> </w:t>
            </w:r>
            <w:r w:rsidRPr="00B266EA">
              <w:rPr>
                <w:rFonts w:eastAsia="Andale Sans UI"/>
                <w:kern w:val="1"/>
                <w:sz w:val="28"/>
                <w:szCs w:val="28"/>
              </w:rPr>
              <w:t>возраста, задачи воспитания и обучения на новый учебный год»</w:t>
            </w:r>
          </w:p>
          <w:p w:rsidR="00E04B9E" w:rsidRPr="00B266EA" w:rsidRDefault="00E04B9E" w:rsidP="00AE4765">
            <w:pPr>
              <w:suppressAutoHyphens/>
              <w:spacing w:line="100" w:lineRule="atLeast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Буклет «Возрастные особенности детей 5-6 лет»</w:t>
            </w:r>
          </w:p>
          <w:p w:rsidR="00E04B9E" w:rsidRPr="00B266EA" w:rsidRDefault="00E04B9E" w:rsidP="00AE4765">
            <w:pPr>
              <w:suppressAutoHyphens/>
              <w:spacing w:line="100" w:lineRule="atLeast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Фотовыставка «Вот и лето прошло»</w:t>
            </w:r>
          </w:p>
          <w:p w:rsidR="00E04B9E" w:rsidRPr="00B266EA" w:rsidRDefault="00E04B9E" w:rsidP="00AE4765">
            <w:pPr>
              <w:suppressAutoHyphens/>
              <w:spacing w:line="100" w:lineRule="atLeast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Анкетирование родителей: «Какой вы родитель?»</w:t>
            </w:r>
          </w:p>
          <w:p w:rsidR="00E04B9E" w:rsidRPr="00B266EA" w:rsidRDefault="00E04B9E" w:rsidP="00AE4765">
            <w:pPr>
              <w:suppressAutoHyphens/>
              <w:spacing w:line="100" w:lineRule="atLeast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Папка-передвижка «Лексическая тема «Осень»</w:t>
            </w:r>
          </w:p>
          <w:p w:rsidR="00E04B9E" w:rsidRPr="00B266EA" w:rsidRDefault="00E04B9E" w:rsidP="00AE4765">
            <w:pPr>
              <w:suppressAutoHyphens/>
              <w:spacing w:line="100" w:lineRule="atLeast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Мастер – класс «Изготовление нетрадиционного оборудования в спортивный уголок»</w:t>
            </w:r>
          </w:p>
          <w:p w:rsidR="00E04B9E" w:rsidRPr="00B266EA" w:rsidRDefault="00E04B9E" w:rsidP="00AE4765">
            <w:pPr>
              <w:suppressAutoHyphens/>
              <w:spacing w:line="100" w:lineRule="atLeast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«Дни добрых дел:</w:t>
            </w:r>
            <w:r w:rsidR="00AE4765" w:rsidRPr="00B266EA">
              <w:rPr>
                <w:rFonts w:eastAsia="Andale Sans UI"/>
                <w:kern w:val="1"/>
                <w:sz w:val="28"/>
                <w:szCs w:val="28"/>
              </w:rPr>
              <w:t xml:space="preserve"> </w:t>
            </w:r>
            <w:r w:rsidRPr="00B266EA">
              <w:rPr>
                <w:sz w:val="28"/>
                <w:szCs w:val="28"/>
              </w:rPr>
              <w:t>помощь в создании предметно – развивающей среды в группе</w:t>
            </w:r>
            <w:r w:rsidRPr="00B266EA">
              <w:rPr>
                <w:rFonts w:eastAsia="Andale Sans UI"/>
                <w:kern w:val="1"/>
                <w:sz w:val="28"/>
                <w:szCs w:val="28"/>
              </w:rPr>
              <w:t>»</w:t>
            </w:r>
          </w:p>
          <w:p w:rsidR="00E04B9E" w:rsidRPr="00B266EA" w:rsidRDefault="00E04B9E" w:rsidP="00AE4765">
            <w:pPr>
              <w:suppressAutoHyphens/>
              <w:spacing w:line="100" w:lineRule="atLeast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Смотр-конкурс поделок из природного материала</w:t>
            </w:r>
          </w:p>
        </w:tc>
        <w:tc>
          <w:tcPr>
            <w:tcW w:w="3969" w:type="dxa"/>
          </w:tcPr>
          <w:p w:rsidR="00E04B9E" w:rsidRPr="00B266EA" w:rsidRDefault="00E04B9E" w:rsidP="00AE4765">
            <w:pPr>
              <w:suppressAutoHyphens/>
              <w:spacing w:line="100" w:lineRule="atLeast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Познакомить родителей с требованиями программы воспитания и обучения в детском саду детей 5 – 6 лет.</w:t>
            </w:r>
          </w:p>
          <w:p w:rsidR="00E04B9E" w:rsidRPr="00B266EA" w:rsidRDefault="00E04B9E" w:rsidP="00AE4765">
            <w:pPr>
              <w:suppressAutoHyphens/>
              <w:spacing w:line="100" w:lineRule="atLeast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Педагогическое просвещение родителей.</w:t>
            </w:r>
          </w:p>
          <w:p w:rsidR="00E04B9E" w:rsidRPr="00B266EA" w:rsidRDefault="00E04B9E" w:rsidP="00AE4765">
            <w:pPr>
              <w:suppressAutoHyphens/>
              <w:spacing w:line="100" w:lineRule="atLeast"/>
              <w:rPr>
                <w:sz w:val="28"/>
                <w:szCs w:val="28"/>
                <w:shd w:val="clear" w:color="auto" w:fill="FFFFFF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 xml:space="preserve">Привлечь родителей к воспитательно-образовательной деятельности, </w:t>
            </w:r>
            <w:r w:rsidRPr="00B266EA">
              <w:rPr>
                <w:sz w:val="28"/>
                <w:szCs w:val="28"/>
                <w:shd w:val="clear" w:color="auto" w:fill="FFFFFF"/>
              </w:rPr>
              <w:t>дать возможность семьям представить положительный опыт семейного воспитания.</w:t>
            </w:r>
          </w:p>
          <w:p w:rsidR="00E04B9E" w:rsidRPr="00B266EA" w:rsidRDefault="00AE4765" w:rsidP="00AE4765">
            <w:pPr>
              <w:suppressAutoHyphens/>
              <w:spacing w:line="100" w:lineRule="atLeast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 xml:space="preserve">Выявить уровень </w:t>
            </w:r>
            <w:r w:rsidR="00E04B9E" w:rsidRPr="00B266EA">
              <w:rPr>
                <w:rFonts w:eastAsia="Andale Sans UI"/>
                <w:kern w:val="1"/>
                <w:sz w:val="28"/>
                <w:szCs w:val="28"/>
              </w:rPr>
              <w:t>заинтересованности родителей в воспитании и обучении детей, особенности детско-родительских отношений.</w:t>
            </w:r>
          </w:p>
          <w:p w:rsidR="00E04B9E" w:rsidRPr="00B266EA" w:rsidRDefault="00E04B9E" w:rsidP="00E42FCB">
            <w:pPr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Познакомить родителей с методиками и приемами развития речи детей.</w:t>
            </w:r>
          </w:p>
          <w:p w:rsidR="00E04B9E" w:rsidRPr="00B266EA" w:rsidRDefault="00E04B9E" w:rsidP="00AE4765">
            <w:pPr>
              <w:suppressAutoHyphens/>
              <w:spacing w:line="100" w:lineRule="atLeast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Дать практические рекомендации по изготовлению нетрадиционного спортивного оборудования для спортивного уголка в детском саду и дома.</w:t>
            </w:r>
          </w:p>
          <w:p w:rsidR="00E04B9E" w:rsidRPr="00B266EA" w:rsidRDefault="00E04B9E" w:rsidP="00AE4765">
            <w:pPr>
              <w:suppressAutoHyphens/>
              <w:spacing w:line="100" w:lineRule="atLeast"/>
              <w:rPr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lastRenderedPageBreak/>
              <w:t xml:space="preserve">Приобщить родителей к созданию </w:t>
            </w:r>
            <w:r w:rsidRPr="00B266EA">
              <w:rPr>
                <w:sz w:val="28"/>
                <w:szCs w:val="28"/>
              </w:rPr>
              <w:t>предметно – развивающей среды в группе.</w:t>
            </w:r>
          </w:p>
          <w:p w:rsidR="00E04B9E" w:rsidRPr="00B266EA" w:rsidRDefault="00E04B9E" w:rsidP="00AE4765">
            <w:pPr>
              <w:suppressAutoHyphens/>
              <w:spacing w:line="100" w:lineRule="atLeast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Привлечь родителей к совместному творчеству с детьми.</w:t>
            </w:r>
          </w:p>
        </w:tc>
      </w:tr>
      <w:tr w:rsidR="00E04B9E" w:rsidRPr="00B266EA" w:rsidTr="00AE4765">
        <w:tc>
          <w:tcPr>
            <w:tcW w:w="1560" w:type="dxa"/>
          </w:tcPr>
          <w:p w:rsidR="00E04B9E" w:rsidRPr="00B266EA" w:rsidRDefault="00E04B9E" w:rsidP="00E42FCB">
            <w:pPr>
              <w:suppressAutoHyphens/>
              <w:spacing w:line="100" w:lineRule="atLeast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5103" w:type="dxa"/>
            <w:vAlign w:val="center"/>
          </w:tcPr>
          <w:p w:rsidR="00E04B9E" w:rsidRPr="00B266EA" w:rsidRDefault="00E04B9E" w:rsidP="00AE4765">
            <w:pPr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</w:rPr>
              <w:t>«</w:t>
            </w:r>
            <w:r w:rsidRPr="00B266EA">
              <w:rPr>
                <w:rFonts w:eastAsia="Andale Sans UI"/>
                <w:kern w:val="1"/>
                <w:sz w:val="28"/>
                <w:szCs w:val="28"/>
              </w:rPr>
              <w:t>Грипп. Меры профилактики.</w:t>
            </w:r>
            <w:r w:rsidR="00732BAB" w:rsidRPr="00B266EA">
              <w:rPr>
                <w:rFonts w:eastAsia="Andale Sans UI"/>
                <w:kern w:val="1"/>
                <w:sz w:val="28"/>
                <w:szCs w:val="28"/>
              </w:rPr>
              <w:t xml:space="preserve"> </w:t>
            </w:r>
            <w:r w:rsidRPr="00B266EA">
              <w:rPr>
                <w:rFonts w:eastAsia="Andale Sans UI"/>
                <w:kern w:val="1"/>
                <w:sz w:val="28"/>
                <w:szCs w:val="28"/>
              </w:rPr>
              <w:t>Симптомы данного заболевания»</w:t>
            </w:r>
          </w:p>
          <w:p w:rsidR="00E04B9E" w:rsidRPr="00B266EA" w:rsidRDefault="00E04B9E" w:rsidP="00AE4765">
            <w:pPr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Осенний праздник  для детей и родителей</w:t>
            </w:r>
          </w:p>
          <w:p w:rsidR="00E04B9E" w:rsidRPr="00B266EA" w:rsidRDefault="00E04B9E" w:rsidP="00AE4765">
            <w:pPr>
              <w:rPr>
                <w:rFonts w:eastAsia="Andale Sans UI"/>
                <w:kern w:val="1"/>
                <w:sz w:val="28"/>
                <w:szCs w:val="28"/>
              </w:rPr>
            </w:pPr>
          </w:p>
          <w:p w:rsidR="00E04B9E" w:rsidRPr="00B266EA" w:rsidRDefault="00E04B9E" w:rsidP="00AE4765">
            <w:pPr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Круглый стол «Воспитание девочек и мальчиков в современной семье»</w:t>
            </w:r>
          </w:p>
          <w:p w:rsidR="00E04B9E" w:rsidRPr="00B266EA" w:rsidRDefault="00E04B9E" w:rsidP="00AE4765">
            <w:pPr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Памятка для родителей «Как отвечать на детские вопросы?»</w:t>
            </w:r>
            <w:r w:rsidRPr="00B266EA">
              <w:rPr>
                <w:rFonts w:eastAsia="Andale Sans UI"/>
                <w:kern w:val="1"/>
                <w:sz w:val="28"/>
                <w:szCs w:val="28"/>
              </w:rPr>
              <w:tab/>
            </w:r>
          </w:p>
          <w:p w:rsidR="00E04B9E" w:rsidRPr="00B266EA" w:rsidRDefault="00E04B9E" w:rsidP="00AE4765">
            <w:pPr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Совместное посещение с родителями и детьми театра</w:t>
            </w:r>
          </w:p>
          <w:p w:rsidR="00E04B9E" w:rsidRPr="00B266EA" w:rsidRDefault="00E04B9E" w:rsidP="00AE4765">
            <w:pPr>
              <w:pStyle w:val="a4"/>
              <w:widowControl w:val="0"/>
              <w:suppressLineNumbers/>
              <w:suppressAutoHyphens/>
              <w:spacing w:line="100" w:lineRule="atLeast"/>
              <w:ind w:left="176"/>
              <w:rPr>
                <w:rFonts w:eastAsia="Andale Sans UI"/>
                <w:kern w:val="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E04B9E" w:rsidRPr="00B266EA" w:rsidRDefault="00E04B9E" w:rsidP="00E42FCB">
            <w:pPr>
              <w:widowControl w:val="0"/>
              <w:suppressLineNumbers/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Педагогическое просвещение родителей.</w:t>
            </w:r>
          </w:p>
          <w:p w:rsidR="00E04B9E" w:rsidRPr="00B266EA" w:rsidRDefault="00E04B9E" w:rsidP="00E42FCB">
            <w:pPr>
              <w:widowControl w:val="0"/>
              <w:suppressLineNumbers/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Способствовать вовлечению родителей  в педагогический процесс, активизация их участия в жизнедеятельности дошкольников.</w:t>
            </w:r>
          </w:p>
          <w:p w:rsidR="00E04B9E" w:rsidRPr="00B266EA" w:rsidRDefault="00E04B9E" w:rsidP="00E42FCB">
            <w:pPr>
              <w:widowControl w:val="0"/>
              <w:suppressLineNumbers/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proofErr w:type="spellStart"/>
            <w:r w:rsidRPr="00B266EA">
              <w:rPr>
                <w:rFonts w:eastAsia="Andale Sans UI"/>
                <w:kern w:val="1"/>
                <w:sz w:val="28"/>
                <w:szCs w:val="28"/>
              </w:rPr>
              <w:t>Способствоватьреализации</w:t>
            </w:r>
            <w:proofErr w:type="spellEnd"/>
            <w:r w:rsidRPr="00B266EA">
              <w:rPr>
                <w:rFonts w:eastAsia="Andale Sans UI"/>
                <w:kern w:val="1"/>
                <w:sz w:val="28"/>
                <w:szCs w:val="28"/>
              </w:rPr>
              <w:t xml:space="preserve"> в детском саду и дома единых методов воспитания детей с учетом их </w:t>
            </w:r>
            <w:proofErr w:type="spellStart"/>
            <w:r w:rsidRPr="00B266EA">
              <w:rPr>
                <w:rFonts w:eastAsia="Andale Sans UI"/>
                <w:kern w:val="1"/>
                <w:sz w:val="28"/>
                <w:szCs w:val="28"/>
              </w:rPr>
              <w:t>гендерных</w:t>
            </w:r>
            <w:proofErr w:type="spellEnd"/>
            <w:r w:rsidRPr="00B266EA">
              <w:rPr>
                <w:rFonts w:eastAsia="Andale Sans UI"/>
                <w:kern w:val="1"/>
                <w:sz w:val="28"/>
                <w:szCs w:val="28"/>
              </w:rPr>
              <w:t xml:space="preserve"> особенностей.</w:t>
            </w:r>
          </w:p>
          <w:p w:rsidR="00E04B9E" w:rsidRPr="00B266EA" w:rsidRDefault="00E04B9E" w:rsidP="00E42FCB">
            <w:pPr>
              <w:pStyle w:val="a4"/>
              <w:widowControl w:val="0"/>
              <w:suppressLineNumbers/>
              <w:suppressAutoHyphens/>
              <w:spacing w:line="100" w:lineRule="atLeast"/>
              <w:ind w:left="-108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Распространять педагогических знаний среди   родителей.</w:t>
            </w:r>
          </w:p>
          <w:p w:rsidR="00E04B9E" w:rsidRPr="00B266EA" w:rsidRDefault="00E04B9E" w:rsidP="00E42FCB">
            <w:pPr>
              <w:widowControl w:val="0"/>
              <w:suppressLineNumbers/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</w:p>
          <w:p w:rsidR="00E04B9E" w:rsidRPr="00B266EA" w:rsidRDefault="00E04B9E" w:rsidP="00E42FCB">
            <w:pPr>
              <w:widowControl w:val="0"/>
              <w:suppressLineNumbers/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Способствовать сплочению родителей, детей и педагогов; объединить усилия для развития и воспитания детей.</w:t>
            </w:r>
          </w:p>
        </w:tc>
      </w:tr>
      <w:tr w:rsidR="00E04B9E" w:rsidRPr="00B266EA" w:rsidTr="00AE4765">
        <w:tc>
          <w:tcPr>
            <w:tcW w:w="1560" w:type="dxa"/>
          </w:tcPr>
          <w:p w:rsidR="00E04B9E" w:rsidRPr="00B266EA" w:rsidRDefault="00E04B9E" w:rsidP="00E42FCB">
            <w:pPr>
              <w:suppressAutoHyphens/>
              <w:spacing w:line="100" w:lineRule="atLeast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Ноябрь</w:t>
            </w:r>
          </w:p>
        </w:tc>
        <w:tc>
          <w:tcPr>
            <w:tcW w:w="5103" w:type="dxa"/>
          </w:tcPr>
          <w:p w:rsidR="00E04B9E" w:rsidRPr="00B266EA" w:rsidRDefault="00E04B9E" w:rsidP="00AE4765">
            <w:pPr>
              <w:widowControl w:val="0"/>
              <w:suppressLineNumbers/>
              <w:suppressAutoHyphens/>
              <w:spacing w:line="100" w:lineRule="atLeast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Коллаж ко Дню матери «Мама-главное слово»</w:t>
            </w:r>
          </w:p>
          <w:p w:rsidR="00E04B9E" w:rsidRPr="00B266EA" w:rsidRDefault="00E04B9E" w:rsidP="00AE4765">
            <w:pPr>
              <w:widowControl w:val="0"/>
              <w:suppressLineNumbers/>
              <w:suppressAutoHyphens/>
              <w:spacing w:line="100" w:lineRule="atLeast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Консультация «Как провести выходной день с ребёнком?»</w:t>
            </w:r>
          </w:p>
          <w:p w:rsidR="00E04B9E" w:rsidRPr="00B266EA" w:rsidRDefault="00E04B9E" w:rsidP="00AE4765">
            <w:pPr>
              <w:widowControl w:val="0"/>
              <w:suppressLineNumbers/>
              <w:suppressAutoHyphens/>
              <w:spacing w:line="100" w:lineRule="atLeast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Семинар – практикум «Семья глазами ребенка»</w:t>
            </w:r>
          </w:p>
          <w:p w:rsidR="00E04B9E" w:rsidRPr="00B266EA" w:rsidRDefault="00E04B9E" w:rsidP="00AE4765">
            <w:pPr>
              <w:widowControl w:val="0"/>
              <w:suppressLineNumbers/>
              <w:suppressAutoHyphens/>
              <w:spacing w:line="100" w:lineRule="atLeast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bCs/>
                <w:sz w:val="28"/>
                <w:szCs w:val="28"/>
              </w:rPr>
              <w:t>Стендовая информация «Семейное чтение», «Роль художественной литературы в развитии речи детей».</w:t>
            </w:r>
          </w:p>
          <w:p w:rsidR="00E04B9E" w:rsidRPr="00B266EA" w:rsidRDefault="00E04B9E" w:rsidP="00AE4765">
            <w:pPr>
              <w:widowControl w:val="0"/>
              <w:suppressLineNumbers/>
              <w:suppressAutoHyphens/>
              <w:spacing w:line="100" w:lineRule="atLeast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Выставка «Книги, которые мы читаем дома»</w:t>
            </w:r>
          </w:p>
          <w:p w:rsidR="00E04B9E" w:rsidRPr="00B266EA" w:rsidRDefault="00E04B9E" w:rsidP="00AE4765">
            <w:pPr>
              <w:suppressAutoHyphens/>
              <w:spacing w:line="100" w:lineRule="atLeast"/>
              <w:rPr>
                <w:rFonts w:eastAsia="Andale Sans UI"/>
                <w:b/>
                <w:kern w:val="1"/>
                <w:sz w:val="28"/>
                <w:szCs w:val="28"/>
              </w:rPr>
            </w:pPr>
          </w:p>
        </w:tc>
        <w:tc>
          <w:tcPr>
            <w:tcW w:w="3969" w:type="dxa"/>
          </w:tcPr>
          <w:p w:rsidR="00E04B9E" w:rsidRPr="00B266EA" w:rsidRDefault="00E04B9E" w:rsidP="00E42FCB">
            <w:pPr>
              <w:widowControl w:val="0"/>
              <w:suppressLineNumbers/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Демонстрировать уважительное отношение детского сада к семейным ценностям. Воспитывать любовь к матери.</w:t>
            </w:r>
          </w:p>
          <w:p w:rsidR="00E04B9E" w:rsidRPr="00B266EA" w:rsidRDefault="00E04B9E" w:rsidP="00E42FCB">
            <w:pPr>
              <w:widowControl w:val="0"/>
              <w:suppressLineNumbers/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Способствовать проведению полезного семейного досуга.</w:t>
            </w:r>
          </w:p>
          <w:p w:rsidR="00E04B9E" w:rsidRPr="00B266EA" w:rsidRDefault="00E04B9E" w:rsidP="00E42FCB">
            <w:pPr>
              <w:widowControl w:val="0"/>
              <w:suppressLineNumbers/>
              <w:suppressAutoHyphens/>
              <w:spacing w:line="100" w:lineRule="atLeast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Распространять педагогические знания среди родителей.</w:t>
            </w:r>
          </w:p>
          <w:p w:rsidR="00E04B9E" w:rsidRPr="00B266EA" w:rsidRDefault="00E04B9E" w:rsidP="00E42FCB">
            <w:pPr>
              <w:widowControl w:val="0"/>
              <w:suppressLineNumbers/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Оказывать практическую помощь семье в вопросах воспитания детей.</w:t>
            </w:r>
          </w:p>
          <w:p w:rsidR="00E04B9E" w:rsidRPr="00B266EA" w:rsidRDefault="00E04B9E" w:rsidP="00E42FCB">
            <w:pPr>
              <w:widowControl w:val="0"/>
              <w:suppressLineNumbers/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Педагогическое просвещение родителей.</w:t>
            </w:r>
            <w:r w:rsidR="00AE4765" w:rsidRPr="00B266EA">
              <w:rPr>
                <w:rFonts w:eastAsia="Andale Sans UI"/>
                <w:kern w:val="1"/>
                <w:sz w:val="28"/>
                <w:szCs w:val="28"/>
              </w:rPr>
              <w:t xml:space="preserve"> </w:t>
            </w:r>
            <w:r w:rsidRPr="00B266EA">
              <w:rPr>
                <w:sz w:val="28"/>
                <w:szCs w:val="28"/>
              </w:rPr>
              <w:t>Способствовать вовлечению родителей  в педагогический процесс, активизация их участия в жизнедеятельности дошкольников.</w:t>
            </w:r>
          </w:p>
        </w:tc>
      </w:tr>
      <w:tr w:rsidR="00E04B9E" w:rsidRPr="00B266EA" w:rsidTr="00AE4765">
        <w:tc>
          <w:tcPr>
            <w:tcW w:w="1560" w:type="dxa"/>
          </w:tcPr>
          <w:p w:rsidR="00E04B9E" w:rsidRPr="00B266EA" w:rsidRDefault="00E04B9E" w:rsidP="00E42FCB">
            <w:pPr>
              <w:suppressAutoHyphens/>
              <w:spacing w:line="100" w:lineRule="atLeast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 xml:space="preserve">Декабрь </w:t>
            </w:r>
          </w:p>
        </w:tc>
        <w:tc>
          <w:tcPr>
            <w:tcW w:w="5103" w:type="dxa"/>
          </w:tcPr>
          <w:p w:rsidR="00E04B9E" w:rsidRPr="00B266EA" w:rsidRDefault="00E04B9E" w:rsidP="00AE4765">
            <w:pPr>
              <w:widowControl w:val="0"/>
              <w:suppressLineNumbers/>
              <w:suppressAutoHyphens/>
              <w:spacing w:line="100" w:lineRule="atLeast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 xml:space="preserve">Папка-передвижка «Лексическая тема </w:t>
            </w:r>
            <w:r w:rsidRPr="00B266EA">
              <w:rPr>
                <w:rFonts w:eastAsia="Andale Sans UI"/>
                <w:kern w:val="1"/>
                <w:sz w:val="28"/>
                <w:szCs w:val="28"/>
              </w:rPr>
              <w:lastRenderedPageBreak/>
              <w:t>«Зима». Домашнее задание»</w:t>
            </w:r>
          </w:p>
          <w:p w:rsidR="00E04B9E" w:rsidRPr="00B266EA" w:rsidRDefault="00E04B9E" w:rsidP="00AE4765">
            <w:pPr>
              <w:widowControl w:val="0"/>
              <w:suppressLineNumbers/>
              <w:suppressAutoHyphens/>
              <w:spacing w:line="100" w:lineRule="atLeast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Консультация «Безопасный Новый год»</w:t>
            </w:r>
          </w:p>
          <w:p w:rsidR="00E04B9E" w:rsidRPr="00B266EA" w:rsidRDefault="00E04B9E" w:rsidP="00AE4765">
            <w:pPr>
              <w:widowControl w:val="0"/>
              <w:suppressLineNumbers/>
              <w:suppressAutoHyphens/>
              <w:spacing w:line="100" w:lineRule="atLeast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«Дни добрых дел» - изготовление совместно с детьми кормушек для птиц</w:t>
            </w:r>
          </w:p>
          <w:p w:rsidR="00E04B9E" w:rsidRPr="00B266EA" w:rsidRDefault="00E04B9E" w:rsidP="00AE4765">
            <w:pPr>
              <w:widowControl w:val="0"/>
              <w:suppressLineNumbers/>
              <w:suppressAutoHyphens/>
              <w:spacing w:line="100" w:lineRule="atLeast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 xml:space="preserve">Мастер-класс «Развивающие игры с камешками </w:t>
            </w:r>
            <w:proofErr w:type="spellStart"/>
            <w:r w:rsidRPr="00B266EA">
              <w:rPr>
                <w:rFonts w:eastAsia="Andale Sans UI"/>
                <w:kern w:val="1"/>
                <w:sz w:val="28"/>
                <w:szCs w:val="28"/>
              </w:rPr>
              <w:t>Марблс</w:t>
            </w:r>
            <w:proofErr w:type="spellEnd"/>
            <w:r w:rsidRPr="00B266EA">
              <w:rPr>
                <w:rFonts w:eastAsia="Andale Sans UI"/>
                <w:kern w:val="1"/>
                <w:sz w:val="28"/>
                <w:szCs w:val="28"/>
              </w:rPr>
              <w:t>»</w:t>
            </w:r>
          </w:p>
          <w:p w:rsidR="00E04B9E" w:rsidRPr="00B266EA" w:rsidRDefault="00E04B9E" w:rsidP="00AE4765">
            <w:pPr>
              <w:widowControl w:val="0"/>
              <w:suppressLineNumbers/>
              <w:suppressAutoHyphens/>
              <w:spacing w:line="100" w:lineRule="atLeast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Новогодний утренник</w:t>
            </w:r>
          </w:p>
          <w:p w:rsidR="00E04B9E" w:rsidRPr="00B266EA" w:rsidRDefault="00E04B9E" w:rsidP="00AE4765">
            <w:pPr>
              <w:widowControl w:val="0"/>
              <w:suppressLineNumbers/>
              <w:suppressAutoHyphens/>
              <w:spacing w:line="100" w:lineRule="atLeast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Конкурс на лучшее украшение группы к Новому году</w:t>
            </w:r>
          </w:p>
        </w:tc>
        <w:tc>
          <w:tcPr>
            <w:tcW w:w="3969" w:type="dxa"/>
          </w:tcPr>
          <w:p w:rsidR="00E04B9E" w:rsidRPr="00B266EA" w:rsidRDefault="00E04B9E" w:rsidP="00E42FCB">
            <w:pPr>
              <w:pStyle w:val="a4"/>
              <w:widowControl w:val="0"/>
              <w:suppressLineNumbers/>
              <w:suppressAutoHyphens/>
              <w:spacing w:line="100" w:lineRule="atLeast"/>
              <w:ind w:left="-108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lastRenderedPageBreak/>
              <w:t xml:space="preserve">Распространять педагогических </w:t>
            </w:r>
            <w:r w:rsidRPr="00B266EA">
              <w:rPr>
                <w:rFonts w:eastAsia="Andale Sans UI"/>
                <w:kern w:val="1"/>
                <w:sz w:val="28"/>
                <w:szCs w:val="28"/>
              </w:rPr>
              <w:lastRenderedPageBreak/>
              <w:t>знаний среди   родителей, способствовать речевому развитию детей.</w:t>
            </w:r>
          </w:p>
          <w:p w:rsidR="00E04B9E" w:rsidRPr="00B266EA" w:rsidRDefault="00E04B9E" w:rsidP="00E42FCB">
            <w:pPr>
              <w:pStyle w:val="a4"/>
              <w:widowControl w:val="0"/>
              <w:suppressLineNumbers/>
              <w:suppressAutoHyphens/>
              <w:spacing w:line="100" w:lineRule="atLeast"/>
              <w:ind w:left="-108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Способствовать формированию ОБЖ дошкольников.</w:t>
            </w:r>
          </w:p>
          <w:p w:rsidR="00E04B9E" w:rsidRPr="00B266EA" w:rsidRDefault="00E04B9E" w:rsidP="00AE4765">
            <w:pPr>
              <w:pStyle w:val="a4"/>
              <w:widowControl w:val="0"/>
              <w:suppressLineNumbers/>
              <w:suppressAutoHyphens/>
              <w:spacing w:line="100" w:lineRule="atLeast"/>
              <w:ind w:left="-108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Побуждать родителей к активному участию в воспитательно-образовательной деятельности.</w:t>
            </w:r>
            <w:r w:rsidR="00AE4765" w:rsidRPr="00B266EA">
              <w:rPr>
                <w:rFonts w:eastAsia="Andale Sans UI"/>
                <w:kern w:val="1"/>
                <w:sz w:val="28"/>
                <w:szCs w:val="28"/>
              </w:rPr>
              <w:t xml:space="preserve"> </w:t>
            </w:r>
            <w:r w:rsidRPr="00B266EA">
              <w:rPr>
                <w:rFonts w:eastAsia="Andale Sans UI"/>
                <w:kern w:val="1"/>
                <w:sz w:val="28"/>
                <w:szCs w:val="28"/>
              </w:rPr>
              <w:t>Научить родителей изготавливать развивающие игры своими руками.</w:t>
            </w:r>
            <w:r w:rsidR="00AE4765" w:rsidRPr="00B266EA">
              <w:rPr>
                <w:rFonts w:eastAsia="Andale Sans UI"/>
                <w:kern w:val="1"/>
                <w:sz w:val="28"/>
                <w:szCs w:val="28"/>
              </w:rPr>
              <w:t xml:space="preserve"> </w:t>
            </w:r>
            <w:r w:rsidRPr="00B266EA">
              <w:rPr>
                <w:sz w:val="28"/>
                <w:szCs w:val="28"/>
              </w:rPr>
              <w:t>Способствовать вовлечению родителей  в педагогический процесс.</w:t>
            </w:r>
          </w:p>
          <w:p w:rsidR="00E04B9E" w:rsidRPr="00B266EA" w:rsidRDefault="00E04B9E" w:rsidP="00AE4765">
            <w:pPr>
              <w:pStyle w:val="a4"/>
              <w:widowControl w:val="0"/>
              <w:suppressLineNumbers/>
              <w:suppressAutoHyphens/>
              <w:spacing w:line="100" w:lineRule="atLeast"/>
              <w:ind w:left="-108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Побуждать родителей активно участвовать в жизни группы.</w:t>
            </w:r>
          </w:p>
        </w:tc>
      </w:tr>
      <w:tr w:rsidR="00E04B9E" w:rsidRPr="00B266EA" w:rsidTr="00AE4765">
        <w:tc>
          <w:tcPr>
            <w:tcW w:w="1560" w:type="dxa"/>
          </w:tcPr>
          <w:p w:rsidR="00E04B9E" w:rsidRPr="00B266EA" w:rsidRDefault="00E04B9E" w:rsidP="00E42FCB">
            <w:pPr>
              <w:suppressAutoHyphens/>
              <w:spacing w:line="100" w:lineRule="atLeast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5103" w:type="dxa"/>
          </w:tcPr>
          <w:p w:rsidR="00E04B9E" w:rsidRPr="00B266EA" w:rsidRDefault="00E04B9E" w:rsidP="00AE4765">
            <w:pPr>
              <w:widowControl w:val="0"/>
              <w:suppressLineNumbers/>
              <w:suppressAutoHyphens/>
              <w:spacing w:line="100" w:lineRule="atLeast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Буклет «Рекомендации родителям по укреплению здоровья детей»</w:t>
            </w:r>
          </w:p>
          <w:p w:rsidR="00E04B9E" w:rsidRPr="00B266EA" w:rsidRDefault="00E04B9E" w:rsidP="00AE4765">
            <w:pPr>
              <w:widowControl w:val="0"/>
              <w:suppressLineNumbers/>
              <w:suppressAutoHyphens/>
              <w:spacing w:line="100" w:lineRule="atLeast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Консультация «Зимние забавы. Активный отдых в семье».</w:t>
            </w:r>
            <w:r w:rsidRPr="00B266EA">
              <w:rPr>
                <w:rFonts w:eastAsia="Andale Sans UI"/>
                <w:kern w:val="1"/>
                <w:sz w:val="28"/>
                <w:szCs w:val="28"/>
              </w:rPr>
              <w:tab/>
            </w:r>
          </w:p>
          <w:p w:rsidR="00E04B9E" w:rsidRPr="00B266EA" w:rsidRDefault="00E04B9E" w:rsidP="00AE4765">
            <w:pPr>
              <w:widowControl w:val="0"/>
              <w:suppressLineNumbers/>
              <w:suppressAutoHyphens/>
              <w:spacing w:line="100" w:lineRule="atLeast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Круглый стол «Укрепление и сохранение здоровья дошкольников».</w:t>
            </w:r>
          </w:p>
          <w:p w:rsidR="00E04B9E" w:rsidRPr="00B266EA" w:rsidRDefault="00E04B9E" w:rsidP="00AE4765">
            <w:pPr>
              <w:shd w:val="clear" w:color="auto" w:fill="FFFFFF"/>
              <w:rPr>
                <w:iCs/>
                <w:sz w:val="28"/>
                <w:szCs w:val="28"/>
              </w:rPr>
            </w:pPr>
            <w:r w:rsidRPr="00B266EA">
              <w:rPr>
                <w:sz w:val="28"/>
                <w:szCs w:val="28"/>
                <w:shd w:val="clear" w:color="auto" w:fill="FFFFFF"/>
              </w:rPr>
              <w:t>Семейная фотовыставка:</w:t>
            </w:r>
            <w:r w:rsidRPr="00B266EA">
              <w:rPr>
                <w:iCs/>
                <w:sz w:val="28"/>
                <w:szCs w:val="28"/>
              </w:rPr>
              <w:t xml:space="preserve"> «В здоровом теле, здоровый дух»</w:t>
            </w:r>
          </w:p>
          <w:p w:rsidR="00E04B9E" w:rsidRPr="00B266EA" w:rsidRDefault="00E04B9E" w:rsidP="00AE4765">
            <w:pPr>
              <w:shd w:val="clear" w:color="auto" w:fill="FFFFFF"/>
              <w:rPr>
                <w:iCs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Конкурс снежных построек на участке</w:t>
            </w:r>
          </w:p>
        </w:tc>
        <w:tc>
          <w:tcPr>
            <w:tcW w:w="3969" w:type="dxa"/>
          </w:tcPr>
          <w:p w:rsidR="00E04B9E" w:rsidRPr="00B266EA" w:rsidRDefault="00AE4765" w:rsidP="00AE4765">
            <w:pPr>
              <w:widowControl w:val="0"/>
              <w:suppressLineNumbers/>
              <w:suppressAutoHyphens/>
              <w:spacing w:line="100" w:lineRule="atLeast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 xml:space="preserve">Дать </w:t>
            </w:r>
            <w:r w:rsidR="00E04B9E" w:rsidRPr="00B266EA">
              <w:rPr>
                <w:rFonts w:eastAsia="Andale Sans UI"/>
                <w:kern w:val="1"/>
                <w:sz w:val="28"/>
                <w:szCs w:val="28"/>
              </w:rPr>
              <w:t>практические рекомендации по укреплению здоровья детей.</w:t>
            </w:r>
          </w:p>
          <w:p w:rsidR="00E04B9E" w:rsidRPr="00B266EA" w:rsidRDefault="00E04B9E" w:rsidP="00E42FCB">
            <w:pPr>
              <w:widowControl w:val="0"/>
              <w:suppressLineNumbers/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Развивать творческие способности и воображение взрослых и детей в процессе игрового общения.</w:t>
            </w:r>
          </w:p>
          <w:p w:rsidR="00E04B9E" w:rsidRPr="00B266EA" w:rsidRDefault="00E04B9E" w:rsidP="00E42FCB">
            <w:pPr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  <w:shd w:val="clear" w:color="auto" w:fill="FFFFFF"/>
              </w:rPr>
              <w:t>Формировать у родителей представление о здоровом образе жизни, привить навыки осознанного выполнения правил здоровьесбережения и ответственного отношения, как к собственному здоровью, так и здоровью своих детей.</w:t>
            </w:r>
          </w:p>
          <w:p w:rsidR="00E04B9E" w:rsidRPr="00B266EA" w:rsidRDefault="00E04B9E" w:rsidP="00E42FCB">
            <w:pPr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Содействовать укреплению связей между родителями, детьми  и детским садом.</w:t>
            </w:r>
          </w:p>
        </w:tc>
      </w:tr>
      <w:tr w:rsidR="00E04B9E" w:rsidRPr="00B266EA" w:rsidTr="00AE4765">
        <w:tc>
          <w:tcPr>
            <w:tcW w:w="1560" w:type="dxa"/>
          </w:tcPr>
          <w:p w:rsidR="00E04B9E" w:rsidRPr="00B266EA" w:rsidRDefault="00E04B9E" w:rsidP="00E42FCB">
            <w:pPr>
              <w:suppressAutoHyphens/>
              <w:spacing w:line="100" w:lineRule="atLeast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Февраль</w:t>
            </w:r>
          </w:p>
        </w:tc>
        <w:tc>
          <w:tcPr>
            <w:tcW w:w="5103" w:type="dxa"/>
          </w:tcPr>
          <w:p w:rsidR="00E04B9E" w:rsidRPr="00B266EA" w:rsidRDefault="00E04B9E" w:rsidP="00AE4765">
            <w:pPr>
              <w:rPr>
                <w:sz w:val="28"/>
                <w:szCs w:val="28"/>
                <w:shd w:val="clear" w:color="auto" w:fill="FFFFFF"/>
              </w:rPr>
            </w:pPr>
            <w:r w:rsidRPr="00B266EA">
              <w:rPr>
                <w:sz w:val="28"/>
                <w:szCs w:val="28"/>
                <w:shd w:val="clear" w:color="auto" w:fill="FFFFFF"/>
              </w:rPr>
              <w:t>Родительское собрание: «Особенности речевого развития у детей старшего возраста.</w:t>
            </w:r>
          </w:p>
          <w:p w:rsidR="00E04B9E" w:rsidRPr="00B266EA" w:rsidRDefault="00E04B9E" w:rsidP="00AE4765">
            <w:pPr>
              <w:rPr>
                <w:sz w:val="28"/>
                <w:szCs w:val="28"/>
                <w:shd w:val="clear" w:color="auto" w:fill="FFFFFF"/>
              </w:rPr>
            </w:pPr>
            <w:r w:rsidRPr="00B266EA">
              <w:rPr>
                <w:sz w:val="28"/>
                <w:szCs w:val="28"/>
                <w:shd w:val="clear" w:color="auto" w:fill="FFFFFF"/>
              </w:rPr>
              <w:t xml:space="preserve">Мастер-класс «Обучение рассказыванию детей по </w:t>
            </w:r>
            <w:proofErr w:type="spellStart"/>
            <w:r w:rsidRPr="00B266EA">
              <w:rPr>
                <w:sz w:val="28"/>
                <w:szCs w:val="28"/>
                <w:shd w:val="clear" w:color="auto" w:fill="FFFFFF"/>
              </w:rPr>
              <w:t>мнемотаблицам</w:t>
            </w:r>
            <w:proofErr w:type="spellEnd"/>
            <w:r w:rsidRPr="00B266EA">
              <w:rPr>
                <w:sz w:val="28"/>
                <w:szCs w:val="28"/>
                <w:shd w:val="clear" w:color="auto" w:fill="FFFFFF"/>
              </w:rPr>
              <w:t>»</w:t>
            </w:r>
          </w:p>
          <w:p w:rsidR="00E04B9E" w:rsidRPr="00B266EA" w:rsidRDefault="00E04B9E" w:rsidP="00AE4765">
            <w:pPr>
              <w:rPr>
                <w:sz w:val="28"/>
                <w:szCs w:val="28"/>
                <w:shd w:val="clear" w:color="auto" w:fill="FFFFFF"/>
              </w:rPr>
            </w:pPr>
            <w:r w:rsidRPr="00B266EA">
              <w:rPr>
                <w:sz w:val="28"/>
                <w:szCs w:val="28"/>
                <w:shd w:val="clear" w:color="auto" w:fill="FFFFFF"/>
              </w:rPr>
              <w:t>Видеоролик «Ах, как весело зимой»</w:t>
            </w:r>
          </w:p>
          <w:p w:rsidR="00E04B9E" w:rsidRPr="00B266EA" w:rsidRDefault="00E04B9E" w:rsidP="00AE4765">
            <w:pPr>
              <w:rPr>
                <w:sz w:val="28"/>
                <w:szCs w:val="28"/>
                <w:shd w:val="clear" w:color="auto" w:fill="FFFFFF"/>
              </w:rPr>
            </w:pPr>
            <w:r w:rsidRPr="00B266EA">
              <w:rPr>
                <w:sz w:val="28"/>
                <w:szCs w:val="28"/>
                <w:shd w:val="clear" w:color="auto" w:fill="FFFFFF"/>
              </w:rPr>
              <w:t>Стендовая информация «Речевые игры с ребёнком по дороге из детского сада»</w:t>
            </w:r>
          </w:p>
          <w:p w:rsidR="00E04B9E" w:rsidRPr="00B266EA" w:rsidRDefault="00E04B9E" w:rsidP="00AE4765">
            <w:pPr>
              <w:rPr>
                <w:sz w:val="28"/>
                <w:szCs w:val="28"/>
                <w:shd w:val="clear" w:color="auto" w:fill="FFFFFF"/>
              </w:rPr>
            </w:pPr>
            <w:r w:rsidRPr="00B266EA">
              <w:rPr>
                <w:sz w:val="28"/>
                <w:szCs w:val="28"/>
                <w:shd w:val="clear" w:color="auto" w:fill="FFFFFF"/>
              </w:rPr>
              <w:t>Анкетирование «Какова роль отца в семье?»</w:t>
            </w:r>
            <w:r w:rsidR="00AE4765" w:rsidRPr="00B266EA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B266EA">
              <w:rPr>
                <w:sz w:val="28"/>
                <w:szCs w:val="28"/>
              </w:rPr>
              <w:t>Фотогазета «Мой папа смелый, ловкий!»</w:t>
            </w:r>
          </w:p>
          <w:p w:rsidR="00E04B9E" w:rsidRPr="00B266EA" w:rsidRDefault="00E04B9E" w:rsidP="00AE4765">
            <w:pPr>
              <w:rPr>
                <w:sz w:val="28"/>
                <w:szCs w:val="28"/>
                <w:shd w:val="clear" w:color="auto" w:fill="FFFFFF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lastRenderedPageBreak/>
              <w:t>Спортивный досуг «Вместе с папой, я герой»</w:t>
            </w:r>
          </w:p>
          <w:tbl>
            <w:tblPr>
              <w:tblW w:w="0" w:type="auto"/>
              <w:tblInd w:w="28" w:type="dxa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/>
            </w:tblPr>
            <w:tblGrid>
              <w:gridCol w:w="2387"/>
              <w:gridCol w:w="2472"/>
            </w:tblGrid>
            <w:tr w:rsidR="00E04B9E" w:rsidRPr="00B266EA" w:rsidTr="00E42FCB">
              <w:tc>
                <w:tcPr>
                  <w:tcW w:w="3765" w:type="dxa"/>
                  <w:shd w:val="clear" w:color="auto" w:fill="auto"/>
                  <w:vAlign w:val="center"/>
                </w:tcPr>
                <w:p w:rsidR="00E04B9E" w:rsidRPr="00B266EA" w:rsidRDefault="00E04B9E" w:rsidP="00AE4765">
                  <w:pPr>
                    <w:widowControl w:val="0"/>
                    <w:suppressLineNumbers/>
                    <w:suppressAutoHyphens/>
                    <w:spacing w:line="100" w:lineRule="atLeast"/>
                    <w:rPr>
                      <w:rFonts w:eastAsia="Andale Sans UI"/>
                      <w:kern w:val="1"/>
                      <w:sz w:val="28"/>
                      <w:szCs w:val="28"/>
                    </w:rPr>
                  </w:pPr>
                  <w:r w:rsidRPr="00B266EA">
                    <w:rPr>
                      <w:rFonts w:eastAsia="Andale Sans UI"/>
                      <w:kern w:val="1"/>
                      <w:sz w:val="28"/>
                      <w:szCs w:val="28"/>
                    </w:rPr>
                    <w:tab/>
                  </w:r>
                </w:p>
              </w:tc>
              <w:tc>
                <w:tcPr>
                  <w:tcW w:w="4520" w:type="dxa"/>
                  <w:shd w:val="clear" w:color="auto" w:fill="auto"/>
                  <w:vAlign w:val="center"/>
                </w:tcPr>
                <w:p w:rsidR="00E04B9E" w:rsidRPr="00B266EA" w:rsidRDefault="00E04B9E" w:rsidP="00AE4765">
                  <w:pPr>
                    <w:widowControl w:val="0"/>
                    <w:suppressLineNumbers/>
                    <w:suppressAutoHyphens/>
                    <w:spacing w:line="100" w:lineRule="atLeast"/>
                    <w:rPr>
                      <w:rFonts w:eastAsia="Andale Sans UI"/>
                      <w:kern w:val="1"/>
                      <w:sz w:val="28"/>
                      <w:szCs w:val="28"/>
                    </w:rPr>
                  </w:pPr>
                </w:p>
              </w:tc>
            </w:tr>
          </w:tbl>
          <w:p w:rsidR="00E04B9E" w:rsidRPr="00B266EA" w:rsidRDefault="00E04B9E" w:rsidP="00AE4765">
            <w:pPr>
              <w:suppressAutoHyphens/>
              <w:spacing w:line="100" w:lineRule="atLeast"/>
              <w:rPr>
                <w:rFonts w:eastAsia="Andale Sans UI"/>
                <w:b/>
                <w:kern w:val="1"/>
                <w:sz w:val="28"/>
                <w:szCs w:val="28"/>
              </w:rPr>
            </w:pPr>
          </w:p>
        </w:tc>
        <w:tc>
          <w:tcPr>
            <w:tcW w:w="3969" w:type="dxa"/>
          </w:tcPr>
          <w:p w:rsidR="00E04B9E" w:rsidRPr="00B266EA" w:rsidRDefault="00E04B9E" w:rsidP="00E42FCB">
            <w:pPr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lastRenderedPageBreak/>
              <w:t>Повышать педагогическую культуру родителей по вопросам речевого развития дошкольников.</w:t>
            </w:r>
          </w:p>
          <w:p w:rsidR="00E04B9E" w:rsidRPr="00B266EA" w:rsidRDefault="00E04B9E" w:rsidP="00E42FCB">
            <w:pPr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Практическая помощь родителям.</w:t>
            </w:r>
          </w:p>
          <w:p w:rsidR="00E04B9E" w:rsidRPr="00B266EA" w:rsidRDefault="00E04B9E" w:rsidP="00E42FCB">
            <w:pPr>
              <w:pStyle w:val="ab"/>
              <w:jc w:val="both"/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Знакомить родителей с жизнью детей в детском саду, вызывать интерес к воспитательно-образовательному процессу.</w:t>
            </w:r>
          </w:p>
          <w:p w:rsidR="00E04B9E" w:rsidRPr="00B266EA" w:rsidRDefault="00E04B9E" w:rsidP="00E42FCB">
            <w:pPr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 xml:space="preserve">Вооружить родителей практическими инструментами </w:t>
            </w:r>
            <w:r w:rsidRPr="00B266EA">
              <w:rPr>
                <w:rFonts w:eastAsia="Andale Sans UI"/>
                <w:kern w:val="1"/>
                <w:sz w:val="28"/>
                <w:szCs w:val="28"/>
              </w:rPr>
              <w:lastRenderedPageBreak/>
              <w:t>по развитию речи детей.</w:t>
            </w:r>
          </w:p>
          <w:p w:rsidR="00E04B9E" w:rsidRPr="00B266EA" w:rsidRDefault="00E04B9E" w:rsidP="00E42FCB">
            <w:pPr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Выявить роль отца в семейном воспитании.</w:t>
            </w:r>
          </w:p>
          <w:p w:rsidR="00E04B9E" w:rsidRPr="00B266EA" w:rsidRDefault="00E04B9E" w:rsidP="00E42FCB">
            <w:pPr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Формировать понимание роли отца в воспитании ребенка. Формирование атмосферы общности интересов детей, родителей и коллектива сада.</w:t>
            </w:r>
          </w:p>
        </w:tc>
      </w:tr>
      <w:tr w:rsidR="00E04B9E" w:rsidRPr="00B266EA" w:rsidTr="00AE4765">
        <w:tc>
          <w:tcPr>
            <w:tcW w:w="1560" w:type="dxa"/>
          </w:tcPr>
          <w:p w:rsidR="00E04B9E" w:rsidRPr="00B266EA" w:rsidRDefault="00E04B9E" w:rsidP="00E42FCB">
            <w:pPr>
              <w:suppressAutoHyphens/>
              <w:spacing w:line="100" w:lineRule="atLeast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lastRenderedPageBreak/>
              <w:t xml:space="preserve">Март </w:t>
            </w:r>
          </w:p>
        </w:tc>
        <w:tc>
          <w:tcPr>
            <w:tcW w:w="5103" w:type="dxa"/>
          </w:tcPr>
          <w:p w:rsidR="00E04B9E" w:rsidRPr="00B266EA" w:rsidRDefault="00E04B9E" w:rsidP="00AE4765">
            <w:pPr>
              <w:suppressAutoHyphens/>
              <w:spacing w:line="100" w:lineRule="atLeast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Выставка детских работ «Портрет моей мамы»</w:t>
            </w:r>
          </w:p>
          <w:p w:rsidR="00E04B9E" w:rsidRPr="00B266EA" w:rsidRDefault="00E04B9E" w:rsidP="00AE4765">
            <w:pPr>
              <w:suppressAutoHyphens/>
              <w:spacing w:line="100" w:lineRule="atLeast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Стенгазета  «Мамин помощник»</w:t>
            </w:r>
          </w:p>
          <w:p w:rsidR="00E04B9E" w:rsidRPr="00B266EA" w:rsidRDefault="00E04B9E" w:rsidP="00AE4765">
            <w:pPr>
              <w:suppressAutoHyphens/>
              <w:spacing w:line="100" w:lineRule="atLeast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Совместная проектная деятельность родителей «Огород на окне»</w:t>
            </w:r>
          </w:p>
          <w:p w:rsidR="00E04B9E" w:rsidRPr="00B266EA" w:rsidRDefault="00E04B9E" w:rsidP="00AE4765">
            <w:pPr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Опрос «Семейные традиции»</w:t>
            </w:r>
          </w:p>
          <w:p w:rsidR="00E04B9E" w:rsidRPr="00B266EA" w:rsidRDefault="00E04B9E" w:rsidP="00AE4765">
            <w:pPr>
              <w:suppressAutoHyphens/>
              <w:spacing w:line="100" w:lineRule="atLeast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Родительская гостиная «Семейные традиции»</w:t>
            </w:r>
          </w:p>
          <w:p w:rsidR="00E04B9E" w:rsidRPr="00B266EA" w:rsidRDefault="00E04B9E" w:rsidP="00AE4765">
            <w:pPr>
              <w:suppressAutoHyphens/>
              <w:spacing w:line="100" w:lineRule="atLeast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Праздник, посвященный 8 марта</w:t>
            </w:r>
          </w:p>
          <w:p w:rsidR="00E04B9E" w:rsidRPr="00B266EA" w:rsidRDefault="00E04B9E" w:rsidP="00AE4765">
            <w:pPr>
              <w:pStyle w:val="a4"/>
              <w:suppressAutoHyphens/>
              <w:spacing w:line="100" w:lineRule="atLeast"/>
              <w:ind w:left="176"/>
              <w:rPr>
                <w:rFonts w:eastAsia="Andale Sans UI"/>
                <w:kern w:val="1"/>
                <w:sz w:val="28"/>
                <w:szCs w:val="28"/>
              </w:rPr>
            </w:pPr>
          </w:p>
        </w:tc>
        <w:tc>
          <w:tcPr>
            <w:tcW w:w="3969" w:type="dxa"/>
          </w:tcPr>
          <w:p w:rsidR="00E04B9E" w:rsidRPr="00B266EA" w:rsidRDefault="00E04B9E" w:rsidP="00E42FCB">
            <w:pPr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Укреплять взаимодействие семьи и детского сада, воспитание любви и уважения детей к маме.</w:t>
            </w:r>
          </w:p>
          <w:p w:rsidR="00E04B9E" w:rsidRPr="00B266EA" w:rsidRDefault="00E04B9E" w:rsidP="00E42FCB">
            <w:pPr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 xml:space="preserve">Привлекать к совместной деятельности родителей и детей, побуждать родителей </w:t>
            </w:r>
            <w:proofErr w:type="gramStart"/>
            <w:r w:rsidRPr="00B266EA">
              <w:rPr>
                <w:rFonts w:eastAsia="Andale Sans UI"/>
                <w:kern w:val="1"/>
                <w:sz w:val="28"/>
                <w:szCs w:val="28"/>
              </w:rPr>
              <w:t>к</w:t>
            </w:r>
            <w:proofErr w:type="gramEnd"/>
            <w:r w:rsidRPr="00B266EA">
              <w:rPr>
                <w:rFonts w:eastAsia="Andale Sans UI"/>
                <w:kern w:val="1"/>
                <w:sz w:val="28"/>
                <w:szCs w:val="28"/>
              </w:rPr>
              <w:t xml:space="preserve"> создания предметно-развивающей среды в группе.</w:t>
            </w:r>
          </w:p>
          <w:p w:rsidR="00E04B9E" w:rsidRPr="00B266EA" w:rsidRDefault="00E04B9E" w:rsidP="00E42FCB">
            <w:pPr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Укреплять взаимодействие детского сада и семьи. Способствовать обмену положительным опытом семейного воспитания, традициями.</w:t>
            </w:r>
          </w:p>
          <w:p w:rsidR="00E04B9E" w:rsidRPr="00B266EA" w:rsidRDefault="00E04B9E" w:rsidP="00E42FCB">
            <w:pPr>
              <w:pStyle w:val="a4"/>
              <w:widowControl w:val="0"/>
              <w:suppressLineNumbers/>
              <w:suppressAutoHyphens/>
              <w:spacing w:line="100" w:lineRule="atLeast"/>
              <w:ind w:left="-108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Показывать достижения детей в художественно-эстетической деятельности. Способствовать вовлечению родителей  в педагогический процесс.</w:t>
            </w:r>
          </w:p>
        </w:tc>
      </w:tr>
      <w:tr w:rsidR="00E04B9E" w:rsidRPr="00B266EA" w:rsidTr="00AE4765">
        <w:tc>
          <w:tcPr>
            <w:tcW w:w="1560" w:type="dxa"/>
          </w:tcPr>
          <w:p w:rsidR="00E04B9E" w:rsidRPr="00B266EA" w:rsidRDefault="00E04B9E" w:rsidP="00E42FCB">
            <w:pPr>
              <w:suppressAutoHyphens/>
              <w:spacing w:line="100" w:lineRule="atLeast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Апрель</w:t>
            </w:r>
          </w:p>
        </w:tc>
        <w:tc>
          <w:tcPr>
            <w:tcW w:w="5103" w:type="dxa"/>
          </w:tcPr>
          <w:p w:rsidR="00E04B9E" w:rsidRPr="00B266EA" w:rsidRDefault="00E04B9E" w:rsidP="00AE4765">
            <w:pPr>
              <w:suppressAutoHyphens/>
              <w:spacing w:line="100" w:lineRule="atLeast"/>
              <w:rPr>
                <w:rFonts w:eastAsia="Andale Sans UI"/>
                <w:b/>
                <w:kern w:val="1"/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Консультация для родителей «Как организовать предметно-развивающую среду в семье».</w:t>
            </w:r>
          </w:p>
          <w:p w:rsidR="00E04B9E" w:rsidRPr="00B266EA" w:rsidRDefault="00E04B9E" w:rsidP="00AE4765">
            <w:pPr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Папка-передвижка «Береги себя» (ОБЖ: о чем можно побеседовать с ребенком)</w:t>
            </w:r>
          </w:p>
          <w:p w:rsidR="00E04B9E" w:rsidRPr="00B266EA" w:rsidRDefault="00E04B9E" w:rsidP="00AE4765">
            <w:pPr>
              <w:suppressAutoHyphens/>
              <w:spacing w:line="0" w:lineRule="atLeast"/>
              <w:rPr>
                <w:rFonts w:eastAsia="Andale Sans UI"/>
                <w:b/>
                <w:kern w:val="1"/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 xml:space="preserve">Конкурс совместного детско-родительского </w:t>
            </w:r>
            <w:proofErr w:type="spellStart"/>
            <w:r w:rsidRPr="00B266EA">
              <w:rPr>
                <w:sz w:val="28"/>
                <w:szCs w:val="28"/>
              </w:rPr>
              <w:t>творчествана</w:t>
            </w:r>
            <w:proofErr w:type="spellEnd"/>
            <w:r w:rsidRPr="00B266EA">
              <w:rPr>
                <w:sz w:val="28"/>
                <w:szCs w:val="28"/>
              </w:rPr>
              <w:t xml:space="preserve"> тему «Космос»</w:t>
            </w:r>
          </w:p>
          <w:p w:rsidR="00E04B9E" w:rsidRPr="00B266EA" w:rsidRDefault="00E04B9E" w:rsidP="00AE4765">
            <w:pPr>
              <w:suppressAutoHyphens/>
              <w:spacing w:line="0" w:lineRule="atLeast"/>
              <w:rPr>
                <w:rFonts w:eastAsia="Andale Sans UI"/>
                <w:b/>
                <w:kern w:val="1"/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Природоохранная акция «Делаем дом для птиц своими руками».</w:t>
            </w:r>
          </w:p>
          <w:p w:rsidR="00E04B9E" w:rsidRPr="00B266EA" w:rsidRDefault="00E04B9E" w:rsidP="00AE4765">
            <w:pPr>
              <w:suppressAutoHyphens/>
              <w:spacing w:line="100" w:lineRule="atLeast"/>
              <w:rPr>
                <w:rFonts w:eastAsia="Andale Sans UI"/>
                <w:b/>
                <w:kern w:val="1"/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Проектная деятельность «Пословицы как средство познавательно-речевого развития детей»</w:t>
            </w:r>
          </w:p>
          <w:p w:rsidR="00E04B9E" w:rsidRPr="00B266EA" w:rsidRDefault="00E04B9E" w:rsidP="00AE4765">
            <w:pPr>
              <w:suppressAutoHyphens/>
              <w:spacing w:line="100" w:lineRule="atLeast"/>
              <w:rPr>
                <w:rFonts w:eastAsia="Andale Sans UI"/>
                <w:b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Открытый показ образовательной деятельности</w:t>
            </w:r>
          </w:p>
        </w:tc>
        <w:tc>
          <w:tcPr>
            <w:tcW w:w="3969" w:type="dxa"/>
          </w:tcPr>
          <w:p w:rsidR="00E04B9E" w:rsidRPr="00B266EA" w:rsidRDefault="00E04B9E" w:rsidP="00E42FCB">
            <w:pPr>
              <w:suppressAutoHyphens/>
              <w:ind w:firstLine="34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Содействовать созданию единого воспитательного пространства в семье и детском саду.</w:t>
            </w:r>
          </w:p>
          <w:p w:rsidR="00E04B9E" w:rsidRPr="00B266EA" w:rsidRDefault="00E04B9E" w:rsidP="00E42FCB">
            <w:pPr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Формировать педагогическую компетентность родителей.</w:t>
            </w:r>
          </w:p>
          <w:p w:rsidR="00E04B9E" w:rsidRPr="00B266EA" w:rsidRDefault="00E04B9E" w:rsidP="00E42FCB">
            <w:pPr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Продолжать внедрять в практику семейного воспитания форм и методов работы по творческому взаимодействию взрослого с ребенком.</w:t>
            </w:r>
          </w:p>
          <w:p w:rsidR="00E04B9E" w:rsidRPr="00B266EA" w:rsidRDefault="00E04B9E" w:rsidP="00E42FCB">
            <w:pPr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Привлечь родителей к изготовлению и развешиванию скворечников.</w:t>
            </w:r>
          </w:p>
          <w:p w:rsidR="00E04B9E" w:rsidRPr="00B266EA" w:rsidRDefault="00E04B9E" w:rsidP="00E42FCB">
            <w:pPr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 xml:space="preserve">Способствовать взаимодействию педагогов и родителей с целью </w:t>
            </w:r>
            <w:r w:rsidRPr="00B266EA">
              <w:rPr>
                <w:rFonts w:eastAsia="Andale Sans UI"/>
                <w:kern w:val="1"/>
                <w:sz w:val="28"/>
                <w:szCs w:val="28"/>
              </w:rPr>
              <w:lastRenderedPageBreak/>
              <w:t>совершенствования педагогического процесса</w:t>
            </w:r>
          </w:p>
          <w:p w:rsidR="00E04B9E" w:rsidRPr="00B266EA" w:rsidRDefault="00E04B9E" w:rsidP="00E42FCB">
            <w:pPr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Содействовать вовлечению родителей в педагогический процесс, показать результаты работы с детьми.</w:t>
            </w:r>
          </w:p>
        </w:tc>
      </w:tr>
      <w:tr w:rsidR="00E04B9E" w:rsidRPr="00B266EA" w:rsidTr="00AE4765">
        <w:tc>
          <w:tcPr>
            <w:tcW w:w="1560" w:type="dxa"/>
          </w:tcPr>
          <w:p w:rsidR="00E04B9E" w:rsidRPr="00B266EA" w:rsidRDefault="00E04B9E" w:rsidP="00E42FCB">
            <w:pPr>
              <w:suppressAutoHyphens/>
              <w:spacing w:line="100" w:lineRule="atLeast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5103" w:type="dxa"/>
          </w:tcPr>
          <w:p w:rsidR="00E04B9E" w:rsidRPr="00B266EA" w:rsidRDefault="00E04B9E" w:rsidP="00AE4765">
            <w:pPr>
              <w:suppressAutoHyphens/>
              <w:spacing w:line="100" w:lineRule="atLeast"/>
              <w:rPr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Итоговое родительское собрание по теме: «Вот и стали мы на год взрослее» с просмотром презентации</w:t>
            </w:r>
          </w:p>
          <w:p w:rsidR="00E04B9E" w:rsidRPr="00B266EA" w:rsidRDefault="00E04B9E" w:rsidP="00AE4765">
            <w:pPr>
              <w:suppressAutoHyphens/>
              <w:spacing w:line="100" w:lineRule="atLeast"/>
              <w:rPr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Папка-передвижка «День Победы: что и как рассказать ребёнку</w:t>
            </w:r>
          </w:p>
          <w:p w:rsidR="00E04B9E" w:rsidRPr="00B266EA" w:rsidRDefault="00E04B9E" w:rsidP="00AE4765">
            <w:pPr>
              <w:suppressAutoHyphens/>
              <w:spacing w:line="100" w:lineRule="atLeast"/>
              <w:rPr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 xml:space="preserve">Совместная прогулка по местам воинской славы </w:t>
            </w:r>
            <w:proofErr w:type="gramStart"/>
            <w:r w:rsidRPr="00B266EA">
              <w:rPr>
                <w:rFonts w:eastAsia="Andale Sans UI"/>
                <w:kern w:val="1"/>
                <w:sz w:val="28"/>
                <w:szCs w:val="28"/>
              </w:rPr>
              <w:t>г</w:t>
            </w:r>
            <w:proofErr w:type="gramEnd"/>
            <w:r w:rsidRPr="00B266EA">
              <w:rPr>
                <w:rFonts w:eastAsia="Andale Sans UI"/>
                <w:kern w:val="1"/>
                <w:sz w:val="28"/>
                <w:szCs w:val="28"/>
              </w:rPr>
              <w:t>. Смоленска</w:t>
            </w:r>
          </w:p>
          <w:p w:rsidR="00E04B9E" w:rsidRPr="00B266EA" w:rsidRDefault="00E04B9E" w:rsidP="00AE4765">
            <w:pPr>
              <w:suppressAutoHyphens/>
              <w:spacing w:line="100" w:lineRule="atLeast"/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Беседы с родителями  </w:t>
            </w:r>
            <w:r w:rsidRPr="00B266EA">
              <w:rPr>
                <w:iCs/>
                <w:sz w:val="28"/>
                <w:szCs w:val="28"/>
              </w:rPr>
              <w:t>«Дисциплина на улице – залог безопасности»</w:t>
            </w:r>
          </w:p>
          <w:p w:rsidR="00E04B9E" w:rsidRPr="00B266EA" w:rsidRDefault="00E04B9E" w:rsidP="00AE4765">
            <w:pPr>
              <w:suppressAutoHyphens/>
              <w:spacing w:line="100" w:lineRule="atLeast"/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«Дни добрых дел»: помощь родителей в подготовке участка и веранды к летнему сезону, высадка цветов на клумбы</w:t>
            </w:r>
          </w:p>
          <w:p w:rsidR="00E04B9E" w:rsidRPr="00B266EA" w:rsidRDefault="00E04B9E" w:rsidP="00AE4765">
            <w:pPr>
              <w:suppressAutoHyphens/>
              <w:spacing w:line="100" w:lineRule="atLeast"/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Педагогическая диагностика эффективности программы (анкетирование, наблюдение)</w:t>
            </w:r>
          </w:p>
        </w:tc>
        <w:tc>
          <w:tcPr>
            <w:tcW w:w="3969" w:type="dxa"/>
          </w:tcPr>
          <w:p w:rsidR="00E04B9E" w:rsidRPr="00B266EA" w:rsidRDefault="00E04B9E" w:rsidP="00AE4765">
            <w:pPr>
              <w:suppressAutoHyphens/>
              <w:ind w:firstLine="34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Укреплять взаимодействие педагогов и родителей, распространять педагогические знания среди родителей.</w:t>
            </w:r>
            <w:r w:rsidR="00AE4765" w:rsidRPr="00B266EA">
              <w:rPr>
                <w:rFonts w:eastAsia="Andale Sans UI"/>
                <w:kern w:val="1"/>
                <w:sz w:val="28"/>
                <w:szCs w:val="28"/>
              </w:rPr>
              <w:t xml:space="preserve"> </w:t>
            </w:r>
            <w:r w:rsidRPr="00B266EA">
              <w:rPr>
                <w:rFonts w:eastAsia="Andale Sans UI"/>
                <w:kern w:val="1"/>
                <w:sz w:val="28"/>
                <w:szCs w:val="28"/>
              </w:rPr>
              <w:t>Просвещать родителей в вопросах воспитания, образования и развития детей.</w:t>
            </w:r>
          </w:p>
          <w:p w:rsidR="00E04B9E" w:rsidRPr="00B266EA" w:rsidRDefault="00E04B9E" w:rsidP="00E42FCB">
            <w:pPr>
              <w:suppressAutoHyphens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Продолжать работу по развитию сотрудничества между педагогами и родителями. Развивать чувство патриотизма</w:t>
            </w:r>
          </w:p>
          <w:p w:rsidR="00E04B9E" w:rsidRPr="00B266EA" w:rsidRDefault="00E04B9E" w:rsidP="00E42FCB">
            <w:pPr>
              <w:suppressAutoHyphens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Способствовать единым воспитательным воздействиям родителей и педагогов, направленных безопасное поведение детей</w:t>
            </w:r>
          </w:p>
          <w:p w:rsidR="00E04B9E" w:rsidRPr="00B266EA" w:rsidRDefault="00E04B9E" w:rsidP="00E42FCB">
            <w:pPr>
              <w:suppressAutoHyphens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Способствовать выполнению посильных «добрых дел»; воспитывать экологическую культуру.</w:t>
            </w:r>
            <w:r w:rsidR="00AE4765" w:rsidRPr="00B266EA">
              <w:rPr>
                <w:rFonts w:eastAsia="Andale Sans UI"/>
                <w:kern w:val="1"/>
                <w:sz w:val="28"/>
                <w:szCs w:val="28"/>
              </w:rPr>
              <w:t xml:space="preserve"> </w:t>
            </w:r>
            <w:r w:rsidRPr="00B266EA">
              <w:rPr>
                <w:sz w:val="28"/>
                <w:szCs w:val="28"/>
              </w:rPr>
              <w:t>Приобщать дошкольников и родителей к коллективному социально-значимому труду.</w:t>
            </w:r>
          </w:p>
          <w:p w:rsidR="00E04B9E" w:rsidRPr="00B266EA" w:rsidRDefault="00E04B9E" w:rsidP="00E42FCB">
            <w:pPr>
              <w:suppressAutoHyphens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Качественный и количественный анализ результативности освоения программы по работе с родителями.</w:t>
            </w:r>
          </w:p>
        </w:tc>
      </w:tr>
      <w:tr w:rsidR="00E04B9E" w:rsidRPr="00B266EA" w:rsidTr="00AE4765">
        <w:tc>
          <w:tcPr>
            <w:tcW w:w="1560" w:type="dxa"/>
          </w:tcPr>
          <w:p w:rsidR="00E04B9E" w:rsidRPr="00B266EA" w:rsidRDefault="00E04B9E" w:rsidP="00E42FCB">
            <w:pPr>
              <w:suppressAutoHyphens/>
              <w:spacing w:line="100" w:lineRule="atLeast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В течение года</w:t>
            </w:r>
          </w:p>
        </w:tc>
        <w:tc>
          <w:tcPr>
            <w:tcW w:w="5103" w:type="dxa"/>
          </w:tcPr>
          <w:p w:rsidR="00E04B9E" w:rsidRPr="00B266EA" w:rsidRDefault="00E04B9E" w:rsidP="00AE4765">
            <w:pPr>
              <w:suppressAutoHyphens/>
              <w:spacing w:line="100" w:lineRule="atLeast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Работа «Родительской почты» («Почты доверия»)</w:t>
            </w:r>
          </w:p>
          <w:p w:rsidR="00E04B9E" w:rsidRPr="00B266EA" w:rsidRDefault="00E04B9E" w:rsidP="00AE4765">
            <w:pPr>
              <w:suppressAutoHyphens/>
              <w:spacing w:line="100" w:lineRule="atLeast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Участие в конкурсах различного уровня</w:t>
            </w:r>
          </w:p>
        </w:tc>
        <w:tc>
          <w:tcPr>
            <w:tcW w:w="3969" w:type="dxa"/>
          </w:tcPr>
          <w:p w:rsidR="00E04B9E" w:rsidRPr="00B266EA" w:rsidRDefault="00E04B9E" w:rsidP="00E42FCB">
            <w:pPr>
              <w:suppressAutoHyphens/>
              <w:ind w:firstLine="34"/>
              <w:jc w:val="both"/>
              <w:rPr>
                <w:rFonts w:eastAsia="Andale Sans UI"/>
                <w:kern w:val="1"/>
                <w:sz w:val="28"/>
                <w:szCs w:val="28"/>
              </w:rPr>
            </w:pPr>
          </w:p>
        </w:tc>
      </w:tr>
    </w:tbl>
    <w:p w:rsidR="00E04B9E" w:rsidRPr="00B266EA" w:rsidRDefault="00E04B9E" w:rsidP="00E04B9E">
      <w:pPr>
        <w:suppressAutoHyphens/>
        <w:spacing w:line="100" w:lineRule="atLeast"/>
        <w:ind w:left="720"/>
        <w:jc w:val="center"/>
        <w:rPr>
          <w:rFonts w:eastAsia="Andale Sans UI"/>
          <w:b/>
          <w:kern w:val="1"/>
          <w:sz w:val="28"/>
        </w:rPr>
      </w:pPr>
    </w:p>
    <w:p w:rsidR="00732BAB" w:rsidRPr="00B266EA" w:rsidRDefault="00E04B9E" w:rsidP="00732BAB">
      <w:pPr>
        <w:suppressAutoHyphens/>
        <w:spacing w:line="100" w:lineRule="atLeast"/>
        <w:jc w:val="center"/>
        <w:rPr>
          <w:rFonts w:eastAsia="Andale Sans UI"/>
          <w:b/>
          <w:kern w:val="1"/>
          <w:sz w:val="28"/>
        </w:rPr>
      </w:pPr>
      <w:r w:rsidRPr="00B266EA">
        <w:rPr>
          <w:rFonts w:eastAsia="Andale Sans UI"/>
          <w:b/>
          <w:kern w:val="1"/>
          <w:sz w:val="28"/>
        </w:rPr>
        <w:t xml:space="preserve">Перспективный план работы с родителями </w:t>
      </w:r>
      <w:r w:rsidR="00732BAB" w:rsidRPr="00B266EA">
        <w:rPr>
          <w:rFonts w:eastAsia="Andale Sans UI"/>
          <w:b/>
          <w:kern w:val="1"/>
          <w:sz w:val="28"/>
        </w:rPr>
        <w:t xml:space="preserve"> воспитанников </w:t>
      </w:r>
    </w:p>
    <w:p w:rsidR="00E04B9E" w:rsidRPr="00B266EA" w:rsidRDefault="00E04B9E" w:rsidP="00732BAB">
      <w:pPr>
        <w:suppressAutoHyphens/>
        <w:spacing w:line="100" w:lineRule="atLeast"/>
        <w:jc w:val="center"/>
        <w:rPr>
          <w:rFonts w:eastAsia="Andale Sans UI"/>
          <w:b/>
          <w:kern w:val="1"/>
          <w:sz w:val="28"/>
        </w:rPr>
      </w:pPr>
      <w:r w:rsidRPr="00B266EA">
        <w:rPr>
          <w:rFonts w:eastAsia="Andale Sans UI"/>
          <w:b/>
          <w:kern w:val="1"/>
          <w:sz w:val="28"/>
        </w:rPr>
        <w:t>в подготовительной группе</w:t>
      </w:r>
    </w:p>
    <w:p w:rsidR="00E04B9E" w:rsidRPr="00B266EA" w:rsidRDefault="00E04B9E" w:rsidP="00732BAB">
      <w:pPr>
        <w:suppressAutoHyphens/>
        <w:spacing w:line="100" w:lineRule="atLeast"/>
        <w:ind w:left="720"/>
        <w:jc w:val="center"/>
        <w:rPr>
          <w:rFonts w:eastAsia="Andale Sans UI"/>
          <w:b/>
          <w:kern w:val="1"/>
          <w:sz w:val="28"/>
        </w:rPr>
      </w:pPr>
    </w:p>
    <w:p w:rsidR="00E04B9E" w:rsidRPr="00B266EA" w:rsidRDefault="00E04B9E" w:rsidP="00E04B9E">
      <w:pPr>
        <w:suppressAutoHyphens/>
        <w:spacing w:line="100" w:lineRule="atLeast"/>
        <w:ind w:left="720"/>
        <w:jc w:val="center"/>
        <w:rPr>
          <w:rFonts w:eastAsia="Andale Sans UI"/>
          <w:b/>
          <w:kern w:val="1"/>
          <w:sz w:val="28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1338"/>
        <w:gridCol w:w="3544"/>
        <w:gridCol w:w="5103"/>
      </w:tblGrid>
      <w:tr w:rsidR="00E04B9E" w:rsidRPr="00B266EA" w:rsidTr="00E42FCB">
        <w:tc>
          <w:tcPr>
            <w:tcW w:w="1276" w:type="dxa"/>
          </w:tcPr>
          <w:p w:rsidR="00E04B9E" w:rsidRPr="00B266EA" w:rsidRDefault="00E04B9E" w:rsidP="00E42FCB">
            <w:pPr>
              <w:suppressAutoHyphens/>
              <w:spacing w:line="100" w:lineRule="atLeast"/>
              <w:jc w:val="center"/>
              <w:rPr>
                <w:rFonts w:eastAsia="Andale Sans UI"/>
                <w:b/>
                <w:kern w:val="1"/>
              </w:rPr>
            </w:pPr>
            <w:r w:rsidRPr="00B266EA">
              <w:rPr>
                <w:rFonts w:eastAsia="Andale Sans UI"/>
                <w:b/>
                <w:kern w:val="1"/>
              </w:rPr>
              <w:t>Месяц</w:t>
            </w:r>
          </w:p>
        </w:tc>
        <w:tc>
          <w:tcPr>
            <w:tcW w:w="3544" w:type="dxa"/>
          </w:tcPr>
          <w:p w:rsidR="00E04B9E" w:rsidRPr="00B266EA" w:rsidRDefault="00E04B9E" w:rsidP="00E42FCB">
            <w:pPr>
              <w:suppressAutoHyphens/>
              <w:spacing w:line="100" w:lineRule="atLeast"/>
              <w:jc w:val="center"/>
              <w:rPr>
                <w:rFonts w:eastAsia="Andale Sans UI"/>
                <w:b/>
                <w:kern w:val="1"/>
              </w:rPr>
            </w:pPr>
            <w:r w:rsidRPr="00B266EA">
              <w:rPr>
                <w:rFonts w:eastAsia="Andale Sans UI"/>
                <w:b/>
                <w:kern w:val="1"/>
              </w:rPr>
              <w:t>Мероприятия</w:t>
            </w:r>
          </w:p>
        </w:tc>
        <w:tc>
          <w:tcPr>
            <w:tcW w:w="5103" w:type="dxa"/>
          </w:tcPr>
          <w:p w:rsidR="00E04B9E" w:rsidRPr="00B266EA" w:rsidRDefault="00E04B9E" w:rsidP="00E42FCB">
            <w:pPr>
              <w:suppressAutoHyphens/>
              <w:spacing w:line="100" w:lineRule="atLeast"/>
              <w:jc w:val="center"/>
              <w:rPr>
                <w:rFonts w:eastAsia="Andale Sans UI"/>
                <w:b/>
                <w:kern w:val="1"/>
              </w:rPr>
            </w:pPr>
            <w:r w:rsidRPr="00B266EA">
              <w:rPr>
                <w:rFonts w:eastAsia="Andale Sans UI"/>
                <w:b/>
                <w:kern w:val="1"/>
              </w:rPr>
              <w:t>Цели</w:t>
            </w:r>
          </w:p>
        </w:tc>
      </w:tr>
      <w:tr w:rsidR="00E04B9E" w:rsidRPr="00B266EA" w:rsidTr="00E42FCB">
        <w:tc>
          <w:tcPr>
            <w:tcW w:w="1276" w:type="dxa"/>
          </w:tcPr>
          <w:p w:rsidR="00E04B9E" w:rsidRPr="00B266EA" w:rsidRDefault="00E04B9E" w:rsidP="00E42FCB">
            <w:pPr>
              <w:suppressAutoHyphens/>
              <w:spacing w:line="100" w:lineRule="atLeast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Сентябрь</w:t>
            </w:r>
          </w:p>
        </w:tc>
        <w:tc>
          <w:tcPr>
            <w:tcW w:w="3544" w:type="dxa"/>
          </w:tcPr>
          <w:p w:rsidR="00E04B9E" w:rsidRPr="00B266EA" w:rsidRDefault="00E04B9E" w:rsidP="00732BAB">
            <w:pPr>
              <w:pStyle w:val="ab"/>
              <w:jc w:val="both"/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 xml:space="preserve">Анкетирование родителей «Что вы ждёте от детского </w:t>
            </w:r>
            <w:r w:rsidRPr="00B266EA">
              <w:rPr>
                <w:sz w:val="28"/>
                <w:szCs w:val="28"/>
              </w:rPr>
              <w:lastRenderedPageBreak/>
              <w:t>сада в новом учебном году?»</w:t>
            </w:r>
          </w:p>
          <w:p w:rsidR="00E04B9E" w:rsidRPr="00B266EA" w:rsidRDefault="00E04B9E" w:rsidP="00732BAB">
            <w:pPr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Опрос родителей на тему «Об организации дополнительных платных образовательных услуг в ДОО»</w:t>
            </w:r>
          </w:p>
          <w:p w:rsidR="00E04B9E" w:rsidRPr="00B266EA" w:rsidRDefault="00E04B9E" w:rsidP="00732BAB">
            <w:pPr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Родительское собрание: «Возрастные особенности детей 6-7 лет, задачи воспитания и обучения на новый учебный год. На пути к школе».</w:t>
            </w:r>
          </w:p>
          <w:p w:rsidR="00E04B9E" w:rsidRPr="00B266EA" w:rsidRDefault="00E04B9E" w:rsidP="00732BAB">
            <w:pPr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Презентация «Вот оно, какое наше лето»</w:t>
            </w:r>
          </w:p>
          <w:p w:rsidR="00E04B9E" w:rsidRPr="00B266EA" w:rsidRDefault="00E04B9E" w:rsidP="00732BAB">
            <w:pPr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Консультация для родителей: «Развитие внимания – основа подготовки детей к школе»</w:t>
            </w:r>
          </w:p>
          <w:p w:rsidR="00E04B9E" w:rsidRPr="00B266EA" w:rsidRDefault="00E04B9E" w:rsidP="00732BAB">
            <w:pPr>
              <w:suppressAutoHyphens/>
              <w:spacing w:line="100" w:lineRule="atLeast"/>
              <w:ind w:left="34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Папка-передвижка «Как знакомить ребенка с родным краем?»</w:t>
            </w:r>
          </w:p>
          <w:p w:rsidR="00E04B9E" w:rsidRPr="00B266EA" w:rsidRDefault="00E04B9E" w:rsidP="00732BAB">
            <w:pPr>
              <w:suppressAutoHyphens/>
              <w:spacing w:line="100" w:lineRule="atLeast"/>
              <w:ind w:left="34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Фотовыставка: «Мой город, мой край».</w:t>
            </w:r>
          </w:p>
        </w:tc>
        <w:tc>
          <w:tcPr>
            <w:tcW w:w="5103" w:type="dxa"/>
          </w:tcPr>
          <w:p w:rsidR="00E04B9E" w:rsidRPr="00B266EA" w:rsidRDefault="00E04B9E" w:rsidP="00E42FCB">
            <w:pPr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lastRenderedPageBreak/>
              <w:t xml:space="preserve">Выявить уровень заинтересованности родителей в воспитании и обучении </w:t>
            </w:r>
            <w:r w:rsidRPr="00B266EA">
              <w:rPr>
                <w:rFonts w:eastAsia="Andale Sans UI"/>
                <w:kern w:val="1"/>
                <w:sz w:val="28"/>
                <w:szCs w:val="28"/>
              </w:rPr>
              <w:lastRenderedPageBreak/>
              <w:t>детей.</w:t>
            </w:r>
          </w:p>
          <w:p w:rsidR="00E04B9E" w:rsidRPr="00B266EA" w:rsidRDefault="00E04B9E" w:rsidP="00E42FCB">
            <w:pPr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</w:p>
          <w:p w:rsidR="00E04B9E" w:rsidRPr="00B266EA" w:rsidRDefault="00E04B9E" w:rsidP="00E42FCB">
            <w:pPr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Выявить запросов, интересы и пожелания при организации образов.</w:t>
            </w:r>
          </w:p>
          <w:p w:rsidR="00E04B9E" w:rsidRPr="00B266EA" w:rsidRDefault="00E04B9E" w:rsidP="00E42FCB">
            <w:pPr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</w:p>
          <w:p w:rsidR="00E04B9E" w:rsidRPr="00B266EA" w:rsidRDefault="00E04B9E" w:rsidP="00E42FCB">
            <w:pPr>
              <w:suppressAutoHyphens/>
              <w:spacing w:line="100" w:lineRule="atLeast"/>
              <w:jc w:val="both"/>
              <w:rPr>
                <w:sz w:val="28"/>
                <w:szCs w:val="28"/>
              </w:rPr>
            </w:pPr>
          </w:p>
          <w:p w:rsidR="00E04B9E" w:rsidRPr="00B266EA" w:rsidRDefault="00E04B9E" w:rsidP="00E42FCB">
            <w:pPr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Знакомить родителей с задачами воспитания и обучения детей в новом учебном году, с психологическими и возрастными особенностями детей 6-7 лет.</w:t>
            </w:r>
          </w:p>
          <w:p w:rsidR="00E04B9E" w:rsidRPr="00B266EA" w:rsidRDefault="00E04B9E" w:rsidP="00E42FCB">
            <w:pPr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</w:p>
          <w:p w:rsidR="00E04B9E" w:rsidRPr="00B266EA" w:rsidRDefault="00E04B9E" w:rsidP="00E42FCB">
            <w:pPr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</w:p>
          <w:p w:rsidR="00E04B9E" w:rsidRPr="00B266EA" w:rsidRDefault="00E04B9E" w:rsidP="00E42FCB">
            <w:pPr>
              <w:pStyle w:val="ab"/>
              <w:jc w:val="both"/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Отчёт о прошедшем летне-оздоровительном периоде.</w:t>
            </w:r>
          </w:p>
          <w:p w:rsidR="00E04B9E" w:rsidRPr="00B266EA" w:rsidRDefault="00E04B9E" w:rsidP="00E42FCB">
            <w:pPr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</w:p>
          <w:p w:rsidR="00E04B9E" w:rsidRPr="00B266EA" w:rsidRDefault="00E04B9E" w:rsidP="00E42FCB">
            <w:pPr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Распространять психолого-педагогические знания среди родителей.</w:t>
            </w:r>
          </w:p>
          <w:p w:rsidR="00E04B9E" w:rsidRPr="00B266EA" w:rsidRDefault="00E04B9E" w:rsidP="00E42FCB">
            <w:pPr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Повышать педагогическую компетентность родителей.</w:t>
            </w:r>
          </w:p>
          <w:p w:rsidR="00E04B9E" w:rsidRPr="00B266EA" w:rsidRDefault="00E04B9E" w:rsidP="00E42FCB">
            <w:pPr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</w:p>
          <w:p w:rsidR="00E04B9E" w:rsidRPr="00B266EA" w:rsidRDefault="00E04B9E" w:rsidP="00E42FCB">
            <w:pPr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Побуждать родителей к активному включению в воспитательно-образовательный процесс.</w:t>
            </w:r>
          </w:p>
          <w:p w:rsidR="00E04B9E" w:rsidRPr="00B266EA" w:rsidRDefault="00E04B9E" w:rsidP="00E42FCB">
            <w:pPr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</w:p>
        </w:tc>
      </w:tr>
      <w:tr w:rsidR="00E04B9E" w:rsidRPr="00B266EA" w:rsidTr="00E42FCB">
        <w:tc>
          <w:tcPr>
            <w:tcW w:w="1276" w:type="dxa"/>
          </w:tcPr>
          <w:p w:rsidR="00E04B9E" w:rsidRPr="00B266EA" w:rsidRDefault="00E04B9E" w:rsidP="00E42FCB">
            <w:pPr>
              <w:suppressAutoHyphens/>
              <w:spacing w:line="100" w:lineRule="atLeast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3544" w:type="dxa"/>
          </w:tcPr>
          <w:p w:rsidR="00E04B9E" w:rsidRPr="00B266EA" w:rsidRDefault="00E04B9E" w:rsidP="00732BAB">
            <w:pPr>
              <w:widowControl w:val="0"/>
              <w:suppressLineNumbers/>
              <w:suppressAutoHyphens/>
              <w:spacing w:line="100" w:lineRule="atLeast"/>
              <w:ind w:left="34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Памятка «Вакцинация детей»</w:t>
            </w:r>
          </w:p>
          <w:p w:rsidR="00E04B9E" w:rsidRPr="00B266EA" w:rsidRDefault="00E04B9E" w:rsidP="00732BAB">
            <w:pPr>
              <w:ind w:left="34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Консультация «Формирование у детей бережного отношения к животным»</w:t>
            </w:r>
          </w:p>
          <w:p w:rsidR="00E04B9E" w:rsidRPr="00B266EA" w:rsidRDefault="00E04B9E" w:rsidP="00732BAB">
            <w:pPr>
              <w:widowControl w:val="0"/>
              <w:suppressLineNumbers/>
              <w:suppressAutoHyphens/>
              <w:spacing w:line="100" w:lineRule="atLeast"/>
              <w:ind w:left="34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Совместное посещение с детьми и родителями Смоленского зоопарка</w:t>
            </w:r>
          </w:p>
          <w:p w:rsidR="00E04B9E" w:rsidRPr="00B266EA" w:rsidRDefault="00E04B9E" w:rsidP="00732BAB">
            <w:pPr>
              <w:ind w:left="34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Осенний праздник  для детей и родителей</w:t>
            </w:r>
          </w:p>
          <w:p w:rsidR="00E04B9E" w:rsidRPr="00B266EA" w:rsidRDefault="00E04B9E" w:rsidP="00732BAB">
            <w:pPr>
              <w:widowControl w:val="0"/>
              <w:suppressLineNumbers/>
              <w:suppressAutoHyphens/>
              <w:spacing w:line="100" w:lineRule="atLeast"/>
              <w:ind w:left="34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«Вечер вопросов и ответов» с приглашением специалистов детского сада</w:t>
            </w:r>
          </w:p>
          <w:p w:rsidR="00E04B9E" w:rsidRPr="00B266EA" w:rsidRDefault="00E04B9E" w:rsidP="00732BAB">
            <w:pPr>
              <w:widowControl w:val="0"/>
              <w:suppressLineNumbers/>
              <w:suppressAutoHyphens/>
              <w:spacing w:line="100" w:lineRule="atLeast"/>
              <w:ind w:left="34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 xml:space="preserve">«Дни добрых </w:t>
            </w:r>
            <w:proofErr w:type="spellStart"/>
            <w:r w:rsidRPr="00B266EA">
              <w:rPr>
                <w:rFonts w:eastAsia="Andale Sans UI"/>
                <w:kern w:val="1"/>
                <w:sz w:val="28"/>
                <w:szCs w:val="28"/>
              </w:rPr>
              <w:t>дел</w:t>
            </w:r>
            <w:proofErr w:type="gramStart"/>
            <w:r w:rsidRPr="00B266EA">
              <w:rPr>
                <w:rFonts w:eastAsia="Andale Sans UI"/>
                <w:kern w:val="1"/>
                <w:sz w:val="28"/>
                <w:szCs w:val="28"/>
              </w:rPr>
              <w:t>:</w:t>
            </w:r>
            <w:r w:rsidRPr="00B266EA">
              <w:rPr>
                <w:sz w:val="28"/>
                <w:szCs w:val="28"/>
              </w:rPr>
              <w:t>с</w:t>
            </w:r>
            <w:proofErr w:type="gramEnd"/>
            <w:r w:rsidRPr="00B266EA">
              <w:rPr>
                <w:sz w:val="28"/>
                <w:szCs w:val="28"/>
              </w:rPr>
              <w:t>овместная</w:t>
            </w:r>
            <w:proofErr w:type="spellEnd"/>
            <w:r w:rsidRPr="00B266EA">
              <w:rPr>
                <w:sz w:val="28"/>
                <w:szCs w:val="28"/>
              </w:rPr>
              <w:t xml:space="preserve"> деятельность по обогащению предметно-развивающей среды в группе</w:t>
            </w:r>
          </w:p>
        </w:tc>
        <w:tc>
          <w:tcPr>
            <w:tcW w:w="5103" w:type="dxa"/>
          </w:tcPr>
          <w:p w:rsidR="00E04B9E" w:rsidRPr="00B266EA" w:rsidRDefault="00E04B9E" w:rsidP="00E42FCB">
            <w:pPr>
              <w:widowControl w:val="0"/>
              <w:suppressLineNumbers/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Способствовать развитию педагогической культуры родителей.</w:t>
            </w:r>
          </w:p>
          <w:p w:rsidR="00E04B9E" w:rsidRPr="00B266EA" w:rsidRDefault="00E04B9E" w:rsidP="00E42FCB">
            <w:pPr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</w:p>
          <w:p w:rsidR="00E04B9E" w:rsidRPr="00B266EA" w:rsidRDefault="00E04B9E" w:rsidP="00E42FCB">
            <w:pPr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</w:p>
          <w:p w:rsidR="00E04B9E" w:rsidRPr="00B266EA" w:rsidRDefault="00E04B9E" w:rsidP="00E42FCB">
            <w:pPr>
              <w:widowControl w:val="0"/>
              <w:suppressLineNumbers/>
              <w:suppressAutoHyphens/>
              <w:spacing w:line="100" w:lineRule="atLeast"/>
              <w:jc w:val="both"/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Способствовать вовлечению родителей  в педагогический процесс, активизация их участия в жизнедеятельности дошкольников.</w:t>
            </w:r>
          </w:p>
          <w:p w:rsidR="00E04B9E" w:rsidRPr="00B266EA" w:rsidRDefault="00E04B9E" w:rsidP="00E42FCB">
            <w:pPr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Показывать родителям результаты совместной воспитательно-образовательной деятельности.</w:t>
            </w:r>
          </w:p>
          <w:p w:rsidR="00E04B9E" w:rsidRPr="00B266EA" w:rsidRDefault="00E04B9E" w:rsidP="00E42FCB">
            <w:pPr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Вооружить родителей знаниями по интересующим вопросам, оказывать практическую помощь.</w:t>
            </w:r>
          </w:p>
          <w:p w:rsidR="00E04B9E" w:rsidRPr="00B266EA" w:rsidRDefault="00E04B9E" w:rsidP="00E42FCB">
            <w:pPr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 xml:space="preserve">Приобщить родителей к </w:t>
            </w:r>
            <w:proofErr w:type="spellStart"/>
            <w:r w:rsidRPr="00B266EA">
              <w:rPr>
                <w:rFonts w:eastAsia="Andale Sans UI"/>
                <w:kern w:val="1"/>
                <w:sz w:val="28"/>
                <w:szCs w:val="28"/>
              </w:rPr>
              <w:t>обновлению</w:t>
            </w:r>
            <w:r w:rsidRPr="00B266EA">
              <w:rPr>
                <w:sz w:val="28"/>
                <w:szCs w:val="28"/>
              </w:rPr>
              <w:t>предметно</w:t>
            </w:r>
            <w:proofErr w:type="spellEnd"/>
            <w:r w:rsidRPr="00B266EA">
              <w:rPr>
                <w:sz w:val="28"/>
                <w:szCs w:val="28"/>
              </w:rPr>
              <w:t xml:space="preserve"> – развивающей среды в группе.</w:t>
            </w:r>
          </w:p>
        </w:tc>
      </w:tr>
      <w:tr w:rsidR="00E04B9E" w:rsidRPr="00B266EA" w:rsidTr="00E42FCB">
        <w:tc>
          <w:tcPr>
            <w:tcW w:w="1276" w:type="dxa"/>
          </w:tcPr>
          <w:p w:rsidR="00E04B9E" w:rsidRPr="00B266EA" w:rsidRDefault="00E04B9E" w:rsidP="00E42FCB">
            <w:pPr>
              <w:suppressAutoHyphens/>
              <w:spacing w:line="100" w:lineRule="atLeast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3544" w:type="dxa"/>
          </w:tcPr>
          <w:p w:rsidR="00E04B9E" w:rsidRPr="00B266EA" w:rsidRDefault="00E04B9E" w:rsidP="00732BAB">
            <w:pPr>
              <w:widowControl w:val="0"/>
              <w:suppressLineNumbers/>
              <w:suppressAutoHyphens/>
              <w:spacing w:line="100" w:lineRule="atLeast"/>
              <w:ind w:left="34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Стенгазета ко Дню матери «Ах, какая мамочка!»</w:t>
            </w:r>
          </w:p>
          <w:p w:rsidR="00E04B9E" w:rsidRPr="00B266EA" w:rsidRDefault="00E04B9E" w:rsidP="00732BAB">
            <w:pPr>
              <w:widowControl w:val="0"/>
              <w:suppressLineNumbers/>
              <w:suppressAutoHyphens/>
              <w:spacing w:line="100" w:lineRule="atLeast"/>
              <w:ind w:left="34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Выпуск буклета «Занимательные опыты и эксперименты для дошкольников»</w:t>
            </w:r>
          </w:p>
          <w:p w:rsidR="00E04B9E" w:rsidRPr="00B266EA" w:rsidRDefault="00E04B9E" w:rsidP="00732BAB">
            <w:pPr>
              <w:ind w:left="34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Анкетирование «Портрет моего ребенка»</w:t>
            </w:r>
          </w:p>
          <w:p w:rsidR="00E04B9E" w:rsidRPr="00B266EA" w:rsidRDefault="00E04B9E" w:rsidP="00732BAB">
            <w:pPr>
              <w:ind w:left="34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Семинар – практикум «Детское экспериментирование»</w:t>
            </w:r>
          </w:p>
          <w:p w:rsidR="00E04B9E" w:rsidRPr="00B266EA" w:rsidRDefault="00E04B9E" w:rsidP="00732BAB">
            <w:pPr>
              <w:pStyle w:val="a4"/>
              <w:ind w:left="176"/>
              <w:jc w:val="both"/>
              <w:rPr>
                <w:rFonts w:eastAsia="Andale Sans UI"/>
                <w:kern w:val="1"/>
                <w:sz w:val="28"/>
                <w:szCs w:val="28"/>
              </w:rPr>
            </w:pPr>
          </w:p>
          <w:p w:rsidR="00E04B9E" w:rsidRPr="00B266EA" w:rsidRDefault="00E04B9E" w:rsidP="00732BAB">
            <w:pPr>
              <w:ind w:left="34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proofErr w:type="spellStart"/>
            <w:r w:rsidRPr="00B266EA">
              <w:rPr>
                <w:rFonts w:eastAsia="Andale Sans UI"/>
                <w:kern w:val="1"/>
                <w:sz w:val="28"/>
                <w:szCs w:val="28"/>
              </w:rPr>
              <w:t>Санбюлетень</w:t>
            </w:r>
            <w:proofErr w:type="spellEnd"/>
            <w:r w:rsidRPr="00B266EA">
              <w:rPr>
                <w:rFonts w:eastAsia="Andale Sans UI"/>
                <w:kern w:val="1"/>
                <w:sz w:val="28"/>
                <w:szCs w:val="28"/>
              </w:rPr>
              <w:t xml:space="preserve"> «Укрепляем иммунитет», «Профилактика простудных заболеваний»</w:t>
            </w:r>
          </w:p>
        </w:tc>
        <w:tc>
          <w:tcPr>
            <w:tcW w:w="5103" w:type="dxa"/>
          </w:tcPr>
          <w:p w:rsidR="00E04B9E" w:rsidRPr="00B266EA" w:rsidRDefault="00E04B9E" w:rsidP="00E42FCB">
            <w:pPr>
              <w:widowControl w:val="0"/>
              <w:suppressLineNumbers/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Воспитывать любовь и уважение к матери.</w:t>
            </w:r>
          </w:p>
          <w:p w:rsidR="00E04B9E" w:rsidRPr="00B266EA" w:rsidRDefault="00E04B9E" w:rsidP="00E42FCB">
            <w:pPr>
              <w:widowControl w:val="0"/>
              <w:suppressLineNumbers/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</w:p>
          <w:p w:rsidR="00E04B9E" w:rsidRPr="00B266EA" w:rsidRDefault="00E04B9E" w:rsidP="00E42FCB">
            <w:pPr>
              <w:widowControl w:val="0"/>
              <w:suppressLineNumbers/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Педагогическое просвещение родителей.</w:t>
            </w:r>
          </w:p>
          <w:p w:rsidR="00E04B9E" w:rsidRPr="00B266EA" w:rsidRDefault="00E04B9E" w:rsidP="00E42FCB">
            <w:pPr>
              <w:widowControl w:val="0"/>
              <w:suppressLineNumbers/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</w:p>
          <w:p w:rsidR="00E04B9E" w:rsidRPr="00B266EA" w:rsidRDefault="00E04B9E" w:rsidP="00E42FCB">
            <w:pPr>
              <w:widowControl w:val="0"/>
              <w:suppressLineNumbers/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</w:p>
          <w:p w:rsidR="00E04B9E" w:rsidRPr="00B266EA" w:rsidRDefault="00E04B9E" w:rsidP="00E42FCB">
            <w:pPr>
              <w:widowControl w:val="0"/>
              <w:suppressLineNumbers/>
              <w:suppressAutoHyphens/>
              <w:spacing w:line="100" w:lineRule="atLeast"/>
              <w:rPr>
                <w:rFonts w:eastAsia="Andale Sans UI"/>
                <w:kern w:val="1"/>
                <w:sz w:val="28"/>
                <w:szCs w:val="28"/>
              </w:rPr>
            </w:pPr>
          </w:p>
          <w:p w:rsidR="00E04B9E" w:rsidRPr="00B266EA" w:rsidRDefault="00E04B9E" w:rsidP="00E42FCB">
            <w:pPr>
              <w:widowControl w:val="0"/>
              <w:suppressLineNumbers/>
              <w:suppressAutoHyphens/>
              <w:spacing w:line="100" w:lineRule="atLeast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Получить информацию для качественного и количественного анализа.</w:t>
            </w:r>
          </w:p>
          <w:p w:rsidR="00E04B9E" w:rsidRPr="00B266EA" w:rsidRDefault="00E04B9E" w:rsidP="00E42FCB">
            <w:pPr>
              <w:widowControl w:val="0"/>
              <w:suppressLineNumbers/>
              <w:suppressAutoHyphens/>
              <w:spacing w:line="100" w:lineRule="atLeast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 xml:space="preserve">Распространять педагогические знания среди </w:t>
            </w:r>
            <w:proofErr w:type="spellStart"/>
            <w:r w:rsidRPr="00B266EA">
              <w:rPr>
                <w:rFonts w:eastAsia="Andale Sans UI"/>
                <w:kern w:val="1"/>
                <w:sz w:val="28"/>
                <w:szCs w:val="28"/>
              </w:rPr>
              <w:t>родителей</w:t>
            </w:r>
            <w:proofErr w:type="gramStart"/>
            <w:r w:rsidRPr="00B266EA">
              <w:rPr>
                <w:rFonts w:eastAsia="Andale Sans UI"/>
                <w:kern w:val="1"/>
                <w:sz w:val="28"/>
                <w:szCs w:val="28"/>
              </w:rPr>
              <w:t>.О</w:t>
            </w:r>
            <w:proofErr w:type="gramEnd"/>
            <w:r w:rsidRPr="00B266EA">
              <w:rPr>
                <w:rFonts w:eastAsia="Andale Sans UI"/>
                <w:kern w:val="1"/>
                <w:sz w:val="28"/>
                <w:szCs w:val="28"/>
              </w:rPr>
              <w:t>казывать</w:t>
            </w:r>
            <w:proofErr w:type="spellEnd"/>
            <w:r w:rsidRPr="00B266EA">
              <w:rPr>
                <w:rFonts w:eastAsia="Andale Sans UI"/>
                <w:kern w:val="1"/>
                <w:sz w:val="28"/>
                <w:szCs w:val="28"/>
              </w:rPr>
              <w:t xml:space="preserve"> практическую помощь семье в вопросах воспитания детей.</w:t>
            </w:r>
          </w:p>
          <w:p w:rsidR="00E04B9E" w:rsidRPr="00B266EA" w:rsidRDefault="00E04B9E" w:rsidP="00E42FCB">
            <w:pPr>
              <w:widowControl w:val="0"/>
              <w:suppressLineNumbers/>
              <w:suppressAutoHyphens/>
              <w:spacing w:line="100" w:lineRule="atLeast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Вооружить родителей информацией с целью сохранения и укрепления здоровья детей.</w:t>
            </w:r>
          </w:p>
        </w:tc>
      </w:tr>
      <w:tr w:rsidR="00E04B9E" w:rsidRPr="00B266EA" w:rsidTr="00E42FCB">
        <w:tc>
          <w:tcPr>
            <w:tcW w:w="1276" w:type="dxa"/>
          </w:tcPr>
          <w:p w:rsidR="00E04B9E" w:rsidRPr="00B266EA" w:rsidRDefault="00E04B9E" w:rsidP="00E42FCB">
            <w:pPr>
              <w:suppressAutoHyphens/>
              <w:spacing w:line="100" w:lineRule="atLeast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 xml:space="preserve">Декабрь </w:t>
            </w:r>
          </w:p>
        </w:tc>
        <w:tc>
          <w:tcPr>
            <w:tcW w:w="3544" w:type="dxa"/>
          </w:tcPr>
          <w:p w:rsidR="00E04B9E" w:rsidRPr="00B266EA" w:rsidRDefault="00E04B9E" w:rsidP="00732BAB">
            <w:pPr>
              <w:ind w:left="34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Творческая мастерская «Игрушка на ёлку своими руками»</w:t>
            </w:r>
          </w:p>
          <w:p w:rsidR="00E04B9E" w:rsidRPr="00B266EA" w:rsidRDefault="00E04B9E" w:rsidP="00732BAB">
            <w:pPr>
              <w:widowControl w:val="0"/>
              <w:suppressLineNumbers/>
              <w:suppressAutoHyphens/>
              <w:spacing w:line="100" w:lineRule="atLeast"/>
              <w:ind w:left="34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Стендовая информация «Чем и как занять ребенка на новогодних каникулах?»</w:t>
            </w:r>
            <w:r w:rsidRPr="00B266EA">
              <w:rPr>
                <w:rFonts w:eastAsia="Andale Sans UI"/>
                <w:kern w:val="1"/>
                <w:sz w:val="28"/>
                <w:szCs w:val="28"/>
              </w:rPr>
              <w:tab/>
            </w:r>
          </w:p>
          <w:p w:rsidR="00E04B9E" w:rsidRPr="00B266EA" w:rsidRDefault="00E04B9E" w:rsidP="00732BAB">
            <w:pPr>
              <w:widowControl w:val="0"/>
              <w:suppressLineNumbers/>
              <w:suppressAutoHyphens/>
              <w:spacing w:line="100" w:lineRule="atLeast"/>
              <w:ind w:left="34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Проведение акции для родителей и детей «Помогите птицам зимой!»</w:t>
            </w:r>
            <w:r w:rsidRPr="00B266EA">
              <w:rPr>
                <w:rFonts w:eastAsia="Andale Sans UI"/>
                <w:kern w:val="1"/>
                <w:sz w:val="28"/>
                <w:szCs w:val="28"/>
              </w:rPr>
              <w:tab/>
            </w:r>
          </w:p>
          <w:p w:rsidR="00E04B9E" w:rsidRPr="00B266EA" w:rsidRDefault="00E04B9E" w:rsidP="00732BAB">
            <w:pPr>
              <w:widowControl w:val="0"/>
              <w:suppressLineNumbers/>
              <w:suppressAutoHyphens/>
              <w:spacing w:line="100" w:lineRule="atLeast"/>
              <w:ind w:left="34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Новогодний утренник</w:t>
            </w:r>
          </w:p>
          <w:p w:rsidR="00E04B9E" w:rsidRPr="00B266EA" w:rsidRDefault="00E04B9E" w:rsidP="00732BAB">
            <w:pPr>
              <w:pStyle w:val="a4"/>
              <w:widowControl w:val="0"/>
              <w:suppressLineNumbers/>
              <w:suppressAutoHyphens/>
              <w:spacing w:line="100" w:lineRule="atLeast"/>
              <w:ind w:left="176"/>
              <w:jc w:val="both"/>
              <w:rPr>
                <w:rFonts w:eastAsia="Andale Sans UI"/>
                <w:kern w:val="1"/>
                <w:sz w:val="28"/>
                <w:szCs w:val="28"/>
              </w:rPr>
            </w:pPr>
          </w:p>
          <w:p w:rsidR="00E04B9E" w:rsidRPr="00B266EA" w:rsidRDefault="00E04B9E" w:rsidP="00732BAB">
            <w:pPr>
              <w:widowControl w:val="0"/>
              <w:suppressLineNumbers/>
              <w:suppressAutoHyphens/>
              <w:spacing w:line="100" w:lineRule="atLeast"/>
              <w:ind w:left="34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Привлечение родителей к праздничному украшению группы «К нам шагает Новый год»</w:t>
            </w:r>
          </w:p>
        </w:tc>
        <w:tc>
          <w:tcPr>
            <w:tcW w:w="5103" w:type="dxa"/>
          </w:tcPr>
          <w:p w:rsidR="00E04B9E" w:rsidRPr="00B266EA" w:rsidRDefault="00E04B9E" w:rsidP="00E42FCB">
            <w:pPr>
              <w:pStyle w:val="a4"/>
              <w:widowControl w:val="0"/>
              <w:suppressLineNumbers/>
              <w:suppressAutoHyphens/>
              <w:spacing w:line="100" w:lineRule="atLeast"/>
              <w:ind w:left="-108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Побуждать родителей к творческой совместной деятельности с детьми.</w:t>
            </w:r>
          </w:p>
          <w:p w:rsidR="00E04B9E" w:rsidRPr="00B266EA" w:rsidRDefault="00E04B9E" w:rsidP="00E42FCB">
            <w:pPr>
              <w:pStyle w:val="a4"/>
              <w:widowControl w:val="0"/>
              <w:suppressLineNumbers/>
              <w:suppressAutoHyphens/>
              <w:spacing w:line="100" w:lineRule="atLeast"/>
              <w:ind w:left="-108"/>
              <w:jc w:val="both"/>
              <w:rPr>
                <w:rFonts w:eastAsia="Andale Sans UI"/>
                <w:kern w:val="1"/>
                <w:sz w:val="28"/>
                <w:szCs w:val="28"/>
              </w:rPr>
            </w:pPr>
          </w:p>
          <w:p w:rsidR="00E04B9E" w:rsidRPr="00B266EA" w:rsidRDefault="00E04B9E" w:rsidP="00E42FCB">
            <w:pPr>
              <w:pStyle w:val="a4"/>
              <w:widowControl w:val="0"/>
              <w:suppressLineNumbers/>
              <w:suppressAutoHyphens/>
              <w:spacing w:line="100" w:lineRule="atLeast"/>
              <w:ind w:left="-108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 xml:space="preserve">Активизировать педагогические </w:t>
            </w:r>
            <w:proofErr w:type="spellStart"/>
            <w:r w:rsidRPr="00B266EA">
              <w:rPr>
                <w:rFonts w:eastAsia="Andale Sans UI"/>
                <w:kern w:val="1"/>
                <w:sz w:val="28"/>
                <w:szCs w:val="28"/>
              </w:rPr>
              <w:t>знанияи</w:t>
            </w:r>
            <w:proofErr w:type="spellEnd"/>
            <w:r w:rsidRPr="00B266EA">
              <w:rPr>
                <w:rFonts w:eastAsia="Andale Sans UI"/>
                <w:kern w:val="1"/>
                <w:sz w:val="28"/>
                <w:szCs w:val="28"/>
              </w:rPr>
              <w:t xml:space="preserve"> умения родителей.</w:t>
            </w:r>
          </w:p>
          <w:p w:rsidR="00E04B9E" w:rsidRPr="00B266EA" w:rsidRDefault="00E04B9E" w:rsidP="00E42FCB">
            <w:pPr>
              <w:widowControl w:val="0"/>
              <w:suppressLineNumbers/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</w:p>
          <w:p w:rsidR="00E04B9E" w:rsidRPr="00B266EA" w:rsidRDefault="00E04B9E" w:rsidP="00E42FCB">
            <w:pPr>
              <w:widowControl w:val="0"/>
              <w:suppressLineNumbers/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Создавать условия для организации совместной деятельности родителей и детей.</w:t>
            </w:r>
          </w:p>
          <w:p w:rsidR="00E04B9E" w:rsidRPr="00B266EA" w:rsidRDefault="00E04B9E" w:rsidP="00E42FCB">
            <w:pPr>
              <w:widowControl w:val="0"/>
              <w:suppressLineNumbers/>
              <w:suppressAutoHyphens/>
              <w:spacing w:line="100" w:lineRule="atLeast"/>
              <w:jc w:val="both"/>
              <w:rPr>
                <w:sz w:val="28"/>
                <w:szCs w:val="28"/>
              </w:rPr>
            </w:pPr>
          </w:p>
          <w:p w:rsidR="00E04B9E" w:rsidRPr="00B266EA" w:rsidRDefault="00E04B9E" w:rsidP="00E42FCB">
            <w:pPr>
              <w:pStyle w:val="a4"/>
              <w:widowControl w:val="0"/>
              <w:suppressLineNumbers/>
              <w:suppressAutoHyphens/>
              <w:spacing w:line="100" w:lineRule="atLeast"/>
              <w:ind w:left="-108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Способствовать вовлечению родителей  в педагогический процесс.</w:t>
            </w:r>
          </w:p>
          <w:p w:rsidR="00E04B9E" w:rsidRPr="00B266EA" w:rsidRDefault="00E04B9E" w:rsidP="00E42FCB">
            <w:pPr>
              <w:pStyle w:val="a4"/>
              <w:widowControl w:val="0"/>
              <w:suppressLineNumbers/>
              <w:suppressAutoHyphens/>
              <w:spacing w:line="100" w:lineRule="atLeast"/>
              <w:ind w:left="-108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Побуждать родителей активно участвовать в жизни группы.</w:t>
            </w:r>
          </w:p>
        </w:tc>
      </w:tr>
      <w:tr w:rsidR="00E04B9E" w:rsidRPr="00B266EA" w:rsidTr="00E42FCB">
        <w:tc>
          <w:tcPr>
            <w:tcW w:w="1276" w:type="dxa"/>
          </w:tcPr>
          <w:p w:rsidR="00E04B9E" w:rsidRPr="00B266EA" w:rsidRDefault="00E04B9E" w:rsidP="00E42FCB">
            <w:pPr>
              <w:suppressAutoHyphens/>
              <w:spacing w:line="100" w:lineRule="atLeast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Январь</w:t>
            </w:r>
          </w:p>
        </w:tc>
        <w:tc>
          <w:tcPr>
            <w:tcW w:w="3544" w:type="dxa"/>
          </w:tcPr>
          <w:p w:rsidR="00E04B9E" w:rsidRPr="00B266EA" w:rsidRDefault="00E04B9E" w:rsidP="00732BAB">
            <w:pPr>
              <w:widowControl w:val="0"/>
              <w:suppressLineNumbers/>
              <w:suppressAutoHyphens/>
              <w:spacing w:line="100" w:lineRule="atLeast"/>
              <w:ind w:left="34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Оформление фотовыставки: «Мой волшебный Новый год!»</w:t>
            </w:r>
          </w:p>
          <w:p w:rsidR="00E04B9E" w:rsidRPr="00B266EA" w:rsidRDefault="00E04B9E" w:rsidP="00732BAB">
            <w:pPr>
              <w:widowControl w:val="0"/>
              <w:suppressLineNumbers/>
              <w:suppressAutoHyphens/>
              <w:spacing w:line="100" w:lineRule="atLeast"/>
              <w:ind w:left="34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Родительское собрание: «Социально-коммуникативное развитие детей дошкольного возраста»</w:t>
            </w:r>
          </w:p>
          <w:p w:rsidR="00E04B9E" w:rsidRPr="00B266EA" w:rsidRDefault="00E04B9E" w:rsidP="00732BAB">
            <w:pPr>
              <w:ind w:left="34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Психолого-педагогический тренинг «Коммуникативные игры»</w:t>
            </w:r>
          </w:p>
          <w:p w:rsidR="00E04B9E" w:rsidRPr="00B266EA" w:rsidRDefault="00E04B9E" w:rsidP="00732BAB">
            <w:pPr>
              <w:ind w:left="34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lastRenderedPageBreak/>
              <w:t>Папка-передвижка «Развитие инициативы и самостоятельности у дошкольников»</w:t>
            </w:r>
          </w:p>
          <w:p w:rsidR="00E04B9E" w:rsidRPr="00B266EA" w:rsidRDefault="00E04B9E" w:rsidP="00732BAB">
            <w:pPr>
              <w:shd w:val="clear" w:color="auto" w:fill="FFFFFF"/>
              <w:ind w:right="-108"/>
              <w:jc w:val="both"/>
              <w:rPr>
                <w:iCs/>
                <w:sz w:val="28"/>
                <w:szCs w:val="28"/>
              </w:rPr>
            </w:pPr>
            <w:proofErr w:type="spellStart"/>
            <w:r w:rsidRPr="00B266EA">
              <w:rPr>
                <w:rFonts w:eastAsia="Andale Sans UI"/>
                <w:kern w:val="1"/>
                <w:sz w:val="28"/>
                <w:szCs w:val="28"/>
              </w:rPr>
              <w:t>Смотр-конкурсснежных</w:t>
            </w:r>
            <w:proofErr w:type="spellEnd"/>
            <w:r w:rsidRPr="00B266EA">
              <w:rPr>
                <w:rFonts w:eastAsia="Andale Sans UI"/>
                <w:kern w:val="1"/>
                <w:sz w:val="28"/>
                <w:szCs w:val="28"/>
              </w:rPr>
              <w:t xml:space="preserve"> построек на участке</w:t>
            </w:r>
          </w:p>
          <w:p w:rsidR="00E04B9E" w:rsidRPr="00B266EA" w:rsidRDefault="00E04B9E" w:rsidP="00732BAB">
            <w:pPr>
              <w:shd w:val="clear" w:color="auto" w:fill="FFFFFF"/>
              <w:ind w:right="-108"/>
              <w:jc w:val="both"/>
              <w:rPr>
                <w:iCs/>
                <w:sz w:val="28"/>
                <w:szCs w:val="28"/>
              </w:rPr>
            </w:pPr>
            <w:r w:rsidRPr="00B266EA">
              <w:rPr>
                <w:iCs/>
                <w:sz w:val="28"/>
                <w:szCs w:val="28"/>
              </w:rPr>
              <w:t>Театрализованное представление для родителей</w:t>
            </w:r>
          </w:p>
        </w:tc>
        <w:tc>
          <w:tcPr>
            <w:tcW w:w="5103" w:type="dxa"/>
          </w:tcPr>
          <w:p w:rsidR="00E04B9E" w:rsidRPr="00B266EA" w:rsidRDefault="00E04B9E" w:rsidP="00E42FCB">
            <w:pPr>
              <w:widowControl w:val="0"/>
              <w:suppressLineNumbers/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lastRenderedPageBreak/>
              <w:t>Поделиться семейными традициями проведения Нового года в кругу семьи.</w:t>
            </w:r>
          </w:p>
          <w:p w:rsidR="00E04B9E" w:rsidRPr="00B266EA" w:rsidRDefault="00E04B9E" w:rsidP="00E42FCB">
            <w:pPr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</w:p>
          <w:p w:rsidR="00E04B9E" w:rsidRPr="00B266EA" w:rsidRDefault="00E04B9E" w:rsidP="00E42FCB">
            <w:pPr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Повышать педагогическую культуру родителей по вопросам социально-коммуникативного развития дошкольников.</w:t>
            </w:r>
          </w:p>
          <w:p w:rsidR="00E04B9E" w:rsidRPr="00B266EA" w:rsidRDefault="00E04B9E" w:rsidP="00E42FCB">
            <w:pPr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  <w:shd w:val="clear" w:color="auto" w:fill="FFFFFF"/>
              </w:rPr>
            </w:pPr>
          </w:p>
          <w:p w:rsidR="00E04B9E" w:rsidRPr="00B266EA" w:rsidRDefault="00E04B9E" w:rsidP="00E42FCB">
            <w:pPr>
              <w:widowControl w:val="0"/>
              <w:suppressLineNumbers/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 xml:space="preserve">Формировать практические навыки, направленные на развитие коммуникативных способностей детей и </w:t>
            </w:r>
            <w:r w:rsidRPr="00B266EA">
              <w:rPr>
                <w:rFonts w:eastAsia="Andale Sans UI"/>
                <w:kern w:val="1"/>
                <w:sz w:val="28"/>
                <w:szCs w:val="28"/>
              </w:rPr>
              <w:lastRenderedPageBreak/>
              <w:t>родителей.</w:t>
            </w:r>
          </w:p>
          <w:p w:rsidR="00E04B9E" w:rsidRPr="00B266EA" w:rsidRDefault="00E04B9E" w:rsidP="00E42FCB">
            <w:pPr>
              <w:widowControl w:val="0"/>
              <w:suppressLineNumbers/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Повышать педагогическую культуру родителей.</w:t>
            </w:r>
          </w:p>
          <w:p w:rsidR="00E04B9E" w:rsidRPr="00B266EA" w:rsidRDefault="00E04B9E" w:rsidP="00E42FCB">
            <w:pPr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</w:p>
          <w:p w:rsidR="00E04B9E" w:rsidRPr="00B266EA" w:rsidRDefault="00E04B9E" w:rsidP="00E42FCB">
            <w:pPr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Содействовать укреплению связей между родителями, детьми  и детским садом.</w:t>
            </w:r>
          </w:p>
          <w:p w:rsidR="00E04B9E" w:rsidRPr="00B266EA" w:rsidRDefault="00E04B9E" w:rsidP="00E42FCB">
            <w:pPr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Показывать родителям результаты совместной воспитательно-образовательной работы с детьми.</w:t>
            </w:r>
          </w:p>
        </w:tc>
      </w:tr>
      <w:tr w:rsidR="00E04B9E" w:rsidRPr="00B266EA" w:rsidTr="00E42FCB">
        <w:tc>
          <w:tcPr>
            <w:tcW w:w="1276" w:type="dxa"/>
          </w:tcPr>
          <w:p w:rsidR="00E04B9E" w:rsidRPr="00B266EA" w:rsidRDefault="00E04B9E" w:rsidP="00E42FCB">
            <w:pPr>
              <w:suppressAutoHyphens/>
              <w:spacing w:line="100" w:lineRule="atLeast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3544" w:type="dxa"/>
          </w:tcPr>
          <w:p w:rsidR="00E04B9E" w:rsidRPr="00B266EA" w:rsidRDefault="00E04B9E" w:rsidP="00732BAB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B266EA">
              <w:rPr>
                <w:sz w:val="28"/>
                <w:szCs w:val="28"/>
                <w:shd w:val="clear" w:color="auto" w:fill="FFFFFF"/>
              </w:rPr>
              <w:t>Фотоколлаж</w:t>
            </w:r>
            <w:proofErr w:type="spellEnd"/>
            <w:r w:rsidRPr="00B266EA">
              <w:rPr>
                <w:sz w:val="28"/>
                <w:szCs w:val="28"/>
                <w:shd w:val="clear" w:color="auto" w:fill="FFFFFF"/>
              </w:rPr>
              <w:t xml:space="preserve"> «Зимние забавы»</w:t>
            </w:r>
          </w:p>
          <w:p w:rsidR="00E04B9E" w:rsidRPr="00B266EA" w:rsidRDefault="00E04B9E" w:rsidP="00732BAB">
            <w:pPr>
              <w:pStyle w:val="a4"/>
              <w:ind w:left="176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E04B9E" w:rsidRPr="00B266EA" w:rsidRDefault="00E04B9E" w:rsidP="00732BAB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B266EA">
              <w:rPr>
                <w:sz w:val="28"/>
                <w:szCs w:val="28"/>
                <w:shd w:val="clear" w:color="auto" w:fill="FFFFFF"/>
              </w:rPr>
              <w:t>Буклет «Рекомендации и практические приёмы развития памяти и внимания дошкольников»</w:t>
            </w:r>
          </w:p>
          <w:p w:rsidR="00E04B9E" w:rsidRPr="00B266EA" w:rsidRDefault="00E04B9E" w:rsidP="00732BAB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B266EA">
              <w:rPr>
                <w:sz w:val="28"/>
                <w:szCs w:val="28"/>
                <w:shd w:val="clear" w:color="auto" w:fill="FFFFFF"/>
              </w:rPr>
              <w:t>Анкетирование родителей «Скоро в школу!»</w:t>
            </w:r>
          </w:p>
          <w:p w:rsidR="00E04B9E" w:rsidRPr="00B266EA" w:rsidRDefault="00E04B9E" w:rsidP="00732BAB">
            <w:pPr>
              <w:pStyle w:val="a4"/>
              <w:ind w:left="176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E04B9E" w:rsidRPr="00B266EA" w:rsidRDefault="00E04B9E" w:rsidP="00732BAB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B266EA">
              <w:rPr>
                <w:sz w:val="28"/>
                <w:szCs w:val="28"/>
                <w:shd w:val="clear" w:color="auto" w:fill="FFFFFF"/>
              </w:rPr>
              <w:t xml:space="preserve">Круглый стол для </w:t>
            </w:r>
            <w:proofErr w:type="gramStart"/>
            <w:r w:rsidRPr="00B266EA">
              <w:rPr>
                <w:sz w:val="28"/>
                <w:szCs w:val="28"/>
                <w:shd w:val="clear" w:color="auto" w:fill="FFFFFF"/>
              </w:rPr>
              <w:t>родителей</w:t>
            </w:r>
            <w:proofErr w:type="gramEnd"/>
            <w:r w:rsidRPr="00B266EA">
              <w:rPr>
                <w:sz w:val="28"/>
                <w:szCs w:val="28"/>
                <w:shd w:val="clear" w:color="auto" w:fill="FFFFFF"/>
              </w:rPr>
              <w:t xml:space="preserve"> будущих первоклассников</w:t>
            </w:r>
          </w:p>
          <w:p w:rsidR="00E04B9E" w:rsidRPr="00B266EA" w:rsidRDefault="00E04B9E" w:rsidP="00732BAB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B266EA">
              <w:rPr>
                <w:sz w:val="28"/>
                <w:szCs w:val="28"/>
                <w:shd w:val="clear" w:color="auto" w:fill="FFFFFF"/>
              </w:rPr>
              <w:t>Тематическая выставка «Скоро в школу мы пойдем»</w:t>
            </w:r>
          </w:p>
          <w:p w:rsidR="00E04B9E" w:rsidRPr="00B266EA" w:rsidRDefault="00E04B9E" w:rsidP="00732BAB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B266EA">
              <w:rPr>
                <w:sz w:val="28"/>
                <w:szCs w:val="28"/>
              </w:rPr>
              <w:t>Организация фоторепортажа «Из жизни папы»</w:t>
            </w:r>
          </w:p>
          <w:p w:rsidR="00E04B9E" w:rsidRPr="00B266EA" w:rsidRDefault="00E04B9E" w:rsidP="00732BAB">
            <w:pPr>
              <w:pStyle w:val="a4"/>
              <w:ind w:left="176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E04B9E" w:rsidRPr="00B266EA" w:rsidRDefault="00E04B9E" w:rsidP="00732BAB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Проектная деятельность  «День отца»</w:t>
            </w:r>
          </w:p>
          <w:tbl>
            <w:tblPr>
              <w:tblW w:w="0" w:type="auto"/>
              <w:tblInd w:w="28" w:type="dxa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/>
            </w:tblPr>
            <w:tblGrid>
              <w:gridCol w:w="1759"/>
              <w:gridCol w:w="1541"/>
            </w:tblGrid>
            <w:tr w:rsidR="00E04B9E" w:rsidRPr="00B266EA" w:rsidTr="00E42FCB">
              <w:tc>
                <w:tcPr>
                  <w:tcW w:w="3765" w:type="dxa"/>
                  <w:shd w:val="clear" w:color="auto" w:fill="auto"/>
                  <w:vAlign w:val="center"/>
                </w:tcPr>
                <w:p w:rsidR="00E04B9E" w:rsidRPr="00B266EA" w:rsidRDefault="00E04B9E" w:rsidP="00732BAB">
                  <w:pPr>
                    <w:widowControl w:val="0"/>
                    <w:suppressLineNumbers/>
                    <w:suppressAutoHyphens/>
                    <w:spacing w:line="100" w:lineRule="atLeast"/>
                    <w:rPr>
                      <w:rFonts w:eastAsia="Andale Sans UI"/>
                      <w:kern w:val="1"/>
                      <w:sz w:val="28"/>
                      <w:szCs w:val="28"/>
                    </w:rPr>
                  </w:pPr>
                  <w:r w:rsidRPr="00B266EA">
                    <w:rPr>
                      <w:rFonts w:eastAsia="Andale Sans UI"/>
                      <w:kern w:val="1"/>
                      <w:sz w:val="28"/>
                      <w:szCs w:val="28"/>
                    </w:rPr>
                    <w:tab/>
                  </w:r>
                </w:p>
              </w:tc>
              <w:tc>
                <w:tcPr>
                  <w:tcW w:w="4520" w:type="dxa"/>
                  <w:shd w:val="clear" w:color="auto" w:fill="auto"/>
                  <w:vAlign w:val="center"/>
                </w:tcPr>
                <w:p w:rsidR="00E04B9E" w:rsidRPr="00B266EA" w:rsidRDefault="00E04B9E" w:rsidP="00732BAB">
                  <w:pPr>
                    <w:widowControl w:val="0"/>
                    <w:suppressLineNumbers/>
                    <w:suppressAutoHyphens/>
                    <w:spacing w:line="100" w:lineRule="atLeast"/>
                    <w:rPr>
                      <w:rFonts w:eastAsia="Andale Sans UI"/>
                      <w:kern w:val="1"/>
                      <w:sz w:val="28"/>
                      <w:szCs w:val="28"/>
                    </w:rPr>
                  </w:pPr>
                </w:p>
              </w:tc>
            </w:tr>
          </w:tbl>
          <w:p w:rsidR="00E04B9E" w:rsidRPr="00B266EA" w:rsidRDefault="00E04B9E" w:rsidP="00732BAB">
            <w:pPr>
              <w:suppressAutoHyphens/>
              <w:spacing w:line="100" w:lineRule="atLeast"/>
              <w:jc w:val="center"/>
              <w:rPr>
                <w:rFonts w:eastAsia="Andale Sans UI"/>
                <w:b/>
                <w:kern w:val="1"/>
                <w:sz w:val="28"/>
                <w:szCs w:val="28"/>
              </w:rPr>
            </w:pPr>
          </w:p>
        </w:tc>
        <w:tc>
          <w:tcPr>
            <w:tcW w:w="5103" w:type="dxa"/>
          </w:tcPr>
          <w:p w:rsidR="00E04B9E" w:rsidRPr="00B266EA" w:rsidRDefault="00E04B9E" w:rsidP="00E42FCB">
            <w:pPr>
              <w:pStyle w:val="ab"/>
              <w:jc w:val="both"/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Знакомить родителей с жизнью детей в детском саду.</w:t>
            </w:r>
          </w:p>
          <w:p w:rsidR="00E04B9E" w:rsidRPr="00B266EA" w:rsidRDefault="00E04B9E" w:rsidP="00E42FCB">
            <w:pPr>
              <w:pStyle w:val="ab"/>
              <w:jc w:val="both"/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Оказывать теоретическую и практическую помощь семье в вопросах развития и обучения детей.</w:t>
            </w:r>
          </w:p>
          <w:p w:rsidR="00E04B9E" w:rsidRPr="00B266EA" w:rsidRDefault="00E04B9E" w:rsidP="00E42FCB">
            <w:pPr>
              <w:suppressAutoHyphens/>
              <w:spacing w:line="100" w:lineRule="atLeast"/>
              <w:jc w:val="both"/>
              <w:rPr>
                <w:sz w:val="28"/>
                <w:szCs w:val="28"/>
              </w:rPr>
            </w:pPr>
          </w:p>
          <w:p w:rsidR="00E04B9E" w:rsidRPr="00B266EA" w:rsidRDefault="00E04B9E" w:rsidP="00E42FCB">
            <w:pPr>
              <w:suppressAutoHyphens/>
              <w:spacing w:line="100" w:lineRule="atLeast"/>
              <w:jc w:val="both"/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Изучить полученные данные для целенаправленной работы с детьми и родителями.</w:t>
            </w:r>
          </w:p>
          <w:p w:rsidR="00E04B9E" w:rsidRPr="00B266EA" w:rsidRDefault="00E04B9E" w:rsidP="00E42FCB">
            <w:pPr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Совершенствовать  педагогическую компетентность родителей в вопросах подготовки детей к обучению в школе.</w:t>
            </w:r>
          </w:p>
          <w:p w:rsidR="00E04B9E" w:rsidRPr="00B266EA" w:rsidRDefault="00E04B9E" w:rsidP="00E42FCB">
            <w:pPr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</w:p>
          <w:p w:rsidR="00E04B9E" w:rsidRPr="00B266EA" w:rsidRDefault="00E04B9E" w:rsidP="00E42FCB">
            <w:pPr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Повышать значимость роли отца в воспитании ребенка, развивать эмоциональные связи между отцом и ребёнком.</w:t>
            </w:r>
          </w:p>
          <w:p w:rsidR="00E04B9E" w:rsidRPr="00B266EA" w:rsidRDefault="00E04B9E" w:rsidP="00E42FCB">
            <w:pPr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 xml:space="preserve">Повысить роль и статус </w:t>
            </w:r>
            <w:proofErr w:type="spellStart"/>
            <w:r w:rsidRPr="00B266EA">
              <w:rPr>
                <w:rFonts w:eastAsia="Andale Sans UI"/>
                <w:kern w:val="1"/>
                <w:sz w:val="28"/>
                <w:szCs w:val="28"/>
              </w:rPr>
              <w:t>отца</w:t>
            </w:r>
            <w:proofErr w:type="gramStart"/>
            <w:r w:rsidRPr="00B266EA">
              <w:rPr>
                <w:rFonts w:eastAsia="Andale Sans UI"/>
                <w:kern w:val="1"/>
                <w:sz w:val="28"/>
                <w:szCs w:val="28"/>
              </w:rPr>
              <w:t>.</w:t>
            </w:r>
            <w:r w:rsidRPr="00B266EA">
              <w:rPr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B266EA">
              <w:rPr>
                <w:sz w:val="28"/>
                <w:szCs w:val="28"/>
                <w:shd w:val="clear" w:color="auto" w:fill="FFFFFF"/>
              </w:rPr>
              <w:t>ривлечь</w:t>
            </w:r>
            <w:proofErr w:type="spellEnd"/>
            <w:r w:rsidRPr="00B266EA">
              <w:rPr>
                <w:sz w:val="28"/>
                <w:szCs w:val="28"/>
                <w:shd w:val="clear" w:color="auto" w:fill="FFFFFF"/>
              </w:rPr>
              <w:t> </w:t>
            </w:r>
            <w:r w:rsidRPr="00B266EA">
              <w:rPr>
                <w:bCs/>
                <w:sz w:val="28"/>
                <w:szCs w:val="28"/>
                <w:shd w:val="clear" w:color="auto" w:fill="FFFFFF"/>
              </w:rPr>
              <w:t>родителей</w:t>
            </w:r>
            <w:r w:rsidRPr="00B266EA">
              <w:rPr>
                <w:sz w:val="28"/>
                <w:szCs w:val="28"/>
                <w:shd w:val="clear" w:color="auto" w:fill="FFFFFF"/>
              </w:rPr>
              <w:t> к совместным творческим </w:t>
            </w:r>
            <w:r w:rsidRPr="00B266EA">
              <w:rPr>
                <w:bCs/>
                <w:sz w:val="28"/>
                <w:szCs w:val="28"/>
                <w:shd w:val="clear" w:color="auto" w:fill="FFFFFF"/>
              </w:rPr>
              <w:t>мероприятиям</w:t>
            </w:r>
            <w:r w:rsidRPr="00B266EA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E04B9E" w:rsidRPr="00B266EA" w:rsidTr="00E42FCB">
        <w:tc>
          <w:tcPr>
            <w:tcW w:w="1276" w:type="dxa"/>
          </w:tcPr>
          <w:p w:rsidR="00E04B9E" w:rsidRPr="00B266EA" w:rsidRDefault="00E04B9E" w:rsidP="00E42FCB">
            <w:pPr>
              <w:suppressAutoHyphens/>
              <w:spacing w:line="100" w:lineRule="atLeast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 xml:space="preserve">Март </w:t>
            </w:r>
          </w:p>
        </w:tc>
        <w:tc>
          <w:tcPr>
            <w:tcW w:w="3544" w:type="dxa"/>
          </w:tcPr>
          <w:p w:rsidR="00E04B9E" w:rsidRPr="00B266EA" w:rsidRDefault="00E04B9E" w:rsidP="00732BAB">
            <w:pPr>
              <w:suppressAutoHyphens/>
              <w:spacing w:line="100" w:lineRule="atLeast"/>
              <w:ind w:left="34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Оформление папки передвижки «Весна – наблюдаем, играем, читаем»</w:t>
            </w:r>
          </w:p>
          <w:p w:rsidR="00E04B9E" w:rsidRPr="00B266EA" w:rsidRDefault="00E04B9E" w:rsidP="00732BAB">
            <w:pPr>
              <w:ind w:left="34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Памятка для родителей «Права детей, обязанности родителей»</w:t>
            </w:r>
          </w:p>
          <w:p w:rsidR="00E04B9E" w:rsidRPr="00B266EA" w:rsidRDefault="00E04B9E" w:rsidP="00732BAB">
            <w:pPr>
              <w:suppressAutoHyphens/>
              <w:spacing w:line="100" w:lineRule="atLeast"/>
              <w:ind w:left="34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proofErr w:type="gramStart"/>
            <w:r w:rsidRPr="00B266EA">
              <w:rPr>
                <w:rFonts w:eastAsia="Andale Sans UI"/>
                <w:kern w:val="1"/>
                <w:sz w:val="28"/>
                <w:szCs w:val="28"/>
              </w:rPr>
              <w:t>Стенгазета</w:t>
            </w:r>
            <w:proofErr w:type="gramEnd"/>
            <w:r w:rsidRPr="00B266EA">
              <w:rPr>
                <w:rFonts w:eastAsia="Andale Sans UI"/>
                <w:kern w:val="1"/>
                <w:sz w:val="28"/>
                <w:szCs w:val="28"/>
              </w:rPr>
              <w:t xml:space="preserve">  «Какая у меня мама?»</w:t>
            </w:r>
          </w:p>
          <w:p w:rsidR="00E04B9E" w:rsidRPr="00B266EA" w:rsidRDefault="00E04B9E" w:rsidP="00732BAB">
            <w:pPr>
              <w:suppressAutoHyphens/>
              <w:spacing w:line="100" w:lineRule="atLeast"/>
              <w:ind w:left="34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Праздник, посвященный 8 марта</w:t>
            </w:r>
          </w:p>
          <w:p w:rsidR="00E04B9E" w:rsidRPr="00B266EA" w:rsidRDefault="00E04B9E" w:rsidP="00732BAB">
            <w:pPr>
              <w:ind w:left="34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 xml:space="preserve">Мастер-класс для родителей «Герб моей </w:t>
            </w:r>
            <w:r w:rsidRPr="00B266EA">
              <w:rPr>
                <w:rFonts w:eastAsia="Andale Sans UI"/>
                <w:kern w:val="1"/>
                <w:sz w:val="28"/>
                <w:szCs w:val="28"/>
              </w:rPr>
              <w:lastRenderedPageBreak/>
              <w:t>семьи»</w:t>
            </w:r>
          </w:p>
          <w:p w:rsidR="00E04B9E" w:rsidRPr="00B266EA" w:rsidRDefault="00E04B9E" w:rsidP="00732BAB">
            <w:pPr>
              <w:ind w:left="34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Выставка совместных детско-родительских работ «Герб моей семьи»</w:t>
            </w:r>
          </w:p>
        </w:tc>
        <w:tc>
          <w:tcPr>
            <w:tcW w:w="5103" w:type="dxa"/>
          </w:tcPr>
          <w:p w:rsidR="00E04B9E" w:rsidRPr="00B266EA" w:rsidRDefault="00E04B9E" w:rsidP="00E42FCB">
            <w:pPr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lastRenderedPageBreak/>
              <w:t>Повышать педагогическую компетентность родителей.</w:t>
            </w:r>
          </w:p>
          <w:p w:rsidR="00E04B9E" w:rsidRPr="00B266EA" w:rsidRDefault="00E04B9E" w:rsidP="00E42FCB">
            <w:pPr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</w:p>
          <w:p w:rsidR="00E04B9E" w:rsidRPr="00B266EA" w:rsidRDefault="00E04B9E" w:rsidP="00E42FCB">
            <w:pPr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Педагогическое просвещение родителей.</w:t>
            </w:r>
          </w:p>
          <w:p w:rsidR="00E04B9E" w:rsidRPr="00B266EA" w:rsidRDefault="00E04B9E" w:rsidP="00E42FCB">
            <w:pPr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</w:p>
          <w:p w:rsidR="00E04B9E" w:rsidRPr="00B266EA" w:rsidRDefault="00E04B9E" w:rsidP="00E42FCB">
            <w:pPr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</w:p>
          <w:p w:rsidR="00E04B9E" w:rsidRPr="00B266EA" w:rsidRDefault="00E04B9E" w:rsidP="00E42FCB">
            <w:pPr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 xml:space="preserve">Укрепление взаимодействия семьи и детского сада. </w:t>
            </w:r>
            <w:r w:rsidRPr="00B266EA">
              <w:rPr>
                <w:sz w:val="28"/>
                <w:szCs w:val="28"/>
              </w:rPr>
              <w:t>Создать возможность выразить любовь и нежное отношение детей к своим мамам.</w:t>
            </w:r>
          </w:p>
          <w:p w:rsidR="00E04B9E" w:rsidRPr="00B266EA" w:rsidRDefault="00E04B9E" w:rsidP="00E42FCB">
            <w:pPr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</w:p>
          <w:p w:rsidR="00E04B9E" w:rsidRPr="00B266EA" w:rsidRDefault="00E04B9E" w:rsidP="00E42FCB">
            <w:pPr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 xml:space="preserve">Укреплять взаимодействие детского </w:t>
            </w:r>
            <w:r w:rsidRPr="00B266EA">
              <w:rPr>
                <w:rFonts w:eastAsia="Andale Sans UI"/>
                <w:kern w:val="1"/>
                <w:sz w:val="28"/>
                <w:szCs w:val="28"/>
              </w:rPr>
              <w:lastRenderedPageBreak/>
              <w:t xml:space="preserve">сада и семьи. Побуждать детей и родителей к совместному </w:t>
            </w:r>
            <w:proofErr w:type="spellStart"/>
            <w:r w:rsidRPr="00B266EA">
              <w:rPr>
                <w:rFonts w:eastAsia="Andale Sans UI"/>
                <w:kern w:val="1"/>
                <w:sz w:val="28"/>
                <w:szCs w:val="28"/>
              </w:rPr>
              <w:t>творчеству</w:t>
            </w:r>
            <w:proofErr w:type="gramStart"/>
            <w:r w:rsidRPr="00B266EA">
              <w:rPr>
                <w:rFonts w:eastAsia="Andale Sans UI"/>
                <w:kern w:val="1"/>
                <w:sz w:val="28"/>
                <w:szCs w:val="28"/>
              </w:rPr>
              <w:t>.С</w:t>
            </w:r>
            <w:proofErr w:type="gramEnd"/>
            <w:r w:rsidRPr="00B266EA">
              <w:rPr>
                <w:rFonts w:eastAsia="Andale Sans UI"/>
                <w:kern w:val="1"/>
                <w:sz w:val="28"/>
                <w:szCs w:val="28"/>
              </w:rPr>
              <w:t>пособствовать</w:t>
            </w:r>
            <w:proofErr w:type="spellEnd"/>
            <w:r w:rsidRPr="00B266EA">
              <w:rPr>
                <w:rFonts w:eastAsia="Andale Sans UI"/>
                <w:kern w:val="1"/>
                <w:sz w:val="28"/>
                <w:szCs w:val="28"/>
              </w:rPr>
              <w:t xml:space="preserve"> укреплению семейных уз.</w:t>
            </w:r>
          </w:p>
        </w:tc>
      </w:tr>
      <w:tr w:rsidR="00E04B9E" w:rsidRPr="00B266EA" w:rsidTr="00E42FCB">
        <w:tc>
          <w:tcPr>
            <w:tcW w:w="1276" w:type="dxa"/>
          </w:tcPr>
          <w:p w:rsidR="00E04B9E" w:rsidRPr="00B266EA" w:rsidRDefault="00E04B9E" w:rsidP="00E42FCB">
            <w:pPr>
              <w:suppressAutoHyphens/>
              <w:spacing w:line="100" w:lineRule="atLeast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3544" w:type="dxa"/>
          </w:tcPr>
          <w:p w:rsidR="00E04B9E" w:rsidRPr="00B266EA" w:rsidRDefault="00E04B9E" w:rsidP="00732BAB">
            <w:pPr>
              <w:suppressAutoHyphens/>
              <w:jc w:val="both"/>
              <w:rPr>
                <w:rFonts w:eastAsia="Andale Sans UI"/>
                <w:b/>
                <w:kern w:val="1"/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 xml:space="preserve">Консультация для родителей </w:t>
            </w:r>
            <w:r w:rsidRPr="00B266EA">
              <w:rPr>
                <w:rFonts w:eastAsia="Andale Sans UI"/>
                <w:kern w:val="1"/>
                <w:sz w:val="28"/>
                <w:szCs w:val="28"/>
              </w:rPr>
              <w:t>«Профилактика детского травматизма»</w:t>
            </w:r>
          </w:p>
          <w:p w:rsidR="00E04B9E" w:rsidRPr="00B266EA" w:rsidRDefault="00E04B9E" w:rsidP="00732BAB">
            <w:pPr>
              <w:suppressAutoHyphens/>
              <w:jc w:val="both"/>
              <w:rPr>
                <w:rFonts w:eastAsia="Andale Sans UI"/>
                <w:b/>
                <w:kern w:val="1"/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Памятка для родителей «Что должен знать и уметь ребёнок 6-7 лет?»</w:t>
            </w:r>
          </w:p>
          <w:p w:rsidR="00E04B9E" w:rsidRPr="00B266EA" w:rsidRDefault="00E04B9E" w:rsidP="00732BAB">
            <w:pPr>
              <w:pStyle w:val="a4"/>
              <w:suppressAutoHyphens/>
              <w:ind w:left="142"/>
              <w:jc w:val="both"/>
              <w:rPr>
                <w:rFonts w:eastAsia="Andale Sans UI"/>
                <w:b/>
                <w:kern w:val="1"/>
                <w:sz w:val="28"/>
                <w:szCs w:val="28"/>
              </w:rPr>
            </w:pPr>
          </w:p>
          <w:p w:rsidR="00E04B9E" w:rsidRPr="00B266EA" w:rsidRDefault="00E04B9E" w:rsidP="00732BAB">
            <w:pPr>
              <w:suppressAutoHyphens/>
              <w:jc w:val="both"/>
              <w:rPr>
                <w:rFonts w:eastAsia="Andale Sans UI"/>
                <w:b/>
                <w:kern w:val="1"/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Стендовая информация «Ю.А. Гагарин – первый космонавт»</w:t>
            </w:r>
          </w:p>
          <w:p w:rsidR="00E04B9E" w:rsidRPr="00B266EA" w:rsidRDefault="00E04B9E" w:rsidP="00732BAB">
            <w:pPr>
              <w:suppressAutoHyphens/>
              <w:jc w:val="both"/>
              <w:rPr>
                <w:rFonts w:eastAsia="Andale Sans UI"/>
                <w:b/>
                <w:kern w:val="1"/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Совместный детско-родительский досуг «Путешествие в космос»</w:t>
            </w:r>
          </w:p>
          <w:p w:rsidR="00E04B9E" w:rsidRPr="00B266EA" w:rsidRDefault="00E04B9E" w:rsidP="00732BAB">
            <w:pPr>
              <w:suppressAutoHyphens/>
              <w:spacing w:line="100" w:lineRule="atLeast"/>
              <w:jc w:val="both"/>
              <w:rPr>
                <w:rFonts w:eastAsia="Andale Sans UI"/>
                <w:b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«Дни добрых дел: проведение субботника на территории ДОУ»</w:t>
            </w:r>
          </w:p>
          <w:p w:rsidR="00E04B9E" w:rsidRPr="00B266EA" w:rsidRDefault="00E04B9E" w:rsidP="00732BAB">
            <w:pPr>
              <w:suppressAutoHyphens/>
              <w:spacing w:line="100" w:lineRule="atLeast"/>
              <w:jc w:val="both"/>
              <w:rPr>
                <w:rFonts w:eastAsia="Andale Sans UI"/>
                <w:b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Открытый показ образовательной деятельности</w:t>
            </w:r>
          </w:p>
        </w:tc>
        <w:tc>
          <w:tcPr>
            <w:tcW w:w="5103" w:type="dxa"/>
          </w:tcPr>
          <w:p w:rsidR="00E04B9E" w:rsidRPr="00B266EA" w:rsidRDefault="00E04B9E" w:rsidP="00E42FCB">
            <w:pPr>
              <w:suppressAutoHyphens/>
              <w:ind w:firstLine="34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Распространять знания по вопросам безопасного поведения дошкольников среди родителей.</w:t>
            </w:r>
          </w:p>
          <w:p w:rsidR="00E04B9E" w:rsidRPr="00B266EA" w:rsidRDefault="00E04B9E" w:rsidP="00E42FCB">
            <w:pPr>
              <w:widowControl w:val="0"/>
              <w:suppressLineNumbers/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Дать родителям информацию для анализа знаний и умений своего ребёнка.</w:t>
            </w:r>
          </w:p>
          <w:p w:rsidR="00E04B9E" w:rsidRPr="00B266EA" w:rsidRDefault="00E04B9E" w:rsidP="00E42FCB">
            <w:pPr>
              <w:widowControl w:val="0"/>
              <w:suppressLineNumbers/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</w:p>
          <w:p w:rsidR="00E04B9E" w:rsidRPr="00B266EA" w:rsidRDefault="00E04B9E" w:rsidP="00E42FCB">
            <w:pPr>
              <w:widowControl w:val="0"/>
              <w:suppressLineNumbers/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</w:p>
          <w:p w:rsidR="00E04B9E" w:rsidRPr="00B266EA" w:rsidRDefault="00E04B9E" w:rsidP="00E42FCB">
            <w:pPr>
              <w:widowControl w:val="0"/>
              <w:suppressLineNumbers/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Повышать педагогическую культуру родителей.</w:t>
            </w:r>
          </w:p>
          <w:p w:rsidR="00E04B9E" w:rsidRPr="00B266EA" w:rsidRDefault="00E04B9E" w:rsidP="00E42FCB">
            <w:pPr>
              <w:widowControl w:val="0"/>
              <w:suppressLineNumbers/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Совершенствовать уровень включенности родителей в педагогический процесс. Сплочение родителей и детей.</w:t>
            </w:r>
          </w:p>
          <w:p w:rsidR="00E04B9E" w:rsidRPr="00B266EA" w:rsidRDefault="00E04B9E" w:rsidP="00E42FCB">
            <w:pPr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Продолжать работу по взаимодействию с семьями воспитанников. Пропаганда коллективной трудовой деятельности.</w:t>
            </w:r>
          </w:p>
          <w:p w:rsidR="00E04B9E" w:rsidRPr="00B266EA" w:rsidRDefault="00E04B9E" w:rsidP="00E42FCB">
            <w:pPr>
              <w:suppressAutoHyphens/>
              <w:spacing w:line="100" w:lineRule="atLeast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Содействовать вовлечению родителей в педагогический процесс, показать результаты работы с детьми.</w:t>
            </w:r>
          </w:p>
        </w:tc>
      </w:tr>
      <w:tr w:rsidR="00E04B9E" w:rsidRPr="00B266EA" w:rsidTr="00E42FCB">
        <w:tc>
          <w:tcPr>
            <w:tcW w:w="1276" w:type="dxa"/>
          </w:tcPr>
          <w:p w:rsidR="00E04B9E" w:rsidRPr="00B266EA" w:rsidRDefault="00E04B9E" w:rsidP="00E42FCB">
            <w:pPr>
              <w:suppressAutoHyphens/>
              <w:spacing w:line="100" w:lineRule="atLeast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Май</w:t>
            </w:r>
          </w:p>
        </w:tc>
        <w:tc>
          <w:tcPr>
            <w:tcW w:w="3544" w:type="dxa"/>
          </w:tcPr>
          <w:p w:rsidR="00E04B9E" w:rsidRPr="00B266EA" w:rsidRDefault="00E04B9E" w:rsidP="00732BAB">
            <w:pPr>
              <w:suppressAutoHyphens/>
              <w:spacing w:line="100" w:lineRule="atLeast"/>
              <w:jc w:val="both"/>
              <w:rPr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Итоговое родительское собрание по теме: «Наши успехи и достижения. До свидания, детский сад!» с просмотром презентации</w:t>
            </w:r>
          </w:p>
          <w:p w:rsidR="00E04B9E" w:rsidRPr="00B266EA" w:rsidRDefault="00E04B9E" w:rsidP="00732BAB">
            <w:pPr>
              <w:suppressAutoHyphens/>
              <w:spacing w:line="100" w:lineRule="atLeast"/>
              <w:jc w:val="both"/>
              <w:rPr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Посещение совместно с родителями и детьми «Музея ВОВ»</w:t>
            </w:r>
          </w:p>
          <w:p w:rsidR="00E04B9E" w:rsidRPr="00B266EA" w:rsidRDefault="00E04B9E" w:rsidP="00732BAB">
            <w:pPr>
              <w:suppressAutoHyphens/>
              <w:spacing w:line="100" w:lineRule="atLeast"/>
              <w:jc w:val="both"/>
              <w:rPr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Конкурс чтецов «Говорим стихами о войне»</w:t>
            </w:r>
          </w:p>
          <w:p w:rsidR="00E04B9E" w:rsidRPr="00B266EA" w:rsidRDefault="00E04B9E" w:rsidP="00732BAB">
            <w:pPr>
              <w:pStyle w:val="a4"/>
              <w:suppressAutoHyphens/>
              <w:spacing w:line="100" w:lineRule="atLeast"/>
              <w:ind w:left="142"/>
              <w:jc w:val="both"/>
              <w:rPr>
                <w:sz w:val="28"/>
                <w:szCs w:val="28"/>
              </w:rPr>
            </w:pPr>
          </w:p>
          <w:p w:rsidR="00E04B9E" w:rsidRPr="00B266EA" w:rsidRDefault="00E04B9E" w:rsidP="00732BAB">
            <w:pPr>
              <w:suppressAutoHyphens/>
              <w:spacing w:line="100" w:lineRule="atLeast"/>
              <w:jc w:val="both"/>
              <w:rPr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Акция «Пусть цветёт наш детский сад! »</w:t>
            </w:r>
          </w:p>
          <w:p w:rsidR="00E04B9E" w:rsidRPr="00B266EA" w:rsidRDefault="00E04B9E" w:rsidP="00732BAB">
            <w:pPr>
              <w:pStyle w:val="a4"/>
              <w:rPr>
                <w:sz w:val="28"/>
                <w:szCs w:val="28"/>
              </w:rPr>
            </w:pPr>
          </w:p>
          <w:p w:rsidR="00E04B9E" w:rsidRPr="00B266EA" w:rsidRDefault="00E04B9E" w:rsidP="00732BAB">
            <w:pPr>
              <w:suppressAutoHyphens/>
              <w:spacing w:line="100" w:lineRule="atLeast"/>
              <w:jc w:val="both"/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 xml:space="preserve">Выпускной бал «До свидания детский сад» </w:t>
            </w:r>
          </w:p>
          <w:p w:rsidR="00E04B9E" w:rsidRPr="00B266EA" w:rsidRDefault="00E04B9E" w:rsidP="00732BAB">
            <w:pPr>
              <w:pStyle w:val="a4"/>
              <w:suppressAutoHyphens/>
              <w:spacing w:line="100" w:lineRule="atLeast"/>
              <w:ind w:left="142"/>
              <w:jc w:val="both"/>
              <w:rPr>
                <w:sz w:val="28"/>
                <w:szCs w:val="28"/>
              </w:rPr>
            </w:pPr>
          </w:p>
          <w:p w:rsidR="00E04B9E" w:rsidRPr="00B266EA" w:rsidRDefault="00E04B9E" w:rsidP="00732BAB">
            <w:pPr>
              <w:suppressAutoHyphens/>
              <w:spacing w:line="100" w:lineRule="atLeast"/>
              <w:jc w:val="both"/>
              <w:rPr>
                <w:sz w:val="28"/>
                <w:szCs w:val="28"/>
              </w:rPr>
            </w:pPr>
          </w:p>
          <w:p w:rsidR="00E04B9E" w:rsidRPr="00B266EA" w:rsidRDefault="00E04B9E" w:rsidP="00732BAB">
            <w:pPr>
              <w:suppressAutoHyphens/>
              <w:spacing w:line="100" w:lineRule="atLeast"/>
              <w:jc w:val="both"/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 xml:space="preserve">Педагогическая диагностика эффективности программы (анкетирование, </w:t>
            </w:r>
            <w:r w:rsidRPr="00B266EA">
              <w:rPr>
                <w:sz w:val="28"/>
                <w:szCs w:val="28"/>
              </w:rPr>
              <w:lastRenderedPageBreak/>
              <w:t>наблюдение)</w:t>
            </w:r>
          </w:p>
        </w:tc>
        <w:tc>
          <w:tcPr>
            <w:tcW w:w="5103" w:type="dxa"/>
          </w:tcPr>
          <w:p w:rsidR="00E04B9E" w:rsidRPr="00B266EA" w:rsidRDefault="00E04B9E" w:rsidP="00E42FCB">
            <w:pPr>
              <w:suppressAutoHyphens/>
              <w:ind w:firstLine="34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lastRenderedPageBreak/>
              <w:t>Укреплять взаимодействие педагогов и родителей, распространять педагогические знания среди родителей. Демонстрировать достижения детей.</w:t>
            </w:r>
          </w:p>
          <w:p w:rsidR="00E04B9E" w:rsidRPr="00B266EA" w:rsidRDefault="00E04B9E" w:rsidP="00E42FCB">
            <w:pPr>
              <w:suppressAutoHyphens/>
              <w:jc w:val="both"/>
              <w:rPr>
                <w:rFonts w:eastAsia="Andale Sans UI"/>
                <w:kern w:val="1"/>
                <w:sz w:val="28"/>
                <w:szCs w:val="28"/>
              </w:rPr>
            </w:pPr>
          </w:p>
          <w:p w:rsidR="00E04B9E" w:rsidRPr="00B266EA" w:rsidRDefault="00E04B9E" w:rsidP="00E42FCB">
            <w:pPr>
              <w:suppressAutoHyphens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>Продолжать работу по включению родителей в воспитательно-образовательный процесс. Развивать чувство патриотизма</w:t>
            </w:r>
          </w:p>
          <w:p w:rsidR="00E04B9E" w:rsidRPr="00B266EA" w:rsidRDefault="00E04B9E" w:rsidP="00E42FCB">
            <w:pPr>
              <w:suppressAutoHyphens/>
              <w:ind w:firstLine="34"/>
              <w:jc w:val="both"/>
              <w:rPr>
                <w:rFonts w:eastAsia="Andale Sans UI"/>
                <w:kern w:val="1"/>
                <w:sz w:val="28"/>
                <w:szCs w:val="28"/>
              </w:rPr>
            </w:pPr>
          </w:p>
          <w:p w:rsidR="00E04B9E" w:rsidRPr="00B266EA" w:rsidRDefault="00E04B9E" w:rsidP="00E42FCB">
            <w:pPr>
              <w:suppressAutoHyphens/>
              <w:ind w:firstLine="34"/>
              <w:jc w:val="both"/>
              <w:rPr>
                <w:rFonts w:eastAsia="Andale Sans UI"/>
                <w:kern w:val="1"/>
                <w:sz w:val="28"/>
                <w:szCs w:val="28"/>
              </w:rPr>
            </w:pPr>
          </w:p>
          <w:p w:rsidR="00E04B9E" w:rsidRPr="00B266EA" w:rsidRDefault="00E04B9E" w:rsidP="00E42FCB">
            <w:pPr>
              <w:suppressAutoHyphens/>
              <w:jc w:val="both"/>
              <w:rPr>
                <w:rFonts w:eastAsia="Andale Sans UI"/>
                <w:kern w:val="1"/>
                <w:sz w:val="28"/>
                <w:szCs w:val="28"/>
              </w:rPr>
            </w:pPr>
          </w:p>
          <w:p w:rsidR="00E04B9E" w:rsidRPr="00B266EA" w:rsidRDefault="00E04B9E" w:rsidP="00E42FCB">
            <w:pPr>
              <w:pStyle w:val="a4"/>
              <w:suppressAutoHyphens/>
              <w:spacing w:line="100" w:lineRule="atLeast"/>
              <w:ind w:left="34"/>
              <w:jc w:val="both"/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Создать условия для проявления творческого потенциала родителей в оформлении зелёного ландшафта для детей.</w:t>
            </w:r>
          </w:p>
          <w:p w:rsidR="00E04B9E" w:rsidRPr="00B266EA" w:rsidRDefault="00E04B9E" w:rsidP="00E42FCB">
            <w:pPr>
              <w:pStyle w:val="a4"/>
              <w:suppressAutoHyphens/>
              <w:spacing w:line="100" w:lineRule="atLeast"/>
              <w:ind w:left="34"/>
              <w:jc w:val="both"/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Создать обстановку радости для детей и гордости для родителей от того, что дети уже совсем самостоятельные, многое знают и готовы пойти учиться в школу</w:t>
            </w:r>
          </w:p>
          <w:p w:rsidR="00E04B9E" w:rsidRPr="00B266EA" w:rsidRDefault="00E04B9E" w:rsidP="00E42FCB">
            <w:pPr>
              <w:suppressAutoHyphens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t xml:space="preserve">Качественный и количественный анализ </w:t>
            </w:r>
            <w:r w:rsidRPr="00B266EA">
              <w:rPr>
                <w:rFonts w:eastAsia="Andale Sans UI"/>
                <w:kern w:val="1"/>
                <w:sz w:val="28"/>
                <w:szCs w:val="28"/>
              </w:rPr>
              <w:lastRenderedPageBreak/>
              <w:t>результативности освоения программы по работе с родителями.</w:t>
            </w:r>
          </w:p>
        </w:tc>
      </w:tr>
      <w:tr w:rsidR="00E04B9E" w:rsidRPr="00B266EA" w:rsidTr="00E42FCB">
        <w:tc>
          <w:tcPr>
            <w:tcW w:w="1276" w:type="dxa"/>
          </w:tcPr>
          <w:p w:rsidR="00E04B9E" w:rsidRPr="00B266EA" w:rsidRDefault="00E04B9E" w:rsidP="00E42FCB">
            <w:pPr>
              <w:suppressAutoHyphens/>
              <w:spacing w:line="100" w:lineRule="atLeast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  <w:r w:rsidRPr="00B266EA">
              <w:rPr>
                <w:rFonts w:eastAsia="Andale Sans UI"/>
                <w:kern w:val="1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544" w:type="dxa"/>
          </w:tcPr>
          <w:p w:rsidR="00E04B9E" w:rsidRPr="00B266EA" w:rsidRDefault="00E04B9E" w:rsidP="00732BAB">
            <w:pPr>
              <w:pStyle w:val="a6"/>
              <w:widowControl/>
              <w:spacing w:after="0"/>
              <w:jc w:val="both"/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Работа «Родительской почты» («Почты доверия»)</w:t>
            </w:r>
          </w:p>
          <w:p w:rsidR="00E04B9E" w:rsidRPr="00B266EA" w:rsidRDefault="00E04B9E" w:rsidP="00732BAB">
            <w:pPr>
              <w:pStyle w:val="a6"/>
              <w:widowControl/>
              <w:spacing w:after="0"/>
              <w:jc w:val="both"/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Участие в конкурсах различного уровня</w:t>
            </w:r>
          </w:p>
        </w:tc>
        <w:tc>
          <w:tcPr>
            <w:tcW w:w="5103" w:type="dxa"/>
          </w:tcPr>
          <w:p w:rsidR="00E04B9E" w:rsidRPr="00B266EA" w:rsidRDefault="00E04B9E" w:rsidP="00E42FCB">
            <w:pPr>
              <w:suppressAutoHyphens/>
              <w:ind w:firstLine="34"/>
              <w:jc w:val="both"/>
              <w:rPr>
                <w:rFonts w:eastAsia="Andale Sans UI"/>
                <w:kern w:val="1"/>
                <w:sz w:val="28"/>
                <w:szCs w:val="28"/>
              </w:rPr>
            </w:pPr>
          </w:p>
        </w:tc>
      </w:tr>
    </w:tbl>
    <w:p w:rsidR="00E04B9E" w:rsidRPr="00B266EA" w:rsidRDefault="00E04B9E" w:rsidP="00E04B9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pPr w:leftFromText="180" w:rightFromText="180" w:vertAnchor="text" w:tblpX="-9221" w:tblpY="16"/>
        <w:tblW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E04B9E" w:rsidRPr="00B266EA" w:rsidTr="00E42FCB">
        <w:trPr>
          <w:trHeight w:val="510"/>
        </w:trPr>
        <w:tc>
          <w:tcPr>
            <w:tcW w:w="324" w:type="dxa"/>
            <w:tcBorders>
              <w:top w:val="nil"/>
              <w:bottom w:val="nil"/>
              <w:right w:val="nil"/>
            </w:tcBorders>
          </w:tcPr>
          <w:p w:rsidR="00E04B9E" w:rsidRPr="00B266EA" w:rsidRDefault="00E04B9E" w:rsidP="00E42FCB">
            <w:pPr>
              <w:pStyle w:val="a5"/>
              <w:rPr>
                <w:sz w:val="28"/>
                <w:szCs w:val="28"/>
              </w:rPr>
            </w:pPr>
          </w:p>
        </w:tc>
      </w:tr>
    </w:tbl>
    <w:p w:rsidR="00E04B9E" w:rsidRPr="00B266EA" w:rsidRDefault="00E04B9E" w:rsidP="00732BAB">
      <w:pPr>
        <w:jc w:val="both"/>
        <w:rPr>
          <w:b/>
          <w:bCs/>
          <w:sz w:val="28"/>
          <w:szCs w:val="28"/>
        </w:rPr>
      </w:pPr>
      <w:r w:rsidRPr="00B266EA">
        <w:rPr>
          <w:b/>
          <w:bCs/>
          <w:sz w:val="28"/>
          <w:szCs w:val="28"/>
        </w:rPr>
        <w:t>Система диагностики</w:t>
      </w:r>
      <w:r w:rsidR="00732BAB" w:rsidRPr="00B266EA">
        <w:rPr>
          <w:b/>
          <w:bCs/>
          <w:sz w:val="28"/>
          <w:szCs w:val="28"/>
        </w:rPr>
        <w:t xml:space="preserve"> </w:t>
      </w:r>
      <w:r w:rsidRPr="00B266EA">
        <w:rPr>
          <w:b/>
          <w:bCs/>
          <w:sz w:val="28"/>
          <w:szCs w:val="28"/>
        </w:rPr>
        <w:t>достижения планируемых результатов освоения программы</w:t>
      </w:r>
      <w:r w:rsidRPr="00B266EA">
        <w:rPr>
          <w:sz w:val="28"/>
          <w:szCs w:val="28"/>
        </w:rPr>
        <w:br/>
        <w:t>Изучение результатов взаимодействия ДОУ и семьи, выявление</w:t>
      </w:r>
      <w:r w:rsidRPr="00B266EA">
        <w:rPr>
          <w:sz w:val="28"/>
          <w:szCs w:val="28"/>
        </w:rPr>
        <w:br/>
        <w:t>проблем, поиск путей их решения так же совместно силами ДОУ и</w:t>
      </w:r>
      <w:r w:rsidRPr="00B266EA">
        <w:rPr>
          <w:sz w:val="28"/>
          <w:szCs w:val="28"/>
        </w:rPr>
        <w:br/>
        <w:t>родителей - все подчинено одной цели - гармоничного развития ребенка</w:t>
      </w:r>
      <w:r w:rsidRPr="00B266EA">
        <w:rPr>
          <w:sz w:val="28"/>
          <w:szCs w:val="28"/>
        </w:rPr>
        <w:br/>
        <w:t>через развитие семьи в целом.</w:t>
      </w:r>
    </w:p>
    <w:p w:rsidR="00732BAB" w:rsidRPr="00B266EA" w:rsidRDefault="00E04B9E" w:rsidP="00732BAB">
      <w:pPr>
        <w:jc w:val="both"/>
        <w:rPr>
          <w:sz w:val="28"/>
          <w:szCs w:val="28"/>
        </w:rPr>
      </w:pPr>
      <w:r w:rsidRPr="00B266EA">
        <w:rPr>
          <w:sz w:val="28"/>
          <w:szCs w:val="28"/>
        </w:rPr>
        <w:t>Система диагностики результативности программы предполагает изучение психолого-педагогической компетентности родителей, а также активности родителей в мероприятиях ДОУ и группы, в том числе и в пропаганде собственного положительного опыта семейного воспитания.</w:t>
      </w:r>
    </w:p>
    <w:p w:rsidR="00732BAB" w:rsidRPr="00B266EA" w:rsidRDefault="00732BAB" w:rsidP="00732BAB">
      <w:pPr>
        <w:jc w:val="both"/>
        <w:rPr>
          <w:b/>
          <w:sz w:val="28"/>
          <w:szCs w:val="28"/>
        </w:rPr>
      </w:pPr>
      <w:r w:rsidRPr="00B266EA">
        <w:rPr>
          <w:sz w:val="28"/>
          <w:szCs w:val="28"/>
        </w:rPr>
        <w:t xml:space="preserve"> Выбор определения критериев результативности исходит из цели и задач программы. Таким образом, </w:t>
      </w:r>
      <w:r w:rsidRPr="00B266EA">
        <w:rPr>
          <w:b/>
          <w:sz w:val="28"/>
          <w:szCs w:val="28"/>
        </w:rPr>
        <w:t>критериями результативности являются:</w:t>
      </w:r>
    </w:p>
    <w:p w:rsidR="00732BAB" w:rsidRPr="00B266EA" w:rsidRDefault="00732BAB" w:rsidP="00732BAB">
      <w:pPr>
        <w:jc w:val="both"/>
        <w:rPr>
          <w:sz w:val="28"/>
          <w:szCs w:val="28"/>
        </w:rPr>
      </w:pPr>
      <w:r w:rsidRPr="00B266EA">
        <w:rPr>
          <w:sz w:val="28"/>
          <w:szCs w:val="28"/>
        </w:rPr>
        <w:t>Повышение уровня педагогического просвещения родителей</w:t>
      </w:r>
    </w:p>
    <w:p w:rsidR="00732BAB" w:rsidRPr="00B266EA" w:rsidRDefault="00732BAB" w:rsidP="00732BAB">
      <w:pPr>
        <w:jc w:val="both"/>
        <w:rPr>
          <w:sz w:val="28"/>
          <w:szCs w:val="28"/>
        </w:rPr>
      </w:pPr>
      <w:r w:rsidRPr="00B266EA">
        <w:rPr>
          <w:sz w:val="28"/>
          <w:szCs w:val="28"/>
        </w:rPr>
        <w:t>Проявление активности родителей в мероприятиях ДОУ и группы</w:t>
      </w:r>
    </w:p>
    <w:p w:rsidR="00732BAB" w:rsidRPr="00B266EA" w:rsidRDefault="00732BAB" w:rsidP="00732BAB">
      <w:pPr>
        <w:jc w:val="both"/>
        <w:rPr>
          <w:sz w:val="28"/>
          <w:szCs w:val="28"/>
        </w:rPr>
      </w:pPr>
      <w:r w:rsidRPr="00B266EA">
        <w:rPr>
          <w:sz w:val="28"/>
          <w:szCs w:val="28"/>
        </w:rPr>
        <w:t>Участие родителей в пропаганде собственного положительного опыта семейного воспитания</w:t>
      </w:r>
    </w:p>
    <w:p w:rsidR="00732BAB" w:rsidRPr="00B266EA" w:rsidRDefault="00732BAB" w:rsidP="00732BAB">
      <w:pPr>
        <w:jc w:val="both"/>
        <w:rPr>
          <w:sz w:val="28"/>
          <w:szCs w:val="28"/>
        </w:rPr>
      </w:pPr>
      <w:r w:rsidRPr="00B266EA">
        <w:rPr>
          <w:sz w:val="28"/>
          <w:szCs w:val="28"/>
        </w:rPr>
        <w:t>Качество освоения основной общеобразовательной программы дошкольного образования воспитанниками</w:t>
      </w:r>
    </w:p>
    <w:p w:rsidR="00E04B9E" w:rsidRPr="00B266EA" w:rsidRDefault="00E04B9E" w:rsidP="00E04B9E">
      <w:pPr>
        <w:spacing w:line="276" w:lineRule="auto"/>
        <w:jc w:val="both"/>
        <w:rPr>
          <w:sz w:val="28"/>
          <w:szCs w:val="28"/>
        </w:rPr>
      </w:pPr>
    </w:p>
    <w:p w:rsidR="00E04B9E" w:rsidRPr="00B266EA" w:rsidRDefault="00E04B9E" w:rsidP="00E04B9E">
      <w:pPr>
        <w:pStyle w:val="a4"/>
        <w:numPr>
          <w:ilvl w:val="0"/>
          <w:numId w:val="18"/>
        </w:numPr>
        <w:spacing w:line="276" w:lineRule="auto"/>
        <w:ind w:left="0" w:firstLine="0"/>
        <w:jc w:val="both"/>
        <w:rPr>
          <w:i/>
          <w:iCs/>
          <w:sz w:val="28"/>
          <w:szCs w:val="28"/>
        </w:rPr>
      </w:pPr>
      <w:r w:rsidRPr="00B266EA">
        <w:rPr>
          <w:b/>
          <w:bCs/>
          <w:sz w:val="28"/>
          <w:szCs w:val="28"/>
        </w:rPr>
        <w:t>Изучение</w:t>
      </w:r>
      <w:r w:rsidR="00732BAB" w:rsidRPr="00B266EA">
        <w:rPr>
          <w:b/>
          <w:bCs/>
          <w:sz w:val="28"/>
          <w:szCs w:val="28"/>
        </w:rPr>
        <w:t xml:space="preserve"> </w:t>
      </w:r>
      <w:r w:rsidRPr="00B266EA">
        <w:rPr>
          <w:b/>
          <w:bCs/>
          <w:sz w:val="28"/>
          <w:szCs w:val="28"/>
        </w:rPr>
        <w:t>психолого-педагогической</w:t>
      </w:r>
      <w:r w:rsidR="00732BAB" w:rsidRPr="00B266EA">
        <w:rPr>
          <w:b/>
          <w:bCs/>
          <w:sz w:val="28"/>
          <w:szCs w:val="28"/>
        </w:rPr>
        <w:t xml:space="preserve"> </w:t>
      </w:r>
      <w:r w:rsidRPr="00B266EA">
        <w:rPr>
          <w:b/>
          <w:bCs/>
          <w:sz w:val="28"/>
          <w:szCs w:val="28"/>
        </w:rPr>
        <w:t>компетентности родителей в вопросах воспитания, образования и развития дошкольников.</w:t>
      </w:r>
    </w:p>
    <w:p w:rsidR="00E04B9E" w:rsidRPr="00B266EA" w:rsidRDefault="00E04B9E" w:rsidP="00E04B9E">
      <w:pPr>
        <w:spacing w:line="276" w:lineRule="auto"/>
        <w:rPr>
          <w:sz w:val="28"/>
          <w:szCs w:val="28"/>
        </w:rPr>
      </w:pPr>
      <w:r w:rsidRPr="00B266EA">
        <w:rPr>
          <w:iCs/>
          <w:sz w:val="28"/>
          <w:szCs w:val="28"/>
        </w:rPr>
        <w:t>Методы изучения: анкеты, индивидуальные беседы, наблюдения.</w:t>
      </w:r>
      <w:r w:rsidRPr="00B266EA">
        <w:rPr>
          <w:sz w:val="28"/>
          <w:szCs w:val="28"/>
        </w:rPr>
        <w:br/>
      </w:r>
      <w:r w:rsidRPr="00B266EA">
        <w:rPr>
          <w:sz w:val="28"/>
          <w:szCs w:val="28"/>
          <w:u w:val="single"/>
        </w:rPr>
        <w:t>Анкета для родителей № 1</w:t>
      </w:r>
      <w:r w:rsidR="00732BAB" w:rsidRPr="00B266EA">
        <w:rPr>
          <w:sz w:val="28"/>
          <w:szCs w:val="28"/>
          <w:u w:val="single"/>
        </w:rPr>
        <w:t>.</w:t>
      </w:r>
    </w:p>
    <w:p w:rsidR="00E04B9E" w:rsidRPr="00B266EA" w:rsidRDefault="00E04B9E" w:rsidP="00E04B9E">
      <w:pPr>
        <w:spacing w:line="276" w:lineRule="auto"/>
        <w:jc w:val="both"/>
        <w:rPr>
          <w:iCs/>
          <w:sz w:val="28"/>
          <w:szCs w:val="28"/>
        </w:rPr>
      </w:pPr>
      <w:r w:rsidRPr="00B266EA">
        <w:rPr>
          <w:sz w:val="28"/>
          <w:szCs w:val="28"/>
        </w:rPr>
        <w:t>Цель: изучить отношение родителей к источникам информации для понимания их эффективности.</w:t>
      </w:r>
    </w:p>
    <w:p w:rsidR="00E04B9E" w:rsidRPr="00B266EA" w:rsidRDefault="00E04B9E" w:rsidP="00E04B9E">
      <w:pPr>
        <w:spacing w:line="276" w:lineRule="auto"/>
        <w:rPr>
          <w:sz w:val="28"/>
          <w:szCs w:val="28"/>
        </w:rPr>
      </w:pPr>
      <w:r w:rsidRPr="00B266EA">
        <w:rPr>
          <w:i/>
          <w:iCs/>
          <w:sz w:val="28"/>
          <w:szCs w:val="28"/>
        </w:rPr>
        <w:t xml:space="preserve">Уважаемые, родители, просим Вас ответить на вопрос и </w:t>
      </w:r>
      <w:proofErr w:type="spellStart"/>
      <w:r w:rsidRPr="00B266EA">
        <w:rPr>
          <w:i/>
          <w:iCs/>
          <w:sz w:val="28"/>
          <w:szCs w:val="28"/>
        </w:rPr>
        <w:t>отметитьгалочками</w:t>
      </w:r>
      <w:proofErr w:type="spellEnd"/>
      <w:r w:rsidRPr="00B266EA">
        <w:rPr>
          <w:i/>
          <w:iCs/>
          <w:sz w:val="28"/>
          <w:szCs w:val="28"/>
        </w:rPr>
        <w:t>:</w:t>
      </w:r>
      <w:r w:rsidRPr="00B266EA">
        <w:rPr>
          <w:sz w:val="28"/>
          <w:szCs w:val="28"/>
        </w:rPr>
        <w:br/>
      </w:r>
      <w:r w:rsidRPr="00B266EA">
        <w:rPr>
          <w:i/>
          <w:sz w:val="28"/>
          <w:szCs w:val="28"/>
        </w:rPr>
        <w:t xml:space="preserve">- На </w:t>
      </w:r>
      <w:proofErr w:type="gramStart"/>
      <w:r w:rsidRPr="00B266EA">
        <w:rPr>
          <w:i/>
          <w:sz w:val="28"/>
          <w:szCs w:val="28"/>
        </w:rPr>
        <w:t>основании</w:t>
      </w:r>
      <w:proofErr w:type="gramEnd"/>
      <w:r w:rsidRPr="00B266EA">
        <w:rPr>
          <w:i/>
          <w:sz w:val="28"/>
          <w:szCs w:val="28"/>
        </w:rPr>
        <w:t xml:space="preserve"> каких знаний вы воспитываете ребенка</w:t>
      </w:r>
      <w:r w:rsidRPr="00B266EA">
        <w:rPr>
          <w:sz w:val="28"/>
          <w:szCs w:val="28"/>
        </w:rPr>
        <w:t>:</w:t>
      </w:r>
      <w:r w:rsidRPr="00B266EA">
        <w:rPr>
          <w:sz w:val="28"/>
          <w:szCs w:val="28"/>
        </w:rPr>
        <w:br/>
        <w:t>1) слушаете передачи по телевидению;</w:t>
      </w:r>
      <w:r w:rsidRPr="00B266EA">
        <w:rPr>
          <w:sz w:val="28"/>
          <w:szCs w:val="28"/>
        </w:rPr>
        <w:br/>
        <w:t>2) на основе устных рекомендаций педагогов;</w:t>
      </w:r>
      <w:r w:rsidRPr="00B266EA">
        <w:rPr>
          <w:sz w:val="28"/>
          <w:szCs w:val="28"/>
        </w:rPr>
        <w:br/>
        <w:t>3) читаете информационные стенды детского сада;</w:t>
      </w:r>
      <w:r w:rsidRPr="00B266EA">
        <w:rPr>
          <w:sz w:val="28"/>
          <w:szCs w:val="28"/>
        </w:rPr>
        <w:br/>
        <w:t>4) черпаете опыт у ближайших знакомых;</w:t>
      </w:r>
      <w:r w:rsidRPr="00B266EA">
        <w:rPr>
          <w:sz w:val="28"/>
          <w:szCs w:val="28"/>
        </w:rPr>
        <w:br/>
        <w:t>5) используете жизненный опыт своей семьи;</w:t>
      </w:r>
      <w:r w:rsidRPr="00B266EA">
        <w:rPr>
          <w:sz w:val="28"/>
          <w:szCs w:val="28"/>
        </w:rPr>
        <w:br/>
        <w:t>6) читаете педагогическую литературу из домашней библиотечки;</w:t>
      </w:r>
      <w:r w:rsidRPr="00B266EA">
        <w:rPr>
          <w:sz w:val="28"/>
          <w:szCs w:val="28"/>
        </w:rPr>
        <w:br/>
        <w:t xml:space="preserve">7) </w:t>
      </w:r>
      <w:r w:rsidR="00732BAB" w:rsidRPr="00B266EA">
        <w:rPr>
          <w:sz w:val="28"/>
          <w:szCs w:val="28"/>
        </w:rPr>
        <w:t>используете интернет - ресурсы.</w:t>
      </w:r>
      <w:r w:rsidRPr="00B266EA">
        <w:rPr>
          <w:sz w:val="28"/>
          <w:szCs w:val="28"/>
        </w:rPr>
        <w:br/>
      </w:r>
      <w:r w:rsidRPr="00B266EA">
        <w:rPr>
          <w:sz w:val="28"/>
          <w:szCs w:val="28"/>
          <w:u w:val="single"/>
        </w:rPr>
        <w:t xml:space="preserve">Анкета для родителей №2 </w:t>
      </w:r>
      <w:r w:rsidR="00732BAB" w:rsidRPr="00B266EA">
        <w:rPr>
          <w:sz w:val="28"/>
          <w:szCs w:val="28"/>
          <w:u w:val="single"/>
        </w:rPr>
        <w:t>(автор-составитель Кронина Т.С.</w:t>
      </w:r>
      <w:r w:rsidRPr="00B266EA">
        <w:rPr>
          <w:sz w:val="28"/>
          <w:szCs w:val="28"/>
          <w:u w:val="single"/>
        </w:rPr>
        <w:t>)</w:t>
      </w:r>
      <w:r w:rsidRPr="00B266EA">
        <w:rPr>
          <w:rFonts w:ascii="Calibri" w:hAnsi="Calibri"/>
          <w:sz w:val="22"/>
          <w:szCs w:val="22"/>
          <w:u w:val="single"/>
        </w:rPr>
        <w:br/>
      </w:r>
      <w:r w:rsidRPr="00B266EA">
        <w:rPr>
          <w:sz w:val="28"/>
          <w:szCs w:val="28"/>
        </w:rPr>
        <w:t>Цель: изучение детско-родительских отношений и организации общения с ребёнком в семье</w:t>
      </w:r>
    </w:p>
    <w:p w:rsidR="00E04B9E" w:rsidRPr="00B266EA" w:rsidRDefault="00E04B9E" w:rsidP="00E04B9E">
      <w:pPr>
        <w:spacing w:line="276" w:lineRule="auto"/>
        <w:rPr>
          <w:sz w:val="28"/>
          <w:szCs w:val="28"/>
        </w:rPr>
      </w:pPr>
      <w:r w:rsidRPr="00B266EA">
        <w:rPr>
          <w:i/>
          <w:iCs/>
          <w:sz w:val="28"/>
          <w:szCs w:val="28"/>
        </w:rPr>
        <w:lastRenderedPageBreak/>
        <w:t>Уважаемые, родители, просим Вас ответить на вопрос и подчеркнуть:</w:t>
      </w:r>
      <w:r w:rsidRPr="00B266EA">
        <w:rPr>
          <w:sz w:val="28"/>
          <w:szCs w:val="28"/>
        </w:rPr>
        <w:br/>
        <w:t>1. Считаете ли вы, что у вас с ребенком существует взаимопонимание (да, нет, иногда)?</w:t>
      </w:r>
      <w:r w:rsidRPr="00B266EA">
        <w:rPr>
          <w:sz w:val="28"/>
          <w:szCs w:val="28"/>
        </w:rPr>
        <w:br/>
        <w:t>2. Советуется ли с вами ребенок по личным вопросам (да, нет, иногда)?</w:t>
      </w:r>
      <w:r w:rsidRPr="00B266EA">
        <w:rPr>
          <w:sz w:val="28"/>
          <w:szCs w:val="28"/>
        </w:rPr>
        <w:br/>
        <w:t>4. Участвует ли ребенок в подготовке к семейным праздникам (да, нет, иногда)?</w:t>
      </w:r>
      <w:r w:rsidRPr="00B266EA">
        <w:rPr>
          <w:sz w:val="28"/>
          <w:szCs w:val="28"/>
        </w:rPr>
        <w:br/>
        <w:t>5. Бываете ли вы вместе в театрах, музеях, на выставках и концертах (да, нет, иногда)?</w:t>
      </w:r>
      <w:r w:rsidRPr="00B266EA">
        <w:rPr>
          <w:sz w:val="28"/>
          <w:szCs w:val="28"/>
        </w:rPr>
        <w:br/>
        <w:t>6. Делится ли с вами ребенок своими впечатлениями (да, нет, иногда)?</w:t>
      </w:r>
      <w:r w:rsidRPr="00B266EA">
        <w:rPr>
          <w:sz w:val="28"/>
          <w:szCs w:val="28"/>
        </w:rPr>
        <w:br/>
        <w:t>7. Организуете ли Вы совместные прогулки, выезды на природу (да, нет, иногда)?</w:t>
      </w:r>
      <w:r w:rsidRPr="00B266EA">
        <w:rPr>
          <w:sz w:val="28"/>
          <w:szCs w:val="28"/>
        </w:rPr>
        <w:br/>
        <w:t>8. Проводите ли вы отпуск вместе с ребенком (да, нет, иногда)?</w:t>
      </w:r>
      <w:r w:rsidRPr="00B266EA">
        <w:rPr>
          <w:sz w:val="28"/>
          <w:szCs w:val="28"/>
        </w:rPr>
        <w:br/>
        <w:t>9. Какие домашние обязанности выполняет ваш ребенок?</w:t>
      </w:r>
      <w:r w:rsidRPr="00B266EA">
        <w:rPr>
          <w:sz w:val="28"/>
          <w:szCs w:val="28"/>
        </w:rPr>
        <w:br/>
        <w:t>10. Поощряете ли вы попытки ребенка оказать вам помощь в домашнем труде, если он еще не очень хорошо может это сделать?</w:t>
      </w:r>
      <w:r w:rsidRPr="00B266EA">
        <w:rPr>
          <w:sz w:val="28"/>
          <w:szCs w:val="28"/>
        </w:rPr>
        <w:br/>
        <w:t>11. Чем вы занимаетесь вместе с ребенком дома?</w:t>
      </w:r>
      <w:r w:rsidRPr="00B266EA">
        <w:rPr>
          <w:sz w:val="28"/>
          <w:szCs w:val="28"/>
        </w:rPr>
        <w:br/>
        <w:t>12. Знакомите ли вы ребенка со своим трудом? Может ли он назвать место вашей работы, профессию, коротко рассказать о том, чем вы занимаетесь на работе?</w:t>
      </w:r>
      <w:r w:rsidRPr="00B266EA">
        <w:rPr>
          <w:sz w:val="28"/>
          <w:szCs w:val="28"/>
        </w:rPr>
        <w:br/>
        <w:t>13. Налажена ли в вашей семье согласованность всех е</w:t>
      </w:r>
      <w:r w:rsidRPr="00B266EA">
        <w:rPr>
          <w:rFonts w:ascii="Cambria Math" w:hAnsi="Cambria Math" w:cs="Cambria Math"/>
          <w:sz w:val="28"/>
          <w:szCs w:val="28"/>
        </w:rPr>
        <w:t>ё</w:t>
      </w:r>
      <w:r w:rsidRPr="00B266EA">
        <w:rPr>
          <w:sz w:val="28"/>
          <w:szCs w:val="28"/>
        </w:rPr>
        <w:t xml:space="preserve"> членов в системе</w:t>
      </w:r>
      <w:r w:rsidR="00732BAB" w:rsidRPr="00B266EA">
        <w:rPr>
          <w:sz w:val="28"/>
          <w:szCs w:val="28"/>
        </w:rPr>
        <w:t xml:space="preserve"> </w:t>
      </w:r>
      <w:r w:rsidRPr="00B266EA">
        <w:rPr>
          <w:sz w:val="28"/>
          <w:szCs w:val="28"/>
        </w:rPr>
        <w:t>воспитательных воздействий к реб</w:t>
      </w:r>
      <w:r w:rsidRPr="00B266EA">
        <w:rPr>
          <w:rFonts w:ascii="Cambria Math" w:hAnsi="Cambria Math" w:cs="Cambria Math"/>
          <w:sz w:val="28"/>
          <w:szCs w:val="28"/>
        </w:rPr>
        <w:t>ё</w:t>
      </w:r>
      <w:r w:rsidR="00732BAB" w:rsidRPr="00B266EA">
        <w:rPr>
          <w:sz w:val="28"/>
          <w:szCs w:val="28"/>
        </w:rPr>
        <w:t>нку?</w:t>
      </w:r>
    </w:p>
    <w:p w:rsidR="00E04B9E" w:rsidRPr="00B266EA" w:rsidRDefault="00E04B9E" w:rsidP="00E04B9E">
      <w:pPr>
        <w:spacing w:line="276" w:lineRule="auto"/>
        <w:rPr>
          <w:sz w:val="28"/>
          <w:szCs w:val="28"/>
          <w:u w:val="single"/>
        </w:rPr>
      </w:pPr>
      <w:r w:rsidRPr="00B266EA">
        <w:rPr>
          <w:sz w:val="28"/>
          <w:szCs w:val="28"/>
          <w:u w:val="single"/>
        </w:rPr>
        <w:t>Анкета для родителей №3</w:t>
      </w:r>
      <w:r w:rsidR="00732BAB" w:rsidRPr="00B266EA">
        <w:rPr>
          <w:sz w:val="28"/>
          <w:szCs w:val="28"/>
          <w:u w:val="single"/>
        </w:rPr>
        <w:t>(автор-составитель Кронина Т.С.</w:t>
      </w:r>
      <w:r w:rsidRPr="00B266EA">
        <w:rPr>
          <w:sz w:val="28"/>
          <w:szCs w:val="28"/>
          <w:u w:val="single"/>
        </w:rPr>
        <w:t>)</w:t>
      </w:r>
    </w:p>
    <w:p w:rsidR="00E04B9E" w:rsidRPr="00B266EA" w:rsidRDefault="00E04B9E" w:rsidP="00E04B9E">
      <w:pPr>
        <w:spacing w:line="276" w:lineRule="auto"/>
        <w:rPr>
          <w:sz w:val="28"/>
          <w:szCs w:val="28"/>
        </w:rPr>
      </w:pPr>
      <w:r w:rsidRPr="00B266EA">
        <w:rPr>
          <w:sz w:val="28"/>
          <w:szCs w:val="28"/>
          <w:u w:val="single"/>
        </w:rPr>
        <w:t xml:space="preserve">Цель: </w:t>
      </w:r>
      <w:r w:rsidRPr="00B266EA">
        <w:rPr>
          <w:sz w:val="28"/>
          <w:szCs w:val="28"/>
        </w:rPr>
        <w:t xml:space="preserve"> оценка взаимодействия дошкольного учреждения с семьей.</w:t>
      </w:r>
    </w:p>
    <w:p w:rsidR="00E04B9E" w:rsidRPr="00B266EA" w:rsidRDefault="00E04B9E" w:rsidP="00E04B9E">
      <w:pPr>
        <w:spacing w:line="276" w:lineRule="auto"/>
        <w:rPr>
          <w:sz w:val="28"/>
          <w:szCs w:val="28"/>
        </w:rPr>
      </w:pPr>
      <w:r w:rsidRPr="00B266EA">
        <w:rPr>
          <w:i/>
          <w:iCs/>
          <w:sz w:val="28"/>
          <w:szCs w:val="28"/>
        </w:rPr>
        <w:t xml:space="preserve">Уважаемые, родители, для налаживания более тесных отношений </w:t>
      </w:r>
      <w:proofErr w:type="spellStart"/>
      <w:r w:rsidRPr="00B266EA">
        <w:rPr>
          <w:i/>
          <w:iCs/>
          <w:sz w:val="28"/>
          <w:szCs w:val="28"/>
        </w:rPr>
        <w:t>междуДОУ</w:t>
      </w:r>
      <w:proofErr w:type="spellEnd"/>
      <w:r w:rsidRPr="00B266EA">
        <w:rPr>
          <w:i/>
          <w:iCs/>
          <w:sz w:val="28"/>
          <w:szCs w:val="28"/>
        </w:rPr>
        <w:t xml:space="preserve"> и семьями воспитанников, просим Вас ответить на </w:t>
      </w:r>
      <w:proofErr w:type="spellStart"/>
      <w:r w:rsidRPr="00B266EA">
        <w:rPr>
          <w:i/>
          <w:iCs/>
          <w:sz w:val="28"/>
          <w:szCs w:val="28"/>
        </w:rPr>
        <w:t>предложенныевопросы</w:t>
      </w:r>
      <w:proofErr w:type="spellEnd"/>
      <w:r w:rsidRPr="00B266EA">
        <w:rPr>
          <w:i/>
          <w:iCs/>
          <w:sz w:val="28"/>
          <w:szCs w:val="28"/>
        </w:rPr>
        <w:t>:</w:t>
      </w:r>
      <w:r w:rsidRPr="00B266EA">
        <w:rPr>
          <w:sz w:val="28"/>
          <w:szCs w:val="28"/>
        </w:rPr>
        <w:br/>
        <w:t>1. Как Вы оцениваете деятельность детского сада в целом по организации взаимодействия с семьей?</w:t>
      </w:r>
      <w:r w:rsidRPr="00B266EA">
        <w:rPr>
          <w:sz w:val="28"/>
          <w:szCs w:val="28"/>
        </w:rPr>
        <w:br/>
        <w:t>2. Имеются ли у Вас представления о содержании воспитания, образования детей в детском саду?</w:t>
      </w:r>
      <w:r w:rsidRPr="00B266EA">
        <w:rPr>
          <w:sz w:val="28"/>
          <w:szCs w:val="28"/>
        </w:rPr>
        <w:br/>
        <w:t>3. Как Вы оцениваете деятельность воспитателей Вашей группы по организации взаимодействия детского сада с семьей?</w:t>
      </w:r>
      <w:r w:rsidRPr="00B266EA">
        <w:rPr>
          <w:sz w:val="28"/>
          <w:szCs w:val="28"/>
        </w:rPr>
        <w:br/>
        <w:t>4. По каким вопросам Вы обращаетесь к воспитателям?</w:t>
      </w:r>
      <w:r w:rsidRPr="00B266EA">
        <w:rPr>
          <w:sz w:val="28"/>
          <w:szCs w:val="28"/>
        </w:rPr>
        <w:br/>
        <w:t>5. По каким вопросам воспитатели обращаются к Вам?</w:t>
      </w:r>
      <w:r w:rsidRPr="00B266EA">
        <w:rPr>
          <w:sz w:val="28"/>
          <w:szCs w:val="28"/>
        </w:rPr>
        <w:br/>
        <w:t>6. Какую помощь Вы хотели бы получить от воспитателей?</w:t>
      </w:r>
      <w:r w:rsidRPr="00B266EA">
        <w:rPr>
          <w:sz w:val="28"/>
          <w:szCs w:val="28"/>
        </w:rPr>
        <w:br/>
        <w:t>7. Ваши предложения по эффективности взаимодействия детского сада семьей.</w:t>
      </w:r>
    </w:p>
    <w:p w:rsidR="00E04B9E" w:rsidRPr="00B266EA" w:rsidRDefault="00E04B9E" w:rsidP="00E04B9E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B266EA">
        <w:rPr>
          <w:rFonts w:eastAsiaTheme="minorHAnsi"/>
          <w:sz w:val="28"/>
          <w:szCs w:val="28"/>
          <w:lang w:eastAsia="en-US"/>
        </w:rPr>
        <w:t xml:space="preserve">   Педагог группы анализирует ответы родителей, осуществляет количественный и качественный анализ и в % выражении заносит в таблицу 2.</w:t>
      </w:r>
    </w:p>
    <w:p w:rsidR="00E04B9E" w:rsidRPr="00B266EA" w:rsidRDefault="00E04B9E" w:rsidP="00E04B9E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B266EA">
        <w:rPr>
          <w:rFonts w:eastAsiaTheme="minorHAnsi"/>
          <w:sz w:val="28"/>
          <w:szCs w:val="28"/>
          <w:lang w:eastAsia="en-US"/>
        </w:rPr>
        <w:t>1- 3 показатели: по результатам анкеты №1, и наблюдений;</w:t>
      </w:r>
    </w:p>
    <w:p w:rsidR="00E04B9E" w:rsidRPr="00B266EA" w:rsidRDefault="00E04B9E" w:rsidP="00E04B9E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B266EA">
        <w:rPr>
          <w:rFonts w:eastAsiaTheme="minorHAnsi"/>
          <w:sz w:val="28"/>
          <w:szCs w:val="28"/>
          <w:lang w:eastAsia="en-US"/>
        </w:rPr>
        <w:t>4- 6 показатели: по результатам анкеты №3, и наблюдений;</w:t>
      </w:r>
    </w:p>
    <w:p w:rsidR="00E04B9E" w:rsidRPr="00B266EA" w:rsidRDefault="00E04B9E" w:rsidP="00E04B9E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B266EA">
        <w:rPr>
          <w:rFonts w:eastAsiaTheme="minorHAnsi"/>
          <w:sz w:val="28"/>
          <w:szCs w:val="28"/>
          <w:lang w:eastAsia="en-US"/>
        </w:rPr>
        <w:t>7 - 8 показатели: по результатам анкеты №2;</w:t>
      </w:r>
    </w:p>
    <w:p w:rsidR="00E04B9E" w:rsidRPr="00B266EA" w:rsidRDefault="00E04B9E" w:rsidP="00732BAB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B266EA">
        <w:rPr>
          <w:rFonts w:eastAsiaTheme="minorHAnsi"/>
          <w:sz w:val="28"/>
          <w:szCs w:val="28"/>
          <w:lang w:eastAsia="en-US"/>
        </w:rPr>
        <w:t>9, 10, 11 показатели по результатам наблюдений и индивидуальных</w:t>
      </w:r>
      <w:r w:rsidR="00732BAB" w:rsidRPr="00B266EA">
        <w:rPr>
          <w:rFonts w:eastAsiaTheme="minorHAnsi"/>
          <w:sz w:val="28"/>
          <w:szCs w:val="28"/>
          <w:lang w:eastAsia="en-US"/>
        </w:rPr>
        <w:t xml:space="preserve"> </w:t>
      </w:r>
      <w:r w:rsidRPr="00B266EA">
        <w:rPr>
          <w:rFonts w:eastAsiaTheme="minorHAnsi"/>
          <w:sz w:val="28"/>
          <w:szCs w:val="28"/>
          <w:lang w:eastAsia="en-US"/>
        </w:rPr>
        <w:t>бесед.</w:t>
      </w:r>
    </w:p>
    <w:p w:rsidR="00E04B9E" w:rsidRPr="00B266EA" w:rsidRDefault="00E04B9E" w:rsidP="00E04B9E">
      <w:pPr>
        <w:spacing w:line="276" w:lineRule="auto"/>
        <w:jc w:val="right"/>
        <w:rPr>
          <w:b/>
        </w:rPr>
      </w:pPr>
      <w:r w:rsidRPr="00B266EA">
        <w:rPr>
          <w:b/>
        </w:rPr>
        <w:t>Таблица 2</w:t>
      </w:r>
    </w:p>
    <w:p w:rsidR="00E04B9E" w:rsidRPr="00B266EA" w:rsidRDefault="00E04B9E" w:rsidP="00E04B9E">
      <w:pPr>
        <w:spacing w:line="276" w:lineRule="auto"/>
        <w:jc w:val="center"/>
        <w:rPr>
          <w:b/>
          <w:sz w:val="28"/>
          <w:szCs w:val="28"/>
        </w:rPr>
      </w:pPr>
      <w:r w:rsidRPr="00B266EA">
        <w:rPr>
          <w:b/>
          <w:sz w:val="28"/>
          <w:szCs w:val="28"/>
        </w:rPr>
        <w:t>Оценка психолого-педагогической компетентности родителей</w:t>
      </w:r>
    </w:p>
    <w:p w:rsidR="00E04B9E" w:rsidRPr="00B266EA" w:rsidRDefault="00E04B9E" w:rsidP="00E04B9E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4"/>
        <w:gridCol w:w="5756"/>
        <w:gridCol w:w="1981"/>
        <w:gridCol w:w="1806"/>
      </w:tblGrid>
      <w:tr w:rsidR="00E04B9E" w:rsidRPr="00B266EA" w:rsidTr="00E42FCB">
        <w:tc>
          <w:tcPr>
            <w:tcW w:w="540" w:type="dxa"/>
          </w:tcPr>
          <w:p w:rsidR="00E04B9E" w:rsidRPr="00B266EA" w:rsidRDefault="00E04B9E" w:rsidP="00E42FCB">
            <w:pPr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lastRenderedPageBreak/>
              <w:t>№ п</w:t>
            </w:r>
            <w:r w:rsidRPr="00B266EA">
              <w:rPr>
                <w:sz w:val="28"/>
                <w:szCs w:val="28"/>
                <w:lang w:val="en-US"/>
              </w:rPr>
              <w:t>/</w:t>
            </w:r>
            <w:r w:rsidRPr="00B266EA">
              <w:rPr>
                <w:sz w:val="28"/>
                <w:szCs w:val="28"/>
              </w:rPr>
              <w:t>п</w:t>
            </w:r>
          </w:p>
        </w:tc>
        <w:tc>
          <w:tcPr>
            <w:tcW w:w="5805" w:type="dxa"/>
          </w:tcPr>
          <w:p w:rsidR="00E04B9E" w:rsidRPr="00B266EA" w:rsidRDefault="00E04B9E" w:rsidP="00E42FCB">
            <w:pPr>
              <w:jc w:val="center"/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Показатели</w:t>
            </w:r>
          </w:p>
        </w:tc>
        <w:tc>
          <w:tcPr>
            <w:tcW w:w="1985" w:type="dxa"/>
          </w:tcPr>
          <w:p w:rsidR="00E04B9E" w:rsidRPr="00B266EA" w:rsidRDefault="00E04B9E" w:rsidP="00E42FCB">
            <w:pPr>
              <w:jc w:val="center"/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Результаты диагностики на начало года</w:t>
            </w:r>
          </w:p>
        </w:tc>
        <w:tc>
          <w:tcPr>
            <w:tcW w:w="1807" w:type="dxa"/>
          </w:tcPr>
          <w:p w:rsidR="00E04B9E" w:rsidRPr="00B266EA" w:rsidRDefault="00E04B9E" w:rsidP="00E42FCB">
            <w:pPr>
              <w:jc w:val="center"/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Результаты диагностики на конец года</w:t>
            </w:r>
          </w:p>
        </w:tc>
      </w:tr>
      <w:tr w:rsidR="00E04B9E" w:rsidRPr="00B266EA" w:rsidTr="00E42FCB">
        <w:tc>
          <w:tcPr>
            <w:tcW w:w="540" w:type="dxa"/>
          </w:tcPr>
          <w:p w:rsidR="00E04B9E" w:rsidRPr="00B266EA" w:rsidRDefault="00E04B9E" w:rsidP="00E42FCB">
            <w:pPr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1.</w:t>
            </w:r>
          </w:p>
        </w:tc>
        <w:tc>
          <w:tcPr>
            <w:tcW w:w="5805" w:type="dxa"/>
          </w:tcPr>
          <w:p w:rsidR="00E04B9E" w:rsidRPr="00B266EA" w:rsidRDefault="00E04B9E" w:rsidP="00E42FC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266EA">
              <w:rPr>
                <w:rFonts w:eastAsiaTheme="minorHAnsi"/>
                <w:sz w:val="28"/>
                <w:szCs w:val="28"/>
                <w:lang w:eastAsia="en-US"/>
              </w:rPr>
              <w:t>Позитивное отношение родителей к источникам</w:t>
            </w:r>
          </w:p>
          <w:p w:rsidR="00E04B9E" w:rsidRPr="00B266EA" w:rsidRDefault="00E04B9E" w:rsidP="00E42FC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266EA">
              <w:rPr>
                <w:rFonts w:eastAsiaTheme="minorHAnsi"/>
                <w:sz w:val="28"/>
                <w:szCs w:val="28"/>
                <w:lang w:eastAsia="en-US"/>
              </w:rPr>
              <w:t xml:space="preserve">информации, </w:t>
            </w:r>
            <w:proofErr w:type="gramStart"/>
            <w:r w:rsidRPr="00B266EA">
              <w:rPr>
                <w:rFonts w:eastAsiaTheme="minorHAnsi"/>
                <w:sz w:val="28"/>
                <w:szCs w:val="28"/>
                <w:lang w:eastAsia="en-US"/>
              </w:rPr>
              <w:t>предоставляемых</w:t>
            </w:r>
            <w:proofErr w:type="gramEnd"/>
            <w:r w:rsidRPr="00B266EA">
              <w:rPr>
                <w:rFonts w:eastAsiaTheme="minorHAnsi"/>
                <w:sz w:val="28"/>
                <w:szCs w:val="28"/>
                <w:lang w:eastAsia="en-US"/>
              </w:rPr>
              <w:t xml:space="preserve"> детским садом</w:t>
            </w:r>
          </w:p>
        </w:tc>
        <w:tc>
          <w:tcPr>
            <w:tcW w:w="1985" w:type="dxa"/>
          </w:tcPr>
          <w:p w:rsidR="00E04B9E" w:rsidRPr="00B266EA" w:rsidRDefault="00E04B9E" w:rsidP="00E42FCB">
            <w:pPr>
              <w:rPr>
                <w:b/>
                <w:sz w:val="28"/>
                <w:szCs w:val="28"/>
              </w:rPr>
            </w:pPr>
          </w:p>
        </w:tc>
        <w:tc>
          <w:tcPr>
            <w:tcW w:w="1807" w:type="dxa"/>
          </w:tcPr>
          <w:p w:rsidR="00E04B9E" w:rsidRPr="00B266EA" w:rsidRDefault="00E04B9E" w:rsidP="00E42FCB">
            <w:pPr>
              <w:rPr>
                <w:b/>
                <w:sz w:val="28"/>
                <w:szCs w:val="28"/>
              </w:rPr>
            </w:pPr>
          </w:p>
        </w:tc>
      </w:tr>
      <w:tr w:rsidR="00E04B9E" w:rsidRPr="00B266EA" w:rsidTr="00E42FCB">
        <w:tc>
          <w:tcPr>
            <w:tcW w:w="540" w:type="dxa"/>
          </w:tcPr>
          <w:p w:rsidR="00E04B9E" w:rsidRPr="00B266EA" w:rsidRDefault="00E04B9E" w:rsidP="00E42FCB">
            <w:pPr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2.</w:t>
            </w:r>
          </w:p>
        </w:tc>
        <w:tc>
          <w:tcPr>
            <w:tcW w:w="5805" w:type="dxa"/>
          </w:tcPr>
          <w:p w:rsidR="00E04B9E" w:rsidRPr="00B266EA" w:rsidRDefault="00E04B9E" w:rsidP="00E42FC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266EA">
              <w:rPr>
                <w:rFonts w:eastAsiaTheme="minorHAnsi"/>
                <w:sz w:val="28"/>
                <w:szCs w:val="28"/>
                <w:lang w:eastAsia="en-US"/>
              </w:rPr>
              <w:t>Наличие в семье педагогической литературы,</w:t>
            </w:r>
          </w:p>
          <w:p w:rsidR="00E04B9E" w:rsidRPr="00B266EA" w:rsidRDefault="00E04B9E" w:rsidP="00E42FC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266EA">
              <w:rPr>
                <w:rFonts w:eastAsiaTheme="minorHAnsi"/>
                <w:sz w:val="28"/>
                <w:szCs w:val="28"/>
                <w:lang w:eastAsia="en-US"/>
              </w:rPr>
              <w:t>использование интернет - ресурсов</w:t>
            </w:r>
          </w:p>
        </w:tc>
        <w:tc>
          <w:tcPr>
            <w:tcW w:w="1985" w:type="dxa"/>
          </w:tcPr>
          <w:p w:rsidR="00E04B9E" w:rsidRPr="00B266EA" w:rsidRDefault="00E04B9E" w:rsidP="00E42FCB">
            <w:pPr>
              <w:rPr>
                <w:b/>
                <w:sz w:val="28"/>
                <w:szCs w:val="28"/>
              </w:rPr>
            </w:pPr>
          </w:p>
        </w:tc>
        <w:tc>
          <w:tcPr>
            <w:tcW w:w="1807" w:type="dxa"/>
          </w:tcPr>
          <w:p w:rsidR="00E04B9E" w:rsidRPr="00B266EA" w:rsidRDefault="00E04B9E" w:rsidP="00E42FCB">
            <w:pPr>
              <w:rPr>
                <w:b/>
                <w:sz w:val="28"/>
                <w:szCs w:val="28"/>
              </w:rPr>
            </w:pPr>
          </w:p>
        </w:tc>
      </w:tr>
      <w:tr w:rsidR="00E04B9E" w:rsidRPr="00B266EA" w:rsidTr="00E42FCB">
        <w:tc>
          <w:tcPr>
            <w:tcW w:w="540" w:type="dxa"/>
          </w:tcPr>
          <w:p w:rsidR="00E04B9E" w:rsidRPr="00B266EA" w:rsidRDefault="00E04B9E" w:rsidP="00E42FCB">
            <w:pPr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3.</w:t>
            </w:r>
          </w:p>
        </w:tc>
        <w:tc>
          <w:tcPr>
            <w:tcW w:w="5805" w:type="dxa"/>
          </w:tcPr>
          <w:p w:rsidR="00E04B9E" w:rsidRPr="00B266EA" w:rsidRDefault="00E04B9E" w:rsidP="00E42FC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266EA">
              <w:rPr>
                <w:rFonts w:eastAsiaTheme="minorHAnsi"/>
                <w:sz w:val="28"/>
                <w:szCs w:val="28"/>
                <w:lang w:eastAsia="en-US"/>
              </w:rPr>
              <w:t>Не испытывают затруднения в общении с педагогом</w:t>
            </w:r>
          </w:p>
        </w:tc>
        <w:tc>
          <w:tcPr>
            <w:tcW w:w="1985" w:type="dxa"/>
          </w:tcPr>
          <w:p w:rsidR="00E04B9E" w:rsidRPr="00B266EA" w:rsidRDefault="00E04B9E" w:rsidP="00E42FCB">
            <w:pPr>
              <w:rPr>
                <w:b/>
                <w:sz w:val="28"/>
                <w:szCs w:val="28"/>
              </w:rPr>
            </w:pPr>
          </w:p>
        </w:tc>
        <w:tc>
          <w:tcPr>
            <w:tcW w:w="1807" w:type="dxa"/>
          </w:tcPr>
          <w:p w:rsidR="00E04B9E" w:rsidRPr="00B266EA" w:rsidRDefault="00E04B9E" w:rsidP="00E42FCB">
            <w:pPr>
              <w:rPr>
                <w:b/>
                <w:sz w:val="28"/>
                <w:szCs w:val="28"/>
              </w:rPr>
            </w:pPr>
          </w:p>
        </w:tc>
      </w:tr>
      <w:tr w:rsidR="00E04B9E" w:rsidRPr="00B266EA" w:rsidTr="00E42FCB">
        <w:tc>
          <w:tcPr>
            <w:tcW w:w="540" w:type="dxa"/>
          </w:tcPr>
          <w:p w:rsidR="00E04B9E" w:rsidRPr="00B266EA" w:rsidRDefault="00E04B9E" w:rsidP="00E42FCB">
            <w:pPr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4.</w:t>
            </w:r>
          </w:p>
        </w:tc>
        <w:tc>
          <w:tcPr>
            <w:tcW w:w="5805" w:type="dxa"/>
          </w:tcPr>
          <w:p w:rsidR="00E04B9E" w:rsidRPr="00B266EA" w:rsidRDefault="00E04B9E" w:rsidP="00E42FC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266EA">
              <w:rPr>
                <w:rFonts w:eastAsiaTheme="minorHAnsi"/>
                <w:sz w:val="28"/>
                <w:szCs w:val="28"/>
                <w:lang w:eastAsia="en-US"/>
              </w:rPr>
              <w:t>Имеют представления о содержании воспитания,</w:t>
            </w:r>
          </w:p>
          <w:p w:rsidR="00E04B9E" w:rsidRPr="00B266EA" w:rsidRDefault="00E04B9E" w:rsidP="00E42FC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266EA">
              <w:rPr>
                <w:rFonts w:eastAsiaTheme="minorHAnsi"/>
                <w:sz w:val="28"/>
                <w:szCs w:val="28"/>
                <w:lang w:eastAsia="en-US"/>
              </w:rPr>
              <w:t>образования детей в детском саду</w:t>
            </w:r>
          </w:p>
        </w:tc>
        <w:tc>
          <w:tcPr>
            <w:tcW w:w="1985" w:type="dxa"/>
          </w:tcPr>
          <w:p w:rsidR="00E04B9E" w:rsidRPr="00B266EA" w:rsidRDefault="00E04B9E" w:rsidP="00E42FCB">
            <w:pPr>
              <w:rPr>
                <w:b/>
                <w:sz w:val="28"/>
                <w:szCs w:val="28"/>
              </w:rPr>
            </w:pPr>
          </w:p>
        </w:tc>
        <w:tc>
          <w:tcPr>
            <w:tcW w:w="1807" w:type="dxa"/>
          </w:tcPr>
          <w:p w:rsidR="00E04B9E" w:rsidRPr="00B266EA" w:rsidRDefault="00E04B9E" w:rsidP="00E42FCB">
            <w:pPr>
              <w:rPr>
                <w:b/>
                <w:sz w:val="28"/>
                <w:szCs w:val="28"/>
              </w:rPr>
            </w:pPr>
          </w:p>
        </w:tc>
      </w:tr>
      <w:tr w:rsidR="00E04B9E" w:rsidRPr="00B266EA" w:rsidTr="00E42FCB">
        <w:tc>
          <w:tcPr>
            <w:tcW w:w="540" w:type="dxa"/>
          </w:tcPr>
          <w:p w:rsidR="00E04B9E" w:rsidRPr="00B266EA" w:rsidRDefault="00E04B9E" w:rsidP="00E42FCB">
            <w:pPr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5.</w:t>
            </w:r>
          </w:p>
        </w:tc>
        <w:tc>
          <w:tcPr>
            <w:tcW w:w="5805" w:type="dxa"/>
          </w:tcPr>
          <w:p w:rsidR="00E04B9E" w:rsidRPr="00B266EA" w:rsidRDefault="00E04B9E" w:rsidP="00E42FC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266EA">
              <w:rPr>
                <w:rFonts w:eastAsiaTheme="minorHAnsi"/>
                <w:sz w:val="28"/>
                <w:szCs w:val="28"/>
                <w:lang w:eastAsia="en-US"/>
              </w:rPr>
              <w:t>Положительно оценивают взаимодействия дошкольного учреждения с семьей</w:t>
            </w:r>
          </w:p>
        </w:tc>
        <w:tc>
          <w:tcPr>
            <w:tcW w:w="1985" w:type="dxa"/>
          </w:tcPr>
          <w:p w:rsidR="00E04B9E" w:rsidRPr="00B266EA" w:rsidRDefault="00E04B9E" w:rsidP="00E42FCB">
            <w:pPr>
              <w:rPr>
                <w:b/>
                <w:sz w:val="28"/>
                <w:szCs w:val="28"/>
              </w:rPr>
            </w:pPr>
          </w:p>
        </w:tc>
        <w:tc>
          <w:tcPr>
            <w:tcW w:w="1807" w:type="dxa"/>
          </w:tcPr>
          <w:p w:rsidR="00E04B9E" w:rsidRPr="00B266EA" w:rsidRDefault="00E04B9E" w:rsidP="00E42FCB">
            <w:pPr>
              <w:rPr>
                <w:b/>
                <w:sz w:val="28"/>
                <w:szCs w:val="28"/>
              </w:rPr>
            </w:pPr>
          </w:p>
        </w:tc>
      </w:tr>
      <w:tr w:rsidR="00E04B9E" w:rsidRPr="00B266EA" w:rsidTr="00E42FCB">
        <w:tc>
          <w:tcPr>
            <w:tcW w:w="540" w:type="dxa"/>
          </w:tcPr>
          <w:p w:rsidR="00E04B9E" w:rsidRPr="00B266EA" w:rsidRDefault="00E04B9E" w:rsidP="00E42FCB">
            <w:pPr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6.</w:t>
            </w:r>
          </w:p>
        </w:tc>
        <w:tc>
          <w:tcPr>
            <w:tcW w:w="5805" w:type="dxa"/>
          </w:tcPr>
          <w:p w:rsidR="00E04B9E" w:rsidRPr="00B266EA" w:rsidRDefault="00E04B9E" w:rsidP="00E42FC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266EA">
              <w:rPr>
                <w:rFonts w:eastAsiaTheme="minorHAnsi"/>
                <w:sz w:val="28"/>
                <w:szCs w:val="28"/>
                <w:lang w:eastAsia="en-US"/>
              </w:rPr>
              <w:t>Активность по внесению предложений по повышению эффективности взаимодействия детского сада с семьей</w:t>
            </w:r>
          </w:p>
        </w:tc>
        <w:tc>
          <w:tcPr>
            <w:tcW w:w="1985" w:type="dxa"/>
          </w:tcPr>
          <w:p w:rsidR="00E04B9E" w:rsidRPr="00B266EA" w:rsidRDefault="00E04B9E" w:rsidP="00E42FCB">
            <w:pPr>
              <w:rPr>
                <w:b/>
                <w:sz w:val="28"/>
                <w:szCs w:val="28"/>
              </w:rPr>
            </w:pPr>
          </w:p>
        </w:tc>
        <w:tc>
          <w:tcPr>
            <w:tcW w:w="1807" w:type="dxa"/>
          </w:tcPr>
          <w:p w:rsidR="00E04B9E" w:rsidRPr="00B266EA" w:rsidRDefault="00E04B9E" w:rsidP="00E42FCB">
            <w:pPr>
              <w:rPr>
                <w:b/>
                <w:sz w:val="28"/>
                <w:szCs w:val="28"/>
              </w:rPr>
            </w:pPr>
          </w:p>
        </w:tc>
      </w:tr>
      <w:tr w:rsidR="00E04B9E" w:rsidRPr="00B266EA" w:rsidTr="00E42FCB">
        <w:tc>
          <w:tcPr>
            <w:tcW w:w="540" w:type="dxa"/>
          </w:tcPr>
          <w:p w:rsidR="00E04B9E" w:rsidRPr="00B266EA" w:rsidRDefault="00E04B9E" w:rsidP="00E42FCB">
            <w:pPr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7</w:t>
            </w:r>
          </w:p>
        </w:tc>
        <w:tc>
          <w:tcPr>
            <w:tcW w:w="5805" w:type="dxa"/>
          </w:tcPr>
          <w:p w:rsidR="00E04B9E" w:rsidRPr="00B266EA" w:rsidRDefault="00E04B9E" w:rsidP="00E42FC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266EA">
              <w:rPr>
                <w:rFonts w:eastAsiaTheme="minorHAnsi"/>
                <w:sz w:val="28"/>
                <w:szCs w:val="28"/>
                <w:lang w:eastAsia="en-US"/>
              </w:rPr>
              <w:t>Согласованность всех членов семьи в системе</w:t>
            </w:r>
          </w:p>
          <w:p w:rsidR="00E04B9E" w:rsidRPr="00B266EA" w:rsidRDefault="00E04B9E" w:rsidP="00E42FC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266EA">
              <w:rPr>
                <w:rFonts w:eastAsiaTheme="minorHAnsi"/>
                <w:sz w:val="28"/>
                <w:szCs w:val="28"/>
                <w:lang w:eastAsia="en-US"/>
              </w:rPr>
              <w:t>воспитательных воздействий к ребёнку</w:t>
            </w:r>
          </w:p>
        </w:tc>
        <w:tc>
          <w:tcPr>
            <w:tcW w:w="1985" w:type="dxa"/>
          </w:tcPr>
          <w:p w:rsidR="00E04B9E" w:rsidRPr="00B266EA" w:rsidRDefault="00E04B9E" w:rsidP="00E42FCB">
            <w:pPr>
              <w:rPr>
                <w:b/>
                <w:sz w:val="28"/>
                <w:szCs w:val="28"/>
              </w:rPr>
            </w:pPr>
          </w:p>
        </w:tc>
        <w:tc>
          <w:tcPr>
            <w:tcW w:w="1807" w:type="dxa"/>
          </w:tcPr>
          <w:p w:rsidR="00E04B9E" w:rsidRPr="00B266EA" w:rsidRDefault="00E04B9E" w:rsidP="00E42FCB">
            <w:pPr>
              <w:rPr>
                <w:b/>
                <w:sz w:val="28"/>
                <w:szCs w:val="28"/>
              </w:rPr>
            </w:pPr>
          </w:p>
        </w:tc>
      </w:tr>
      <w:tr w:rsidR="00E04B9E" w:rsidRPr="00B266EA" w:rsidTr="00E42FCB">
        <w:tc>
          <w:tcPr>
            <w:tcW w:w="540" w:type="dxa"/>
          </w:tcPr>
          <w:p w:rsidR="00E04B9E" w:rsidRPr="00B266EA" w:rsidRDefault="00E04B9E" w:rsidP="00E42FCB">
            <w:pPr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8.</w:t>
            </w:r>
          </w:p>
        </w:tc>
        <w:tc>
          <w:tcPr>
            <w:tcW w:w="5805" w:type="dxa"/>
          </w:tcPr>
          <w:p w:rsidR="00E04B9E" w:rsidRPr="00B266EA" w:rsidRDefault="00E04B9E" w:rsidP="00E42FC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266EA">
              <w:rPr>
                <w:rFonts w:eastAsiaTheme="minorHAnsi"/>
                <w:sz w:val="28"/>
                <w:szCs w:val="28"/>
                <w:lang w:eastAsia="en-US"/>
              </w:rPr>
              <w:t>Комфортные, гармоничные детско-родительские</w:t>
            </w:r>
          </w:p>
          <w:p w:rsidR="00E04B9E" w:rsidRPr="00B266EA" w:rsidRDefault="00E04B9E" w:rsidP="00E42FC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266EA">
              <w:rPr>
                <w:rFonts w:eastAsiaTheme="minorHAnsi"/>
                <w:sz w:val="28"/>
                <w:szCs w:val="28"/>
                <w:lang w:eastAsia="en-US"/>
              </w:rPr>
              <w:t xml:space="preserve">отношения в семье; высокая степень вовлеченности родителя и ребёнка </w:t>
            </w:r>
          </w:p>
        </w:tc>
        <w:tc>
          <w:tcPr>
            <w:tcW w:w="1985" w:type="dxa"/>
          </w:tcPr>
          <w:p w:rsidR="00E04B9E" w:rsidRPr="00B266EA" w:rsidRDefault="00E04B9E" w:rsidP="00E42FCB">
            <w:pPr>
              <w:rPr>
                <w:b/>
                <w:sz w:val="28"/>
                <w:szCs w:val="28"/>
              </w:rPr>
            </w:pPr>
          </w:p>
        </w:tc>
        <w:tc>
          <w:tcPr>
            <w:tcW w:w="1807" w:type="dxa"/>
          </w:tcPr>
          <w:p w:rsidR="00E04B9E" w:rsidRPr="00B266EA" w:rsidRDefault="00E04B9E" w:rsidP="00E42FCB">
            <w:pPr>
              <w:rPr>
                <w:b/>
                <w:sz w:val="28"/>
                <w:szCs w:val="28"/>
              </w:rPr>
            </w:pPr>
          </w:p>
        </w:tc>
      </w:tr>
      <w:tr w:rsidR="00E04B9E" w:rsidRPr="00B266EA" w:rsidTr="00E42FCB">
        <w:tc>
          <w:tcPr>
            <w:tcW w:w="540" w:type="dxa"/>
          </w:tcPr>
          <w:p w:rsidR="00E04B9E" w:rsidRPr="00B266EA" w:rsidRDefault="00E04B9E" w:rsidP="00E42FCB">
            <w:pPr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9.</w:t>
            </w:r>
          </w:p>
        </w:tc>
        <w:tc>
          <w:tcPr>
            <w:tcW w:w="5805" w:type="dxa"/>
          </w:tcPr>
          <w:p w:rsidR="00E04B9E" w:rsidRPr="00B266EA" w:rsidRDefault="00E04B9E" w:rsidP="00E42FC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266EA">
              <w:rPr>
                <w:rFonts w:eastAsiaTheme="minorHAnsi"/>
                <w:sz w:val="28"/>
                <w:szCs w:val="28"/>
                <w:lang w:eastAsia="en-US"/>
              </w:rPr>
              <w:t>Самостоятельно замечают, адекватно оценивают и</w:t>
            </w:r>
          </w:p>
          <w:p w:rsidR="00E04B9E" w:rsidRPr="00B266EA" w:rsidRDefault="00E04B9E" w:rsidP="00E42FC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266EA">
              <w:rPr>
                <w:rFonts w:eastAsiaTheme="minorHAnsi"/>
                <w:sz w:val="28"/>
                <w:szCs w:val="28"/>
                <w:lang w:eastAsia="en-US"/>
              </w:rPr>
              <w:t>проявляют озабоченность в решении коррекции</w:t>
            </w:r>
          </w:p>
          <w:p w:rsidR="00E04B9E" w:rsidRPr="00B266EA" w:rsidRDefault="00E04B9E" w:rsidP="00E42FC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266EA">
              <w:rPr>
                <w:rFonts w:eastAsiaTheme="minorHAnsi"/>
                <w:sz w:val="28"/>
                <w:szCs w:val="28"/>
                <w:lang w:eastAsia="en-US"/>
              </w:rPr>
              <w:t>имеющейся проблемы развития ребёнка</w:t>
            </w:r>
          </w:p>
        </w:tc>
        <w:tc>
          <w:tcPr>
            <w:tcW w:w="1985" w:type="dxa"/>
          </w:tcPr>
          <w:p w:rsidR="00E04B9E" w:rsidRPr="00B266EA" w:rsidRDefault="00E04B9E" w:rsidP="00E42FCB">
            <w:pPr>
              <w:rPr>
                <w:b/>
                <w:sz w:val="28"/>
                <w:szCs w:val="28"/>
              </w:rPr>
            </w:pPr>
          </w:p>
        </w:tc>
        <w:tc>
          <w:tcPr>
            <w:tcW w:w="1807" w:type="dxa"/>
          </w:tcPr>
          <w:p w:rsidR="00E04B9E" w:rsidRPr="00B266EA" w:rsidRDefault="00E04B9E" w:rsidP="00E42FCB">
            <w:pPr>
              <w:rPr>
                <w:b/>
                <w:sz w:val="28"/>
                <w:szCs w:val="28"/>
              </w:rPr>
            </w:pPr>
          </w:p>
        </w:tc>
      </w:tr>
      <w:tr w:rsidR="00E04B9E" w:rsidRPr="00B266EA" w:rsidTr="00E42FCB">
        <w:tc>
          <w:tcPr>
            <w:tcW w:w="540" w:type="dxa"/>
          </w:tcPr>
          <w:p w:rsidR="00E04B9E" w:rsidRPr="00B266EA" w:rsidRDefault="00E04B9E" w:rsidP="00E42FCB">
            <w:pPr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10.</w:t>
            </w:r>
          </w:p>
        </w:tc>
        <w:tc>
          <w:tcPr>
            <w:tcW w:w="5805" w:type="dxa"/>
          </w:tcPr>
          <w:p w:rsidR="00E04B9E" w:rsidRPr="00B266EA" w:rsidRDefault="00E04B9E" w:rsidP="00E42FC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266EA">
              <w:rPr>
                <w:rFonts w:eastAsiaTheme="minorHAnsi"/>
                <w:sz w:val="28"/>
                <w:szCs w:val="28"/>
                <w:lang w:eastAsia="en-US"/>
              </w:rPr>
              <w:t>В общении с педагогами чувствуют себя единомышленниками, сотрудниками, понимающими друг друга.</w:t>
            </w:r>
          </w:p>
        </w:tc>
        <w:tc>
          <w:tcPr>
            <w:tcW w:w="1985" w:type="dxa"/>
          </w:tcPr>
          <w:p w:rsidR="00E04B9E" w:rsidRPr="00B266EA" w:rsidRDefault="00E04B9E" w:rsidP="00E42FCB">
            <w:pPr>
              <w:rPr>
                <w:b/>
                <w:sz w:val="28"/>
                <w:szCs w:val="28"/>
              </w:rPr>
            </w:pPr>
          </w:p>
        </w:tc>
        <w:tc>
          <w:tcPr>
            <w:tcW w:w="1807" w:type="dxa"/>
          </w:tcPr>
          <w:p w:rsidR="00E04B9E" w:rsidRPr="00B266EA" w:rsidRDefault="00E04B9E" w:rsidP="00E42FCB">
            <w:pPr>
              <w:rPr>
                <w:b/>
                <w:sz w:val="28"/>
                <w:szCs w:val="28"/>
              </w:rPr>
            </w:pPr>
          </w:p>
        </w:tc>
      </w:tr>
      <w:tr w:rsidR="00E04B9E" w:rsidRPr="00B266EA" w:rsidTr="00E42FCB">
        <w:tc>
          <w:tcPr>
            <w:tcW w:w="540" w:type="dxa"/>
          </w:tcPr>
          <w:p w:rsidR="00E04B9E" w:rsidRPr="00B266EA" w:rsidRDefault="00E04B9E" w:rsidP="00E42FCB">
            <w:pPr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11.</w:t>
            </w:r>
          </w:p>
        </w:tc>
        <w:tc>
          <w:tcPr>
            <w:tcW w:w="5805" w:type="dxa"/>
          </w:tcPr>
          <w:p w:rsidR="00E04B9E" w:rsidRPr="00B266EA" w:rsidRDefault="00E04B9E" w:rsidP="00E42FC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266EA">
              <w:rPr>
                <w:rFonts w:eastAsiaTheme="minorHAnsi"/>
                <w:sz w:val="28"/>
                <w:szCs w:val="28"/>
                <w:lang w:eastAsia="en-US"/>
              </w:rPr>
              <w:t>Проявление интереса к жизни ребенка в условиях</w:t>
            </w:r>
          </w:p>
          <w:p w:rsidR="00E04B9E" w:rsidRPr="00B266EA" w:rsidRDefault="00E04B9E" w:rsidP="00E42FC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266EA">
              <w:rPr>
                <w:rFonts w:eastAsiaTheme="minorHAnsi"/>
                <w:sz w:val="28"/>
                <w:szCs w:val="28"/>
                <w:lang w:eastAsia="en-US"/>
              </w:rPr>
              <w:t>детского сада</w:t>
            </w:r>
          </w:p>
        </w:tc>
        <w:tc>
          <w:tcPr>
            <w:tcW w:w="1985" w:type="dxa"/>
          </w:tcPr>
          <w:p w:rsidR="00E04B9E" w:rsidRPr="00B266EA" w:rsidRDefault="00E04B9E" w:rsidP="00E42FCB">
            <w:pPr>
              <w:rPr>
                <w:b/>
                <w:sz w:val="28"/>
                <w:szCs w:val="28"/>
              </w:rPr>
            </w:pPr>
          </w:p>
        </w:tc>
        <w:tc>
          <w:tcPr>
            <w:tcW w:w="1807" w:type="dxa"/>
          </w:tcPr>
          <w:p w:rsidR="00E04B9E" w:rsidRPr="00B266EA" w:rsidRDefault="00E04B9E" w:rsidP="00E42FCB">
            <w:pPr>
              <w:rPr>
                <w:b/>
                <w:sz w:val="28"/>
                <w:szCs w:val="28"/>
              </w:rPr>
            </w:pPr>
          </w:p>
        </w:tc>
      </w:tr>
    </w:tbl>
    <w:p w:rsidR="00E04B9E" w:rsidRPr="00B266EA" w:rsidRDefault="00E04B9E" w:rsidP="00E04B9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04B9E" w:rsidRPr="00B266EA" w:rsidRDefault="00E04B9E" w:rsidP="00E04B9E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  <w:r w:rsidRPr="00B266EA">
        <w:rPr>
          <w:rFonts w:eastAsiaTheme="minorHAnsi"/>
          <w:b/>
          <w:sz w:val="28"/>
          <w:szCs w:val="28"/>
          <w:lang w:eastAsia="en-US"/>
        </w:rPr>
        <w:t>2. Выявление активности родителей в мероприятиях ДОУ и группы, и участие в пропаганде собственного положительного опыта семейного воспитания</w:t>
      </w:r>
    </w:p>
    <w:p w:rsidR="00E04B9E" w:rsidRPr="00B266EA" w:rsidRDefault="00E04B9E" w:rsidP="00E04B9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266EA">
        <w:rPr>
          <w:rFonts w:eastAsiaTheme="minorHAnsi"/>
          <w:sz w:val="28"/>
          <w:szCs w:val="28"/>
          <w:lang w:eastAsia="en-US"/>
        </w:rPr>
        <w:t>Методы изучения: изучение протоколов родительских собраний, наблюдение и фиксация участников проектов, праздничных досугов, семинаров, мастер-классов и т.д.</w:t>
      </w:r>
    </w:p>
    <w:p w:rsidR="00E04B9E" w:rsidRPr="00B266EA" w:rsidRDefault="00E04B9E" w:rsidP="00E04B9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266EA">
        <w:rPr>
          <w:rFonts w:eastAsiaTheme="minorHAnsi"/>
          <w:sz w:val="28"/>
          <w:szCs w:val="28"/>
          <w:lang w:eastAsia="en-US"/>
        </w:rPr>
        <w:t>Педагог группы анализирует ответы родителей, осуществляет количественный анализ и в % выражении заносит в таблицу 3.</w:t>
      </w:r>
    </w:p>
    <w:p w:rsidR="00E04B9E" w:rsidRPr="00B266EA" w:rsidRDefault="00E04B9E" w:rsidP="00E04B9E">
      <w:pPr>
        <w:autoSpaceDE w:val="0"/>
        <w:autoSpaceDN w:val="0"/>
        <w:adjustRightInd w:val="0"/>
        <w:jc w:val="right"/>
        <w:rPr>
          <w:rFonts w:eastAsiaTheme="minorHAnsi"/>
          <w:b/>
          <w:lang w:eastAsia="en-US"/>
        </w:rPr>
      </w:pPr>
      <w:r w:rsidRPr="00B266EA">
        <w:rPr>
          <w:rFonts w:eastAsiaTheme="minorHAnsi"/>
          <w:b/>
          <w:lang w:eastAsia="en-US"/>
        </w:rPr>
        <w:lastRenderedPageBreak/>
        <w:t>Таблица 3</w:t>
      </w:r>
    </w:p>
    <w:p w:rsidR="00E04B9E" w:rsidRPr="00B266EA" w:rsidRDefault="00E04B9E" w:rsidP="00E04B9E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B266EA">
        <w:rPr>
          <w:rFonts w:eastAsiaTheme="minorHAnsi"/>
          <w:b/>
          <w:bCs/>
          <w:lang w:eastAsia="en-US"/>
        </w:rPr>
        <w:t>Оценка активности родителей в мероприятиях ДОУ,  в пропаганде собственного положительного опыта семейного воспитания</w:t>
      </w:r>
    </w:p>
    <w:p w:rsidR="00E04B9E" w:rsidRPr="00B266EA" w:rsidRDefault="00E04B9E" w:rsidP="00E04B9E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tbl>
      <w:tblPr>
        <w:tblStyle w:val="a3"/>
        <w:tblW w:w="0" w:type="auto"/>
        <w:tblLook w:val="04A0"/>
      </w:tblPr>
      <w:tblGrid>
        <w:gridCol w:w="594"/>
        <w:gridCol w:w="4917"/>
        <w:gridCol w:w="2401"/>
        <w:gridCol w:w="2225"/>
      </w:tblGrid>
      <w:tr w:rsidR="00E04B9E" w:rsidRPr="00B266EA" w:rsidTr="00E42FCB">
        <w:tc>
          <w:tcPr>
            <w:tcW w:w="540" w:type="dxa"/>
          </w:tcPr>
          <w:p w:rsidR="00E04B9E" w:rsidRPr="00B266EA" w:rsidRDefault="00E04B9E" w:rsidP="00E42FCB">
            <w:pPr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№ п</w:t>
            </w:r>
            <w:r w:rsidRPr="00B266EA">
              <w:rPr>
                <w:sz w:val="28"/>
                <w:szCs w:val="28"/>
                <w:lang w:val="en-US"/>
              </w:rPr>
              <w:t>/</w:t>
            </w:r>
            <w:r w:rsidRPr="00B266EA">
              <w:rPr>
                <w:sz w:val="28"/>
                <w:szCs w:val="28"/>
              </w:rPr>
              <w:t>п</w:t>
            </w:r>
          </w:p>
        </w:tc>
        <w:tc>
          <w:tcPr>
            <w:tcW w:w="4955" w:type="dxa"/>
          </w:tcPr>
          <w:p w:rsidR="00E04B9E" w:rsidRPr="00B266EA" w:rsidRDefault="00E04B9E" w:rsidP="00E42FCB">
            <w:pPr>
              <w:jc w:val="center"/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Показатели</w:t>
            </w:r>
          </w:p>
        </w:tc>
        <w:tc>
          <w:tcPr>
            <w:tcW w:w="2410" w:type="dxa"/>
          </w:tcPr>
          <w:p w:rsidR="00E04B9E" w:rsidRPr="00B266EA" w:rsidRDefault="00E04B9E" w:rsidP="00E42FCB">
            <w:pPr>
              <w:jc w:val="center"/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Результаты диагностики на начало года</w:t>
            </w:r>
          </w:p>
        </w:tc>
        <w:tc>
          <w:tcPr>
            <w:tcW w:w="2232" w:type="dxa"/>
          </w:tcPr>
          <w:p w:rsidR="00E04B9E" w:rsidRPr="00B266EA" w:rsidRDefault="00E04B9E" w:rsidP="00E42FCB">
            <w:pPr>
              <w:jc w:val="center"/>
              <w:rPr>
                <w:sz w:val="28"/>
                <w:szCs w:val="28"/>
              </w:rPr>
            </w:pPr>
            <w:r w:rsidRPr="00B266EA">
              <w:rPr>
                <w:sz w:val="28"/>
                <w:szCs w:val="28"/>
              </w:rPr>
              <w:t>Результаты диагностики на конец года</w:t>
            </w:r>
          </w:p>
        </w:tc>
      </w:tr>
      <w:tr w:rsidR="00E04B9E" w:rsidRPr="00B266EA" w:rsidTr="00E42FCB">
        <w:tc>
          <w:tcPr>
            <w:tcW w:w="540" w:type="dxa"/>
          </w:tcPr>
          <w:p w:rsidR="00E04B9E" w:rsidRPr="00B266EA" w:rsidRDefault="00E04B9E" w:rsidP="00E42FCB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B266EA">
              <w:rPr>
                <w:rFonts w:eastAsiaTheme="minorHAnsi"/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955" w:type="dxa"/>
          </w:tcPr>
          <w:p w:rsidR="00E04B9E" w:rsidRPr="00B266EA" w:rsidRDefault="00E04B9E" w:rsidP="00E42FC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266EA">
              <w:rPr>
                <w:rFonts w:eastAsiaTheme="minorHAnsi"/>
                <w:sz w:val="28"/>
                <w:szCs w:val="28"/>
                <w:lang w:eastAsia="en-US"/>
              </w:rPr>
              <w:t>Посещение родительских собраний</w:t>
            </w:r>
          </w:p>
        </w:tc>
        <w:tc>
          <w:tcPr>
            <w:tcW w:w="2410" w:type="dxa"/>
          </w:tcPr>
          <w:p w:rsidR="00E04B9E" w:rsidRPr="00B266EA" w:rsidRDefault="00E04B9E" w:rsidP="00E42FC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232" w:type="dxa"/>
          </w:tcPr>
          <w:p w:rsidR="00E04B9E" w:rsidRPr="00B266EA" w:rsidRDefault="00E04B9E" w:rsidP="00E42FC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E04B9E" w:rsidRPr="00B266EA" w:rsidTr="00E42FCB">
        <w:tc>
          <w:tcPr>
            <w:tcW w:w="540" w:type="dxa"/>
          </w:tcPr>
          <w:p w:rsidR="00E04B9E" w:rsidRPr="00B266EA" w:rsidRDefault="00E04B9E" w:rsidP="00E42FCB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B266EA">
              <w:rPr>
                <w:rFonts w:eastAsiaTheme="minorHAnsi"/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955" w:type="dxa"/>
          </w:tcPr>
          <w:p w:rsidR="00E04B9E" w:rsidRPr="00B266EA" w:rsidRDefault="00E04B9E" w:rsidP="00E42FC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266EA">
              <w:rPr>
                <w:rFonts w:eastAsiaTheme="minorHAnsi"/>
                <w:sz w:val="28"/>
                <w:szCs w:val="28"/>
                <w:lang w:eastAsia="en-US"/>
              </w:rPr>
              <w:t>Родители, выполняющие рекомендации,</w:t>
            </w:r>
          </w:p>
          <w:p w:rsidR="00E04B9E" w:rsidRPr="00B266EA" w:rsidRDefault="00E04B9E" w:rsidP="00E42FC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266EA">
              <w:rPr>
                <w:rFonts w:eastAsiaTheme="minorHAnsi"/>
                <w:sz w:val="28"/>
                <w:szCs w:val="28"/>
                <w:lang w:eastAsia="en-US"/>
              </w:rPr>
              <w:t>советы педагогов ДОУ</w:t>
            </w:r>
          </w:p>
        </w:tc>
        <w:tc>
          <w:tcPr>
            <w:tcW w:w="2410" w:type="dxa"/>
          </w:tcPr>
          <w:p w:rsidR="00E04B9E" w:rsidRPr="00B266EA" w:rsidRDefault="00E04B9E" w:rsidP="00E42FC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232" w:type="dxa"/>
          </w:tcPr>
          <w:p w:rsidR="00E04B9E" w:rsidRPr="00B266EA" w:rsidRDefault="00E04B9E" w:rsidP="00E42FC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E04B9E" w:rsidRPr="00B266EA" w:rsidTr="00E42FCB">
        <w:tc>
          <w:tcPr>
            <w:tcW w:w="540" w:type="dxa"/>
          </w:tcPr>
          <w:p w:rsidR="00E04B9E" w:rsidRPr="00B266EA" w:rsidRDefault="00E04B9E" w:rsidP="00E42FCB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B266EA">
              <w:rPr>
                <w:rFonts w:eastAsiaTheme="minorHAnsi"/>
                <w:b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955" w:type="dxa"/>
          </w:tcPr>
          <w:p w:rsidR="00E04B9E" w:rsidRPr="00B266EA" w:rsidRDefault="00E04B9E" w:rsidP="00E42FC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266EA">
              <w:rPr>
                <w:rFonts w:eastAsiaTheme="minorHAnsi"/>
                <w:sz w:val="28"/>
                <w:szCs w:val="28"/>
                <w:lang w:eastAsia="en-US"/>
              </w:rPr>
              <w:t>Посещение родителями детских</w:t>
            </w:r>
          </w:p>
          <w:p w:rsidR="00E04B9E" w:rsidRPr="00B266EA" w:rsidRDefault="00E04B9E" w:rsidP="00E42FC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266EA">
              <w:rPr>
                <w:rFonts w:eastAsiaTheme="minorHAnsi"/>
                <w:sz w:val="28"/>
                <w:szCs w:val="28"/>
                <w:lang w:eastAsia="en-US"/>
              </w:rPr>
              <w:t>мероприятий, недели открытых дверей</w:t>
            </w:r>
          </w:p>
        </w:tc>
        <w:tc>
          <w:tcPr>
            <w:tcW w:w="2410" w:type="dxa"/>
          </w:tcPr>
          <w:p w:rsidR="00E04B9E" w:rsidRPr="00B266EA" w:rsidRDefault="00E04B9E" w:rsidP="00E42FC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232" w:type="dxa"/>
          </w:tcPr>
          <w:p w:rsidR="00E04B9E" w:rsidRPr="00B266EA" w:rsidRDefault="00E04B9E" w:rsidP="00E42FC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E04B9E" w:rsidRPr="00B266EA" w:rsidTr="00E42FCB">
        <w:tc>
          <w:tcPr>
            <w:tcW w:w="540" w:type="dxa"/>
          </w:tcPr>
          <w:p w:rsidR="00E04B9E" w:rsidRPr="00B266EA" w:rsidRDefault="00E04B9E" w:rsidP="00E42FCB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B266EA">
              <w:rPr>
                <w:rFonts w:eastAsiaTheme="minorHAnsi"/>
                <w:bCs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955" w:type="dxa"/>
          </w:tcPr>
          <w:p w:rsidR="00E04B9E" w:rsidRPr="00B266EA" w:rsidRDefault="00E04B9E" w:rsidP="00E42FC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266EA">
              <w:rPr>
                <w:rFonts w:eastAsiaTheme="minorHAnsi"/>
                <w:sz w:val="28"/>
                <w:szCs w:val="28"/>
                <w:lang w:eastAsia="en-US"/>
              </w:rPr>
              <w:t>Оказание помощи в оформлении,</w:t>
            </w:r>
          </w:p>
          <w:p w:rsidR="00E04B9E" w:rsidRPr="00B266EA" w:rsidRDefault="00E04B9E" w:rsidP="00E42FC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266EA">
              <w:rPr>
                <w:rFonts w:eastAsiaTheme="minorHAnsi"/>
                <w:sz w:val="28"/>
                <w:szCs w:val="28"/>
                <w:lang w:eastAsia="en-US"/>
              </w:rPr>
              <w:t>оборудования групповой комнаты,</w:t>
            </w:r>
          </w:p>
          <w:p w:rsidR="00E04B9E" w:rsidRPr="00B266EA" w:rsidRDefault="00E04B9E" w:rsidP="00E42FC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266EA">
              <w:rPr>
                <w:rFonts w:eastAsiaTheme="minorHAnsi"/>
                <w:sz w:val="28"/>
                <w:szCs w:val="28"/>
                <w:lang w:eastAsia="en-US"/>
              </w:rPr>
              <w:t>участка ДОУ, в подготовке к праздникам</w:t>
            </w:r>
          </w:p>
        </w:tc>
        <w:tc>
          <w:tcPr>
            <w:tcW w:w="2410" w:type="dxa"/>
          </w:tcPr>
          <w:p w:rsidR="00E04B9E" w:rsidRPr="00B266EA" w:rsidRDefault="00E04B9E" w:rsidP="00E42FC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232" w:type="dxa"/>
          </w:tcPr>
          <w:p w:rsidR="00E04B9E" w:rsidRPr="00B266EA" w:rsidRDefault="00E04B9E" w:rsidP="00E42FC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E04B9E" w:rsidRPr="00B266EA" w:rsidTr="00E42FCB">
        <w:tc>
          <w:tcPr>
            <w:tcW w:w="540" w:type="dxa"/>
          </w:tcPr>
          <w:p w:rsidR="00E04B9E" w:rsidRPr="00B266EA" w:rsidRDefault="00E04B9E" w:rsidP="00E42FCB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B266EA">
              <w:rPr>
                <w:rFonts w:eastAsiaTheme="minorHAnsi"/>
                <w:bCs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955" w:type="dxa"/>
          </w:tcPr>
          <w:p w:rsidR="00E04B9E" w:rsidRPr="00B266EA" w:rsidRDefault="00E04B9E" w:rsidP="00E42FC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266EA">
              <w:rPr>
                <w:rFonts w:eastAsiaTheme="minorHAnsi"/>
                <w:sz w:val="28"/>
                <w:szCs w:val="28"/>
                <w:lang w:eastAsia="en-US"/>
              </w:rPr>
              <w:t xml:space="preserve">Участие в пропаганде </w:t>
            </w:r>
            <w:proofErr w:type="gramStart"/>
            <w:r w:rsidRPr="00B266EA">
              <w:rPr>
                <w:rFonts w:eastAsiaTheme="minorHAnsi"/>
                <w:sz w:val="28"/>
                <w:szCs w:val="28"/>
                <w:lang w:eastAsia="en-US"/>
              </w:rPr>
              <w:t>собственного</w:t>
            </w:r>
            <w:proofErr w:type="gramEnd"/>
          </w:p>
          <w:p w:rsidR="00E04B9E" w:rsidRPr="00B266EA" w:rsidRDefault="00E04B9E" w:rsidP="00E42FC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266EA">
              <w:rPr>
                <w:rFonts w:eastAsiaTheme="minorHAnsi"/>
                <w:sz w:val="28"/>
                <w:szCs w:val="28"/>
                <w:lang w:eastAsia="en-US"/>
              </w:rPr>
              <w:t>положительного опыта семейного воспитания</w:t>
            </w:r>
          </w:p>
        </w:tc>
        <w:tc>
          <w:tcPr>
            <w:tcW w:w="2410" w:type="dxa"/>
          </w:tcPr>
          <w:p w:rsidR="00E04B9E" w:rsidRPr="00B266EA" w:rsidRDefault="00E04B9E" w:rsidP="00E42FC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232" w:type="dxa"/>
          </w:tcPr>
          <w:p w:rsidR="00E04B9E" w:rsidRPr="00B266EA" w:rsidRDefault="00E04B9E" w:rsidP="00E42FC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E04B9E" w:rsidRPr="00B266EA" w:rsidRDefault="00E04B9E" w:rsidP="00E04B9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04B9E" w:rsidRPr="00B266EA" w:rsidRDefault="00E04B9E" w:rsidP="00E04B9E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B266EA">
        <w:rPr>
          <w:rFonts w:eastAsiaTheme="minorHAnsi"/>
          <w:sz w:val="28"/>
          <w:szCs w:val="28"/>
          <w:lang w:eastAsia="en-US"/>
        </w:rPr>
        <w:t xml:space="preserve">   Диагностика результативности программы проводится ежегодно в начале учебного года (сентябрь) и в конце (май).  Данные заносятся в таблицу 2,3 , что поможет в осуществлении сравнительного анализа. Низким уровнем результативности программы будет считаться, если рост </w:t>
      </w:r>
      <w:proofErr w:type="gramStart"/>
      <w:r w:rsidRPr="00B266EA">
        <w:rPr>
          <w:rFonts w:eastAsiaTheme="minorHAnsi"/>
          <w:sz w:val="28"/>
          <w:szCs w:val="28"/>
          <w:lang w:eastAsia="en-US"/>
        </w:rPr>
        <w:t>показателей</w:t>
      </w:r>
      <w:proofErr w:type="gramEnd"/>
      <w:r w:rsidRPr="00B266EA">
        <w:rPr>
          <w:rFonts w:eastAsiaTheme="minorHAnsi"/>
          <w:sz w:val="28"/>
          <w:szCs w:val="28"/>
          <w:lang w:eastAsia="en-US"/>
        </w:rPr>
        <w:t xml:space="preserve"> ниже 10%, средним – от 10 до 20% , высоким уровнем результативности реализации программы будет считаться, если наблюдается рост  показателей не менее чем на 20% ежегодно.</w:t>
      </w:r>
    </w:p>
    <w:p w:rsidR="00E04B9E" w:rsidRPr="00B266EA" w:rsidRDefault="00E04B9E" w:rsidP="00E04B9E">
      <w:pPr>
        <w:pStyle w:val="a8"/>
        <w:rPr>
          <w:rFonts w:ascii="Times New Roman" w:hAnsi="Times New Roman" w:cs="Times New Roman"/>
          <w:b/>
          <w:bCs/>
          <w:sz w:val="32"/>
          <w:szCs w:val="32"/>
        </w:rPr>
      </w:pPr>
      <w:r w:rsidRPr="00B266EA">
        <w:rPr>
          <w:rFonts w:ascii="Times New Roman" w:hAnsi="Times New Roman" w:cs="Times New Roman"/>
          <w:b/>
          <w:bCs/>
          <w:sz w:val="32"/>
          <w:szCs w:val="32"/>
        </w:rPr>
        <w:t>4.</w:t>
      </w:r>
      <w:r w:rsidRPr="00B266EA">
        <w:rPr>
          <w:rFonts w:ascii="Times New Roman" w:hAnsi="Times New Roman" w:cs="Times New Roman"/>
          <w:b/>
          <w:bCs/>
          <w:sz w:val="32"/>
          <w:szCs w:val="32"/>
        </w:rPr>
        <w:tab/>
        <w:t>Методическое обеспечение программы</w:t>
      </w:r>
    </w:p>
    <w:p w:rsidR="00E04B9E" w:rsidRPr="00B266EA" w:rsidRDefault="00E04B9E" w:rsidP="00E04B9E">
      <w:pPr>
        <w:pStyle w:val="a8"/>
        <w:rPr>
          <w:rFonts w:ascii="Times New Roman" w:hAnsi="Times New Roman" w:cs="Times New Roman"/>
          <w:sz w:val="28"/>
          <w:szCs w:val="28"/>
        </w:rPr>
      </w:pPr>
      <w:r w:rsidRPr="00B266EA">
        <w:rPr>
          <w:rFonts w:ascii="Times New Roman" w:hAnsi="Times New Roman" w:cs="Times New Roman"/>
          <w:b/>
          <w:bCs/>
          <w:sz w:val="28"/>
          <w:szCs w:val="28"/>
        </w:rPr>
        <w:t>4.1.Законодательно-нормативное обеспечение программы</w:t>
      </w:r>
      <w:r w:rsidRPr="00B266EA">
        <w:rPr>
          <w:rFonts w:ascii="Times New Roman" w:hAnsi="Times New Roman" w:cs="Times New Roman"/>
          <w:sz w:val="28"/>
          <w:szCs w:val="28"/>
        </w:rPr>
        <w:t>:</w:t>
      </w:r>
    </w:p>
    <w:p w:rsidR="00E04B9E" w:rsidRPr="00B266EA" w:rsidRDefault="00E04B9E" w:rsidP="00E04B9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04B9E" w:rsidRPr="00B266EA" w:rsidRDefault="00E04B9E" w:rsidP="00E04B9E">
      <w:pPr>
        <w:pStyle w:val="a8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266E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Федеральный закон </w:t>
      </w:r>
      <w:r w:rsidRPr="00B266EA">
        <w:rPr>
          <w:rFonts w:ascii="Times New Roman" w:hAnsi="Times New Roman" w:cs="Times New Roman"/>
          <w:bCs/>
          <w:sz w:val="28"/>
          <w:szCs w:val="28"/>
        </w:rPr>
        <w:t>«</w:t>
      </w:r>
      <w:r w:rsidRPr="00B266E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 образовании в Российской Федерации» от 29 декабря 2012 г. № 273-ФЗ.</w:t>
      </w:r>
    </w:p>
    <w:p w:rsidR="00E04B9E" w:rsidRPr="00B266EA" w:rsidRDefault="0018479A" w:rsidP="00E04B9E">
      <w:pPr>
        <w:pStyle w:val="a8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="00E04B9E" w:rsidRPr="00B266EA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Приказ Министерства образования и науки РФ от 17 октября 2013 г. № 1155 "Об утверждении федерального государственного </w:t>
        </w:r>
        <w:r w:rsidR="00E04B9E" w:rsidRPr="00B266EA">
          <w:rPr>
            <w:rFonts w:ascii="Times New Roman" w:hAnsi="Times New Roman" w:cs="Times New Roman"/>
            <w:sz w:val="28"/>
            <w:szCs w:val="28"/>
          </w:rPr>
          <w:t xml:space="preserve"> образовательного стандарта дошкольного образования»</w:t>
        </w:r>
        <w:r w:rsidR="00E04B9E" w:rsidRPr="00B266EA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.</w:t>
        </w:r>
      </w:hyperlink>
    </w:p>
    <w:p w:rsidR="00E04B9E" w:rsidRPr="00B266EA" w:rsidRDefault="00E04B9E" w:rsidP="00E04B9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jc w:val="both"/>
        <w:rPr>
          <w:rStyle w:val="ad"/>
          <w:b w:val="0"/>
          <w:bCs w:val="0"/>
          <w:sz w:val="28"/>
          <w:szCs w:val="28"/>
        </w:rPr>
      </w:pPr>
      <w:r w:rsidRPr="00B266EA">
        <w:rPr>
          <w:sz w:val="28"/>
          <w:szCs w:val="28"/>
        </w:rPr>
        <w:t>Санитарные правила СП 2.4.3648-20 «</w:t>
      </w:r>
      <w:hyperlink r:id="rId6" w:history="1">
        <w:r w:rsidRPr="00B266EA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Санитарно-эпидемиологические требования к организациям воспитания и обучения, отдыха и оздоровления детей и молодежи»</w:t>
        </w:r>
      </w:hyperlink>
      <w:r w:rsidRPr="00B266EA">
        <w:rPr>
          <w:sz w:val="28"/>
          <w:szCs w:val="28"/>
        </w:rPr>
        <w:t xml:space="preserve">    (</w:t>
      </w:r>
      <w:hyperlink r:id="rId7" w:history="1">
        <w:r w:rsidRPr="00B266EA">
          <w:rPr>
            <w:rStyle w:val="ac"/>
            <w:bCs/>
            <w:color w:val="auto"/>
            <w:sz w:val="28"/>
            <w:szCs w:val="28"/>
            <w:u w:val="none"/>
          </w:rPr>
          <w:t>Постановление Главного государственного санитарного врача РФ от 28.09.2020 № 28 «Об утверждении санитарных правил»). </w:t>
        </w:r>
      </w:hyperlink>
    </w:p>
    <w:p w:rsidR="00E04B9E" w:rsidRPr="00B266EA" w:rsidRDefault="00E04B9E" w:rsidP="00E04B9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B266EA">
        <w:rPr>
          <w:sz w:val="28"/>
          <w:szCs w:val="28"/>
        </w:rPr>
        <w:t xml:space="preserve">Устав МБДОУ «Детский сад №81 «Островок» </w:t>
      </w:r>
      <w:proofErr w:type="gramStart"/>
      <w:r w:rsidRPr="00B266EA">
        <w:rPr>
          <w:sz w:val="28"/>
          <w:szCs w:val="28"/>
        </w:rPr>
        <w:t>г</w:t>
      </w:r>
      <w:proofErr w:type="gramEnd"/>
      <w:r w:rsidRPr="00B266EA">
        <w:rPr>
          <w:sz w:val="28"/>
          <w:szCs w:val="28"/>
        </w:rPr>
        <w:t>. Смоленска</w:t>
      </w:r>
    </w:p>
    <w:p w:rsidR="00E04B9E" w:rsidRPr="00B266EA" w:rsidRDefault="00E04B9E" w:rsidP="00E04B9E">
      <w:pPr>
        <w:pStyle w:val="a6"/>
        <w:widowControl/>
        <w:spacing w:after="0" w:line="360" w:lineRule="atLeast"/>
        <w:rPr>
          <w:b/>
          <w:sz w:val="28"/>
          <w:szCs w:val="28"/>
        </w:rPr>
      </w:pPr>
      <w:r w:rsidRPr="00B266EA">
        <w:rPr>
          <w:b/>
          <w:sz w:val="28"/>
          <w:szCs w:val="28"/>
        </w:rPr>
        <w:t>4.2. Список используемой литературы:</w:t>
      </w:r>
    </w:p>
    <w:p w:rsidR="00E04B9E" w:rsidRPr="00B266EA" w:rsidRDefault="00E04B9E" w:rsidP="00E04B9E">
      <w:pPr>
        <w:pStyle w:val="a6"/>
        <w:widowControl/>
        <w:spacing w:after="0" w:line="360" w:lineRule="atLeast"/>
        <w:rPr>
          <w:sz w:val="28"/>
          <w:szCs w:val="28"/>
        </w:rPr>
      </w:pPr>
    </w:p>
    <w:p w:rsidR="00E04B9E" w:rsidRPr="00B266EA" w:rsidRDefault="00E04B9E" w:rsidP="00E04B9E">
      <w:pPr>
        <w:pStyle w:val="a6"/>
        <w:widowControl/>
        <w:spacing w:after="0" w:line="360" w:lineRule="atLeast"/>
        <w:rPr>
          <w:sz w:val="28"/>
          <w:szCs w:val="28"/>
        </w:rPr>
      </w:pPr>
      <w:r w:rsidRPr="00B266EA">
        <w:rPr>
          <w:sz w:val="28"/>
          <w:szCs w:val="28"/>
        </w:rPr>
        <w:t xml:space="preserve">1. Гладких Л.П. Мамина школа: программа для детских садов, семейных гостиных и семейных клубов.- М.:ТЦ Сфера, 2007. – 96 </w:t>
      </w:r>
      <w:proofErr w:type="gramStart"/>
      <w:r w:rsidRPr="00B266EA">
        <w:rPr>
          <w:sz w:val="28"/>
          <w:szCs w:val="28"/>
        </w:rPr>
        <w:t>с</w:t>
      </w:r>
      <w:proofErr w:type="gramEnd"/>
      <w:r w:rsidRPr="00B266EA">
        <w:rPr>
          <w:sz w:val="28"/>
          <w:szCs w:val="28"/>
        </w:rPr>
        <w:t>.</w:t>
      </w:r>
    </w:p>
    <w:p w:rsidR="00E04B9E" w:rsidRPr="00B266EA" w:rsidRDefault="00E04B9E" w:rsidP="00E04B9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B266EA">
        <w:rPr>
          <w:sz w:val="28"/>
          <w:szCs w:val="28"/>
        </w:rPr>
        <w:t xml:space="preserve">2. </w:t>
      </w:r>
      <w:proofErr w:type="spellStart"/>
      <w:r w:rsidRPr="00B266EA">
        <w:rPr>
          <w:sz w:val="28"/>
          <w:szCs w:val="28"/>
        </w:rPr>
        <w:t>Доронова</w:t>
      </w:r>
      <w:proofErr w:type="spellEnd"/>
      <w:r w:rsidRPr="00B266EA">
        <w:rPr>
          <w:sz w:val="28"/>
          <w:szCs w:val="28"/>
        </w:rPr>
        <w:t xml:space="preserve"> Т.Н.  Взаимодействие дошкольного учреждения с </w:t>
      </w:r>
      <w:proofErr w:type="spellStart"/>
      <w:r w:rsidRPr="00B266EA">
        <w:rPr>
          <w:sz w:val="28"/>
          <w:szCs w:val="28"/>
        </w:rPr>
        <w:t>родителями</w:t>
      </w:r>
      <w:proofErr w:type="gramStart"/>
      <w:r w:rsidRPr="00B266EA">
        <w:rPr>
          <w:sz w:val="28"/>
          <w:szCs w:val="28"/>
        </w:rPr>
        <w:t>.П</w:t>
      </w:r>
      <w:proofErr w:type="gramEnd"/>
      <w:r w:rsidRPr="00B266EA">
        <w:rPr>
          <w:sz w:val="28"/>
          <w:szCs w:val="28"/>
        </w:rPr>
        <w:t>особие</w:t>
      </w:r>
      <w:proofErr w:type="spellEnd"/>
      <w:r w:rsidRPr="00B266EA">
        <w:rPr>
          <w:sz w:val="28"/>
          <w:szCs w:val="28"/>
        </w:rPr>
        <w:t xml:space="preserve"> для работников дошкольных образовательных учреждений.– М., 2002. - 120 с.</w:t>
      </w:r>
    </w:p>
    <w:p w:rsidR="00E04B9E" w:rsidRPr="00B266EA" w:rsidRDefault="00E04B9E" w:rsidP="00E04B9E">
      <w:pPr>
        <w:pStyle w:val="a6"/>
        <w:widowControl/>
        <w:tabs>
          <w:tab w:val="left" w:pos="707"/>
        </w:tabs>
        <w:spacing w:after="0" w:line="276" w:lineRule="auto"/>
        <w:jc w:val="both"/>
        <w:rPr>
          <w:sz w:val="28"/>
          <w:szCs w:val="28"/>
        </w:rPr>
      </w:pPr>
      <w:r w:rsidRPr="00B266EA">
        <w:rPr>
          <w:sz w:val="28"/>
          <w:szCs w:val="28"/>
        </w:rPr>
        <w:t>3. Зверева О.Л., Кротова Т.В. Родительские собрания в ДОУ: Методическое пособие. - М.: АРКТИ, 2003. – 128 с.</w:t>
      </w:r>
    </w:p>
    <w:p w:rsidR="00E04B9E" w:rsidRPr="00B266EA" w:rsidRDefault="00E04B9E" w:rsidP="00E04B9E">
      <w:pPr>
        <w:pStyle w:val="a6"/>
        <w:widowControl/>
        <w:tabs>
          <w:tab w:val="left" w:pos="707"/>
        </w:tabs>
        <w:spacing w:after="0" w:line="276" w:lineRule="auto"/>
        <w:jc w:val="both"/>
        <w:rPr>
          <w:sz w:val="28"/>
          <w:szCs w:val="28"/>
        </w:rPr>
      </w:pPr>
      <w:r w:rsidRPr="00B266EA">
        <w:rPr>
          <w:sz w:val="28"/>
          <w:szCs w:val="28"/>
        </w:rPr>
        <w:t>4. Майер А.А., Давыдова О.И., Воронина И.В. 55 идей для вовлечения</w:t>
      </w:r>
      <w:r w:rsidRPr="00B266EA">
        <w:rPr>
          <w:sz w:val="28"/>
          <w:szCs w:val="28"/>
        </w:rPr>
        <w:br/>
        <w:t>родителей в жизнь детского сада. – М.: ТЦ Сфера, 2011. – 128 с.</w:t>
      </w:r>
      <w:r w:rsidRPr="00B266EA">
        <w:rPr>
          <w:sz w:val="28"/>
          <w:szCs w:val="28"/>
        </w:rPr>
        <w:br/>
        <w:t>(Приложение к журналу «Управление ДОУ»).</w:t>
      </w:r>
    </w:p>
    <w:p w:rsidR="00E04B9E" w:rsidRPr="00B266EA" w:rsidRDefault="00E04B9E" w:rsidP="00E04B9E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B266EA">
        <w:rPr>
          <w:sz w:val="28"/>
          <w:szCs w:val="28"/>
        </w:rPr>
        <w:t>5. Осипова Л.Е. Работа детского сада с семьёй. / Л.Е. Осипова.– М.:</w:t>
      </w:r>
      <w:r w:rsidRPr="00B266EA">
        <w:rPr>
          <w:sz w:val="28"/>
          <w:szCs w:val="28"/>
        </w:rPr>
        <w:br/>
        <w:t xml:space="preserve">«Издательство Скрипторий». 2008. – 72 </w:t>
      </w:r>
      <w:proofErr w:type="gramStart"/>
      <w:r w:rsidRPr="00B266EA">
        <w:rPr>
          <w:sz w:val="28"/>
          <w:szCs w:val="28"/>
        </w:rPr>
        <w:t>с</w:t>
      </w:r>
      <w:proofErr w:type="gramEnd"/>
      <w:r w:rsidRPr="00B266EA">
        <w:rPr>
          <w:sz w:val="28"/>
          <w:szCs w:val="28"/>
        </w:rPr>
        <w:t>.</w:t>
      </w:r>
    </w:p>
    <w:p w:rsidR="00E04B9E" w:rsidRPr="00B266EA" w:rsidRDefault="00E04B9E" w:rsidP="00E04B9E">
      <w:pPr>
        <w:pStyle w:val="a6"/>
        <w:widowControl/>
        <w:tabs>
          <w:tab w:val="left" w:pos="707"/>
        </w:tabs>
        <w:spacing w:after="0" w:line="276" w:lineRule="auto"/>
        <w:jc w:val="both"/>
        <w:rPr>
          <w:sz w:val="28"/>
          <w:szCs w:val="28"/>
        </w:rPr>
      </w:pPr>
      <w:r w:rsidRPr="00B266EA">
        <w:rPr>
          <w:sz w:val="28"/>
          <w:szCs w:val="28"/>
        </w:rPr>
        <w:t>6. От рождения до школы. Примерная общеобразовательная программа дошкольного образования (</w:t>
      </w:r>
      <w:proofErr w:type="spellStart"/>
      <w:r w:rsidRPr="00B266EA">
        <w:rPr>
          <w:sz w:val="28"/>
          <w:szCs w:val="28"/>
        </w:rPr>
        <w:t>пилотный</w:t>
      </w:r>
      <w:proofErr w:type="spellEnd"/>
      <w:r w:rsidRPr="00B266EA">
        <w:rPr>
          <w:sz w:val="28"/>
          <w:szCs w:val="28"/>
        </w:rPr>
        <w:t xml:space="preserve"> вариант) / Под ред. Н. Е. </w:t>
      </w:r>
      <w:proofErr w:type="spellStart"/>
      <w:r w:rsidRPr="00B266EA">
        <w:rPr>
          <w:sz w:val="28"/>
          <w:szCs w:val="28"/>
        </w:rPr>
        <w:t>Вераксы</w:t>
      </w:r>
      <w:proofErr w:type="spellEnd"/>
      <w:r w:rsidRPr="00B266EA">
        <w:rPr>
          <w:sz w:val="28"/>
          <w:szCs w:val="28"/>
        </w:rPr>
        <w:t xml:space="preserve">, Т. С. Комаровой, М. А. Васильевой. — М.: МОЗАИКА СИНТЕЗ, 2014. — 368 </w:t>
      </w:r>
      <w:proofErr w:type="gramStart"/>
      <w:r w:rsidRPr="00B266EA">
        <w:rPr>
          <w:sz w:val="28"/>
          <w:szCs w:val="28"/>
        </w:rPr>
        <w:t>с</w:t>
      </w:r>
      <w:proofErr w:type="gramEnd"/>
      <w:r w:rsidRPr="00B266EA">
        <w:rPr>
          <w:sz w:val="28"/>
          <w:szCs w:val="28"/>
        </w:rPr>
        <w:t>.</w:t>
      </w:r>
    </w:p>
    <w:p w:rsidR="00E04B9E" w:rsidRPr="00B266EA" w:rsidRDefault="00E04B9E" w:rsidP="00E04B9E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266EA">
        <w:rPr>
          <w:rFonts w:eastAsia="Andale Sans UI"/>
          <w:kern w:val="1"/>
          <w:sz w:val="28"/>
          <w:szCs w:val="28"/>
        </w:rPr>
        <w:t>7.</w:t>
      </w:r>
      <w:r w:rsidRPr="00B266EA">
        <w:rPr>
          <w:sz w:val="28"/>
          <w:szCs w:val="28"/>
        </w:rPr>
        <w:t>Солодянкина, О.В. Сотрудничество дошкольного учреждения с семьёй.</w:t>
      </w:r>
      <w:r w:rsidRPr="00B266EA">
        <w:rPr>
          <w:sz w:val="28"/>
          <w:szCs w:val="28"/>
        </w:rPr>
        <w:br/>
        <w:t xml:space="preserve">/ </w:t>
      </w:r>
      <w:proofErr w:type="spellStart"/>
      <w:r w:rsidRPr="00B266EA">
        <w:rPr>
          <w:sz w:val="28"/>
          <w:szCs w:val="28"/>
        </w:rPr>
        <w:t>О.В.Солодянкина</w:t>
      </w:r>
      <w:proofErr w:type="spellEnd"/>
      <w:r w:rsidRPr="00B266EA">
        <w:rPr>
          <w:sz w:val="28"/>
          <w:szCs w:val="28"/>
        </w:rPr>
        <w:t>. - М.: АРКТИ, 2004. - 80с</w:t>
      </w:r>
    </w:p>
    <w:p w:rsidR="00E04B9E" w:rsidRPr="00B266EA" w:rsidRDefault="00E04B9E" w:rsidP="00E04B9E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266EA">
        <w:rPr>
          <w:sz w:val="28"/>
          <w:szCs w:val="28"/>
        </w:rPr>
        <w:t>8. Шакурова М.В. Программа, содержание, мониторинг по работе с семьей. Целевая программа «Семья»/Социальная педагогика. - 2006 № 1.- С.87-98</w:t>
      </w:r>
    </w:p>
    <w:p w:rsidR="00E04B9E" w:rsidRPr="00B266EA" w:rsidRDefault="00E04B9E" w:rsidP="00E04B9E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02698C" w:rsidRPr="00B266EA" w:rsidRDefault="0002698C"/>
    <w:sectPr w:rsidR="0002698C" w:rsidRPr="00B266EA" w:rsidSect="00E42FC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00000012"/>
    <w:multiLevelType w:val="multilevel"/>
    <w:tmpl w:val="0000001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00000013"/>
    <w:multiLevelType w:val="multilevel"/>
    <w:tmpl w:val="0000001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>
    <w:nsid w:val="00000034"/>
    <w:multiLevelType w:val="multilevel"/>
    <w:tmpl w:val="00000034"/>
    <w:lvl w:ilvl="0">
      <w:start w:val="1"/>
      <w:numFmt w:val="bullet"/>
      <w:suff w:val="nothing"/>
      <w:lvlText w:val=""/>
      <w:lvlJc w:val="left"/>
      <w:pPr>
        <w:tabs>
          <w:tab w:val="num" w:pos="707"/>
        </w:tabs>
        <w:ind w:left="707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4">
    <w:nsid w:val="00000037"/>
    <w:multiLevelType w:val="multilevel"/>
    <w:tmpl w:val="00000037"/>
    <w:lvl w:ilvl="0">
      <w:start w:val="1"/>
      <w:numFmt w:val="decimal"/>
      <w:suff w:val="nothing"/>
      <w:lvlText w:val="%1."/>
      <w:lvlJc w:val="left"/>
      <w:pPr>
        <w:tabs>
          <w:tab w:val="num" w:pos="707"/>
        </w:tabs>
        <w:ind w:left="707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5">
    <w:nsid w:val="00000038"/>
    <w:multiLevelType w:val="multilevel"/>
    <w:tmpl w:val="00000038"/>
    <w:lvl w:ilvl="0">
      <w:start w:val="1"/>
      <w:numFmt w:val="decimal"/>
      <w:suff w:val="nothing"/>
      <w:lvlText w:val="%1."/>
      <w:lvlJc w:val="left"/>
      <w:pPr>
        <w:tabs>
          <w:tab w:val="num" w:pos="707"/>
        </w:tabs>
        <w:ind w:left="707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6">
    <w:nsid w:val="0000003A"/>
    <w:multiLevelType w:val="multilevel"/>
    <w:tmpl w:val="0000003A"/>
    <w:lvl w:ilvl="0">
      <w:start w:val="1"/>
      <w:numFmt w:val="decimal"/>
      <w:suff w:val="nothing"/>
      <w:lvlText w:val="%1."/>
      <w:lvlJc w:val="left"/>
      <w:pPr>
        <w:tabs>
          <w:tab w:val="num" w:pos="568"/>
        </w:tabs>
        <w:ind w:left="568" w:firstLine="0"/>
      </w:pPr>
    </w:lvl>
    <w:lvl w:ilvl="1">
      <w:start w:val="1"/>
      <w:numFmt w:val="decimal"/>
      <w:lvlText w:val="%2."/>
      <w:lvlJc w:val="left"/>
      <w:pPr>
        <w:tabs>
          <w:tab w:val="num" w:pos="1275"/>
        </w:tabs>
        <w:ind w:left="1275" w:hanging="283"/>
      </w:pPr>
    </w:lvl>
    <w:lvl w:ilvl="2">
      <w:start w:val="1"/>
      <w:numFmt w:val="decimal"/>
      <w:lvlText w:val="%3."/>
      <w:lvlJc w:val="left"/>
      <w:pPr>
        <w:tabs>
          <w:tab w:val="num" w:pos="1982"/>
        </w:tabs>
        <w:ind w:left="1982" w:hanging="283"/>
      </w:pPr>
    </w:lvl>
    <w:lvl w:ilvl="3">
      <w:start w:val="1"/>
      <w:numFmt w:val="decimal"/>
      <w:lvlText w:val="%4."/>
      <w:lvlJc w:val="left"/>
      <w:pPr>
        <w:tabs>
          <w:tab w:val="num" w:pos="2689"/>
        </w:tabs>
        <w:ind w:left="2689" w:hanging="283"/>
      </w:pPr>
    </w:lvl>
    <w:lvl w:ilvl="4">
      <w:start w:val="1"/>
      <w:numFmt w:val="decimal"/>
      <w:lvlText w:val="%5."/>
      <w:lvlJc w:val="left"/>
      <w:pPr>
        <w:tabs>
          <w:tab w:val="num" w:pos="3396"/>
        </w:tabs>
        <w:ind w:left="3396" w:hanging="283"/>
      </w:pPr>
    </w:lvl>
    <w:lvl w:ilvl="5">
      <w:start w:val="1"/>
      <w:numFmt w:val="decimal"/>
      <w:lvlText w:val="%6."/>
      <w:lvlJc w:val="left"/>
      <w:pPr>
        <w:tabs>
          <w:tab w:val="num" w:pos="4103"/>
        </w:tabs>
        <w:ind w:left="4103" w:hanging="283"/>
      </w:pPr>
    </w:lvl>
    <w:lvl w:ilvl="6">
      <w:start w:val="1"/>
      <w:numFmt w:val="decimal"/>
      <w:lvlText w:val="%7."/>
      <w:lvlJc w:val="left"/>
      <w:pPr>
        <w:tabs>
          <w:tab w:val="num" w:pos="4810"/>
        </w:tabs>
        <w:ind w:left="4810" w:hanging="283"/>
      </w:pPr>
    </w:lvl>
    <w:lvl w:ilvl="7">
      <w:start w:val="1"/>
      <w:numFmt w:val="decimal"/>
      <w:lvlText w:val="%8."/>
      <w:lvlJc w:val="left"/>
      <w:pPr>
        <w:tabs>
          <w:tab w:val="num" w:pos="5517"/>
        </w:tabs>
        <w:ind w:left="5517" w:hanging="283"/>
      </w:pPr>
    </w:lvl>
    <w:lvl w:ilvl="8">
      <w:start w:val="1"/>
      <w:numFmt w:val="decimal"/>
      <w:lvlText w:val="%9."/>
      <w:lvlJc w:val="left"/>
      <w:pPr>
        <w:tabs>
          <w:tab w:val="num" w:pos="6224"/>
        </w:tabs>
        <w:ind w:left="6224" w:hanging="283"/>
      </w:pPr>
    </w:lvl>
  </w:abstractNum>
  <w:abstractNum w:abstractNumId="7">
    <w:nsid w:val="00000040"/>
    <w:multiLevelType w:val="multilevel"/>
    <w:tmpl w:val="00000040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8">
    <w:nsid w:val="00000042"/>
    <w:multiLevelType w:val="multilevel"/>
    <w:tmpl w:val="0000004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9">
    <w:nsid w:val="06910D83"/>
    <w:multiLevelType w:val="hybridMultilevel"/>
    <w:tmpl w:val="240641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7713A86"/>
    <w:multiLevelType w:val="hybridMultilevel"/>
    <w:tmpl w:val="BA7A8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2B517E"/>
    <w:multiLevelType w:val="hybridMultilevel"/>
    <w:tmpl w:val="F35CC5FA"/>
    <w:lvl w:ilvl="0" w:tplc="91280FE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C9444C4"/>
    <w:multiLevelType w:val="hybridMultilevel"/>
    <w:tmpl w:val="55B809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A268AA"/>
    <w:multiLevelType w:val="hybridMultilevel"/>
    <w:tmpl w:val="D13468F2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8355803"/>
    <w:multiLevelType w:val="hybridMultilevel"/>
    <w:tmpl w:val="5C885C96"/>
    <w:lvl w:ilvl="0" w:tplc="5ABC6DDE">
      <w:start w:val="1"/>
      <w:numFmt w:val="decimal"/>
      <w:lvlText w:val="%1."/>
      <w:lvlJc w:val="left"/>
      <w:pPr>
        <w:ind w:left="2410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FCC1802">
      <w:start w:val="1"/>
      <w:numFmt w:val="decimal"/>
      <w:lvlText w:val="%2."/>
      <w:lvlJc w:val="left"/>
      <w:pPr>
        <w:ind w:left="170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4B50A2DC">
      <w:numFmt w:val="bullet"/>
      <w:lvlText w:val="•"/>
      <w:lvlJc w:val="left"/>
      <w:pPr>
        <w:ind w:left="3473" w:hanging="281"/>
      </w:pPr>
      <w:rPr>
        <w:rFonts w:hint="default"/>
        <w:lang w:val="ru-RU" w:eastAsia="en-US" w:bidi="ar-SA"/>
      </w:rPr>
    </w:lvl>
    <w:lvl w:ilvl="3" w:tplc="7E561E72">
      <w:numFmt w:val="bullet"/>
      <w:lvlText w:val="•"/>
      <w:lvlJc w:val="left"/>
      <w:pPr>
        <w:ind w:left="4527" w:hanging="281"/>
      </w:pPr>
      <w:rPr>
        <w:rFonts w:hint="default"/>
        <w:lang w:val="ru-RU" w:eastAsia="en-US" w:bidi="ar-SA"/>
      </w:rPr>
    </w:lvl>
    <w:lvl w:ilvl="4" w:tplc="4C00175E">
      <w:numFmt w:val="bullet"/>
      <w:lvlText w:val="•"/>
      <w:lvlJc w:val="left"/>
      <w:pPr>
        <w:ind w:left="5581" w:hanging="281"/>
      </w:pPr>
      <w:rPr>
        <w:rFonts w:hint="default"/>
        <w:lang w:val="ru-RU" w:eastAsia="en-US" w:bidi="ar-SA"/>
      </w:rPr>
    </w:lvl>
    <w:lvl w:ilvl="5" w:tplc="BEB0E1EE">
      <w:numFmt w:val="bullet"/>
      <w:lvlText w:val="•"/>
      <w:lvlJc w:val="left"/>
      <w:pPr>
        <w:ind w:left="6635" w:hanging="281"/>
      </w:pPr>
      <w:rPr>
        <w:rFonts w:hint="default"/>
        <w:lang w:val="ru-RU" w:eastAsia="en-US" w:bidi="ar-SA"/>
      </w:rPr>
    </w:lvl>
    <w:lvl w:ilvl="6" w:tplc="F80EB980">
      <w:numFmt w:val="bullet"/>
      <w:lvlText w:val="•"/>
      <w:lvlJc w:val="left"/>
      <w:pPr>
        <w:ind w:left="7689" w:hanging="281"/>
      </w:pPr>
      <w:rPr>
        <w:rFonts w:hint="default"/>
        <w:lang w:val="ru-RU" w:eastAsia="en-US" w:bidi="ar-SA"/>
      </w:rPr>
    </w:lvl>
    <w:lvl w:ilvl="7" w:tplc="077EA70C">
      <w:numFmt w:val="bullet"/>
      <w:lvlText w:val="•"/>
      <w:lvlJc w:val="left"/>
      <w:pPr>
        <w:ind w:left="8743" w:hanging="281"/>
      </w:pPr>
      <w:rPr>
        <w:rFonts w:hint="default"/>
        <w:lang w:val="ru-RU" w:eastAsia="en-US" w:bidi="ar-SA"/>
      </w:rPr>
    </w:lvl>
    <w:lvl w:ilvl="8" w:tplc="0722DC72">
      <w:numFmt w:val="bullet"/>
      <w:lvlText w:val="•"/>
      <w:lvlJc w:val="left"/>
      <w:pPr>
        <w:ind w:left="9797" w:hanging="281"/>
      </w:pPr>
      <w:rPr>
        <w:rFonts w:hint="default"/>
        <w:lang w:val="ru-RU" w:eastAsia="en-US" w:bidi="ar-SA"/>
      </w:rPr>
    </w:lvl>
  </w:abstractNum>
  <w:abstractNum w:abstractNumId="15">
    <w:nsid w:val="18994F3C"/>
    <w:multiLevelType w:val="multilevel"/>
    <w:tmpl w:val="02D88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CC570BB"/>
    <w:multiLevelType w:val="hybridMultilevel"/>
    <w:tmpl w:val="30C8AD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2F5748"/>
    <w:multiLevelType w:val="hybridMultilevel"/>
    <w:tmpl w:val="79F89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9C5657"/>
    <w:multiLevelType w:val="hybridMultilevel"/>
    <w:tmpl w:val="01044AD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42722DF"/>
    <w:multiLevelType w:val="hybridMultilevel"/>
    <w:tmpl w:val="FA2E7B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6124A8"/>
    <w:multiLevelType w:val="hybridMultilevel"/>
    <w:tmpl w:val="ADFABD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027579"/>
    <w:multiLevelType w:val="hybridMultilevel"/>
    <w:tmpl w:val="9F3A14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155220"/>
    <w:multiLevelType w:val="hybridMultilevel"/>
    <w:tmpl w:val="7BFA9676"/>
    <w:lvl w:ilvl="0" w:tplc="E1F069F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875C77"/>
    <w:multiLevelType w:val="hybridMultilevel"/>
    <w:tmpl w:val="0148A0D4"/>
    <w:lvl w:ilvl="0" w:tplc="C3CE4712">
      <w:start w:val="1"/>
      <w:numFmt w:val="decimal"/>
      <w:lvlText w:val="%1."/>
      <w:lvlJc w:val="left"/>
      <w:pPr>
        <w:ind w:left="1005" w:hanging="645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577408"/>
    <w:multiLevelType w:val="hybridMultilevel"/>
    <w:tmpl w:val="65FE34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7F30CC"/>
    <w:multiLevelType w:val="hybridMultilevel"/>
    <w:tmpl w:val="880246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9F5AA6"/>
    <w:multiLevelType w:val="hybridMultilevel"/>
    <w:tmpl w:val="A920E1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D907BF"/>
    <w:multiLevelType w:val="multilevel"/>
    <w:tmpl w:val="DB305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880270"/>
    <w:multiLevelType w:val="hybridMultilevel"/>
    <w:tmpl w:val="533212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A6252A"/>
    <w:multiLevelType w:val="multilevel"/>
    <w:tmpl w:val="02F00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62B6B7E"/>
    <w:multiLevelType w:val="hybridMultilevel"/>
    <w:tmpl w:val="084CC3C0"/>
    <w:lvl w:ilvl="0" w:tplc="53925B34">
      <w:start w:val="1"/>
      <w:numFmt w:val="decimal"/>
      <w:lvlText w:val="%1"/>
      <w:lvlJc w:val="left"/>
      <w:pPr>
        <w:ind w:left="2621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CE23874">
      <w:start w:val="1"/>
      <w:numFmt w:val="upperRoman"/>
      <w:lvlText w:val="%2."/>
      <w:lvlJc w:val="left"/>
      <w:pPr>
        <w:ind w:left="2410" w:hanging="54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37DA3532">
      <w:numFmt w:val="bullet"/>
      <w:lvlText w:val="•"/>
      <w:lvlJc w:val="left"/>
      <w:pPr>
        <w:ind w:left="3651" w:hanging="540"/>
      </w:pPr>
      <w:rPr>
        <w:rFonts w:hint="default"/>
        <w:lang w:val="ru-RU" w:eastAsia="en-US" w:bidi="ar-SA"/>
      </w:rPr>
    </w:lvl>
    <w:lvl w:ilvl="3" w:tplc="2FF2D548">
      <w:numFmt w:val="bullet"/>
      <w:lvlText w:val="•"/>
      <w:lvlJc w:val="left"/>
      <w:pPr>
        <w:ind w:left="4683" w:hanging="540"/>
      </w:pPr>
      <w:rPr>
        <w:rFonts w:hint="default"/>
        <w:lang w:val="ru-RU" w:eastAsia="en-US" w:bidi="ar-SA"/>
      </w:rPr>
    </w:lvl>
    <w:lvl w:ilvl="4" w:tplc="CD86216C">
      <w:numFmt w:val="bullet"/>
      <w:lvlText w:val="•"/>
      <w:lvlJc w:val="left"/>
      <w:pPr>
        <w:ind w:left="5715" w:hanging="540"/>
      </w:pPr>
      <w:rPr>
        <w:rFonts w:hint="default"/>
        <w:lang w:val="ru-RU" w:eastAsia="en-US" w:bidi="ar-SA"/>
      </w:rPr>
    </w:lvl>
    <w:lvl w:ilvl="5" w:tplc="9ECEB260">
      <w:numFmt w:val="bullet"/>
      <w:lvlText w:val="•"/>
      <w:lvlJc w:val="left"/>
      <w:pPr>
        <w:ind w:left="6746" w:hanging="540"/>
      </w:pPr>
      <w:rPr>
        <w:rFonts w:hint="default"/>
        <w:lang w:val="ru-RU" w:eastAsia="en-US" w:bidi="ar-SA"/>
      </w:rPr>
    </w:lvl>
    <w:lvl w:ilvl="6" w:tplc="9286ADD0">
      <w:numFmt w:val="bullet"/>
      <w:lvlText w:val="•"/>
      <w:lvlJc w:val="left"/>
      <w:pPr>
        <w:ind w:left="7778" w:hanging="540"/>
      </w:pPr>
      <w:rPr>
        <w:rFonts w:hint="default"/>
        <w:lang w:val="ru-RU" w:eastAsia="en-US" w:bidi="ar-SA"/>
      </w:rPr>
    </w:lvl>
    <w:lvl w:ilvl="7" w:tplc="92F07EF8">
      <w:numFmt w:val="bullet"/>
      <w:lvlText w:val="•"/>
      <w:lvlJc w:val="left"/>
      <w:pPr>
        <w:ind w:left="8810" w:hanging="540"/>
      </w:pPr>
      <w:rPr>
        <w:rFonts w:hint="default"/>
        <w:lang w:val="ru-RU" w:eastAsia="en-US" w:bidi="ar-SA"/>
      </w:rPr>
    </w:lvl>
    <w:lvl w:ilvl="8" w:tplc="8E165310">
      <w:numFmt w:val="bullet"/>
      <w:lvlText w:val="•"/>
      <w:lvlJc w:val="left"/>
      <w:pPr>
        <w:ind w:left="9842" w:hanging="540"/>
      </w:pPr>
      <w:rPr>
        <w:rFonts w:hint="default"/>
        <w:lang w:val="ru-RU" w:eastAsia="en-US" w:bidi="ar-SA"/>
      </w:rPr>
    </w:lvl>
  </w:abstractNum>
  <w:abstractNum w:abstractNumId="31">
    <w:nsid w:val="5BCA1B2C"/>
    <w:multiLevelType w:val="hybridMultilevel"/>
    <w:tmpl w:val="4260B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9C1421"/>
    <w:multiLevelType w:val="multilevel"/>
    <w:tmpl w:val="E45C3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8809FA"/>
    <w:multiLevelType w:val="multilevel"/>
    <w:tmpl w:val="D946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9871FBF"/>
    <w:multiLevelType w:val="hybridMultilevel"/>
    <w:tmpl w:val="D2DCE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602FA6"/>
    <w:multiLevelType w:val="hybridMultilevel"/>
    <w:tmpl w:val="087A7F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06130B"/>
    <w:multiLevelType w:val="hybridMultilevel"/>
    <w:tmpl w:val="6C740B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F37E7D"/>
    <w:multiLevelType w:val="multilevel"/>
    <w:tmpl w:val="A5EAA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C533ECC"/>
    <w:multiLevelType w:val="hybridMultilevel"/>
    <w:tmpl w:val="0BC8433A"/>
    <w:lvl w:ilvl="0" w:tplc="0419000B">
      <w:start w:val="1"/>
      <w:numFmt w:val="bullet"/>
      <w:lvlText w:val=""/>
      <w:lvlJc w:val="left"/>
      <w:pPr>
        <w:ind w:left="12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9">
    <w:nsid w:val="7CA3466E"/>
    <w:multiLevelType w:val="hybridMultilevel"/>
    <w:tmpl w:val="7FF2ED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A212FF"/>
    <w:multiLevelType w:val="hybridMultilevel"/>
    <w:tmpl w:val="F0F697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652A73"/>
    <w:multiLevelType w:val="hybridMultilevel"/>
    <w:tmpl w:val="77C67B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24"/>
  </w:num>
  <w:num w:numId="4">
    <w:abstractNumId w:val="37"/>
  </w:num>
  <w:num w:numId="5">
    <w:abstractNumId w:val="0"/>
  </w:num>
  <w:num w:numId="6">
    <w:abstractNumId w:val="40"/>
  </w:num>
  <w:num w:numId="7">
    <w:abstractNumId w:val="15"/>
  </w:num>
  <w:num w:numId="8">
    <w:abstractNumId w:val="27"/>
  </w:num>
  <w:num w:numId="9">
    <w:abstractNumId w:val="29"/>
  </w:num>
  <w:num w:numId="10">
    <w:abstractNumId w:val="33"/>
  </w:num>
  <w:num w:numId="11">
    <w:abstractNumId w:val="6"/>
  </w:num>
  <w:num w:numId="12">
    <w:abstractNumId w:val="13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31"/>
  </w:num>
  <w:num w:numId="18">
    <w:abstractNumId w:val="23"/>
  </w:num>
  <w:num w:numId="19">
    <w:abstractNumId w:val="21"/>
  </w:num>
  <w:num w:numId="20">
    <w:abstractNumId w:val="39"/>
  </w:num>
  <w:num w:numId="21">
    <w:abstractNumId w:val="12"/>
  </w:num>
  <w:num w:numId="22">
    <w:abstractNumId w:val="26"/>
  </w:num>
  <w:num w:numId="23">
    <w:abstractNumId w:val="9"/>
  </w:num>
  <w:num w:numId="24">
    <w:abstractNumId w:val="28"/>
  </w:num>
  <w:num w:numId="25">
    <w:abstractNumId w:val="36"/>
  </w:num>
  <w:num w:numId="26">
    <w:abstractNumId w:val="25"/>
  </w:num>
  <w:num w:numId="27">
    <w:abstractNumId w:val="41"/>
  </w:num>
  <w:num w:numId="28">
    <w:abstractNumId w:val="19"/>
  </w:num>
  <w:num w:numId="29">
    <w:abstractNumId w:val="8"/>
  </w:num>
  <w:num w:numId="30">
    <w:abstractNumId w:val="7"/>
  </w:num>
  <w:num w:numId="31">
    <w:abstractNumId w:val="34"/>
  </w:num>
  <w:num w:numId="32">
    <w:abstractNumId w:val="32"/>
  </w:num>
  <w:num w:numId="33">
    <w:abstractNumId w:val="5"/>
  </w:num>
  <w:num w:numId="34">
    <w:abstractNumId w:val="38"/>
  </w:num>
  <w:num w:numId="35">
    <w:abstractNumId w:val="10"/>
  </w:num>
  <w:num w:numId="36">
    <w:abstractNumId w:val="22"/>
  </w:num>
  <w:num w:numId="37">
    <w:abstractNumId w:val="20"/>
  </w:num>
  <w:num w:numId="38">
    <w:abstractNumId w:val="35"/>
  </w:num>
  <w:num w:numId="39">
    <w:abstractNumId w:val="16"/>
  </w:num>
  <w:num w:numId="40">
    <w:abstractNumId w:val="11"/>
  </w:num>
  <w:num w:numId="41">
    <w:abstractNumId w:val="30"/>
  </w:num>
  <w:num w:numId="4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4B9E"/>
    <w:rsid w:val="0002698C"/>
    <w:rsid w:val="00097C40"/>
    <w:rsid w:val="00141EFE"/>
    <w:rsid w:val="00156D7B"/>
    <w:rsid w:val="0018479A"/>
    <w:rsid w:val="001938CE"/>
    <w:rsid w:val="00276473"/>
    <w:rsid w:val="005536FD"/>
    <w:rsid w:val="005840CF"/>
    <w:rsid w:val="005A44CD"/>
    <w:rsid w:val="005C462F"/>
    <w:rsid w:val="005E4C54"/>
    <w:rsid w:val="0060250E"/>
    <w:rsid w:val="00732BAB"/>
    <w:rsid w:val="00744AA1"/>
    <w:rsid w:val="007F219D"/>
    <w:rsid w:val="00861448"/>
    <w:rsid w:val="00862752"/>
    <w:rsid w:val="00A42904"/>
    <w:rsid w:val="00AE4765"/>
    <w:rsid w:val="00B266EA"/>
    <w:rsid w:val="00BE2322"/>
    <w:rsid w:val="00BF0B60"/>
    <w:rsid w:val="00D4367C"/>
    <w:rsid w:val="00D93B0C"/>
    <w:rsid w:val="00E04B9E"/>
    <w:rsid w:val="00E16881"/>
    <w:rsid w:val="00E42FCB"/>
    <w:rsid w:val="00E71DF5"/>
    <w:rsid w:val="00EB4B05"/>
    <w:rsid w:val="00EF1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4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E04B9E"/>
    <w:pPr>
      <w:ind w:left="720"/>
      <w:contextualSpacing/>
    </w:pPr>
  </w:style>
  <w:style w:type="paragraph" w:styleId="a5">
    <w:name w:val="Normal (Web)"/>
    <w:basedOn w:val="a"/>
    <w:unhideWhenUsed/>
    <w:rsid w:val="00E04B9E"/>
    <w:pPr>
      <w:spacing w:before="100" w:beforeAutospacing="1" w:after="100" w:afterAutospacing="1"/>
    </w:pPr>
  </w:style>
  <w:style w:type="paragraph" w:styleId="a6">
    <w:name w:val="Body Text"/>
    <w:basedOn w:val="a"/>
    <w:link w:val="a7"/>
    <w:rsid w:val="00E04B9E"/>
    <w:pPr>
      <w:widowControl w:val="0"/>
      <w:suppressAutoHyphens/>
      <w:spacing w:after="120"/>
    </w:pPr>
    <w:rPr>
      <w:rFonts w:eastAsia="Andale Sans UI"/>
      <w:kern w:val="1"/>
    </w:rPr>
  </w:style>
  <w:style w:type="character" w:customStyle="1" w:styleId="a7">
    <w:name w:val="Основной текст Знак"/>
    <w:basedOn w:val="a0"/>
    <w:link w:val="a6"/>
    <w:rsid w:val="00E04B9E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8">
    <w:name w:val="No Spacing"/>
    <w:uiPriority w:val="1"/>
    <w:qFormat/>
    <w:rsid w:val="00E04B9E"/>
    <w:pPr>
      <w:spacing w:after="0" w:line="240" w:lineRule="auto"/>
    </w:pPr>
  </w:style>
  <w:style w:type="paragraph" w:customStyle="1" w:styleId="Default">
    <w:name w:val="Default"/>
    <w:rsid w:val="00E04B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Title"/>
    <w:basedOn w:val="a"/>
    <w:link w:val="aa"/>
    <w:qFormat/>
    <w:rsid w:val="00E04B9E"/>
    <w:pPr>
      <w:jc w:val="center"/>
    </w:pPr>
    <w:rPr>
      <w:b/>
      <w:sz w:val="32"/>
      <w:szCs w:val="20"/>
    </w:rPr>
  </w:style>
  <w:style w:type="character" w:customStyle="1" w:styleId="aa">
    <w:name w:val="Название Знак"/>
    <w:basedOn w:val="a0"/>
    <w:link w:val="a9"/>
    <w:rsid w:val="00E04B9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c0">
    <w:name w:val="c0"/>
    <w:basedOn w:val="a0"/>
    <w:rsid w:val="00E04B9E"/>
  </w:style>
  <w:style w:type="character" w:customStyle="1" w:styleId="apple-converted-space">
    <w:name w:val="apple-converted-space"/>
    <w:basedOn w:val="a0"/>
    <w:rsid w:val="00E04B9E"/>
  </w:style>
  <w:style w:type="paragraph" w:customStyle="1" w:styleId="c3">
    <w:name w:val="c3"/>
    <w:basedOn w:val="a"/>
    <w:rsid w:val="00E04B9E"/>
    <w:pPr>
      <w:spacing w:before="100" w:beforeAutospacing="1" w:after="100" w:afterAutospacing="1"/>
    </w:pPr>
  </w:style>
  <w:style w:type="paragraph" w:customStyle="1" w:styleId="ab">
    <w:name w:val="Содержимое таблицы"/>
    <w:basedOn w:val="a"/>
    <w:rsid w:val="00E04B9E"/>
    <w:pPr>
      <w:widowControl w:val="0"/>
      <w:suppressLineNumbers/>
      <w:suppressAutoHyphens/>
    </w:pPr>
    <w:rPr>
      <w:rFonts w:eastAsia="Andale Sans UI"/>
      <w:kern w:val="1"/>
    </w:rPr>
  </w:style>
  <w:style w:type="character" w:styleId="ac">
    <w:name w:val="Hyperlink"/>
    <w:basedOn w:val="a0"/>
    <w:uiPriority w:val="99"/>
    <w:semiHidden/>
    <w:unhideWhenUsed/>
    <w:rsid w:val="00E04B9E"/>
    <w:rPr>
      <w:color w:val="0000FF"/>
      <w:u w:val="single"/>
    </w:rPr>
  </w:style>
  <w:style w:type="character" w:styleId="ad">
    <w:name w:val="Strong"/>
    <w:basedOn w:val="a0"/>
    <w:uiPriority w:val="22"/>
    <w:qFormat/>
    <w:rsid w:val="00E04B9E"/>
    <w:rPr>
      <w:b/>
      <w:bCs/>
    </w:rPr>
  </w:style>
  <w:style w:type="paragraph" w:customStyle="1" w:styleId="Heading1">
    <w:name w:val="Heading 1"/>
    <w:basedOn w:val="a"/>
    <w:uiPriority w:val="1"/>
    <w:qFormat/>
    <w:rsid w:val="00E16881"/>
    <w:pPr>
      <w:widowControl w:val="0"/>
      <w:autoSpaceDE w:val="0"/>
      <w:autoSpaceDN w:val="0"/>
      <w:ind w:left="2410"/>
      <w:outlineLvl w:val="1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7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7159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71594/a87d3709aa01857b67d2d04477b1d8458572e62e/" TargetMode="External"/><Relationship Id="rId5" Type="http://schemas.openxmlformats.org/officeDocument/2006/relationships/hyperlink" Target="https://base.garant.ru/70512244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24</Pages>
  <Words>6689</Words>
  <Characters>38131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11</cp:revision>
  <dcterms:created xsi:type="dcterms:W3CDTF">2023-11-07T17:54:00Z</dcterms:created>
  <dcterms:modified xsi:type="dcterms:W3CDTF">2023-11-19T18:17:00Z</dcterms:modified>
</cp:coreProperties>
</file>